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03417" w14:textId="77777777" w:rsidR="002A3736" w:rsidRDefault="002A3736" w:rsidP="00C0027B">
      <w:pPr>
        <w:spacing w:after="0" w:line="240" w:lineRule="auto"/>
        <w:ind w:left="694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20E32E7C" w14:textId="77777777" w:rsidR="004A5B26" w:rsidRDefault="002A3736" w:rsidP="004A5B2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Қазақстан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Республикасы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Әділет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министрінің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527FE6F8" w14:textId="77777777" w:rsidR="004A5B26" w:rsidRDefault="002A3736" w:rsidP="004A5B26">
      <w:pPr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2025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жылғы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27 </w:t>
      </w:r>
      <w:proofErr w:type="spellStart"/>
      <w:r w:rsidRPr="002A3736">
        <w:rPr>
          <w:rFonts w:ascii="Times New Roman" w:hAnsi="Times New Roman"/>
          <w:bCs/>
          <w:sz w:val="24"/>
          <w:szCs w:val="24"/>
          <w:lang w:val="ru-RU"/>
        </w:rPr>
        <w:t>қыркүйектегі</w:t>
      </w:r>
      <w:proofErr w:type="spellEnd"/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№ </w:t>
      </w:r>
      <w:r w:rsidRPr="002A3736">
        <w:rPr>
          <w:rFonts w:ascii="Times New Roman" w:hAnsi="Times New Roman"/>
          <w:bCs/>
          <w:sz w:val="24"/>
          <w:szCs w:val="24"/>
          <w:lang w:val="ru-RU"/>
        </w:rPr>
        <w:t xml:space="preserve">533 </w:t>
      </w:r>
    </w:p>
    <w:p w14:paraId="234C2C9B" w14:textId="7A4C0C47" w:rsidR="00D07592" w:rsidRPr="00083BB2" w:rsidRDefault="00D07592" w:rsidP="004A5B26">
      <w:pPr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және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2026 </w:t>
      </w:r>
      <w:proofErr w:type="spellStart"/>
      <w:r w:rsidRPr="00083BB2">
        <w:rPr>
          <w:rFonts w:ascii="Times New Roman" w:hAnsi="Times New Roman"/>
          <w:bCs/>
          <w:sz w:val="24"/>
          <w:szCs w:val="24"/>
          <w:lang w:val="ru-RU"/>
        </w:rPr>
        <w:t>жылғы</w:t>
      </w:r>
      <w:proofErr w:type="spellEnd"/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 26 </w:t>
      </w:r>
      <w:proofErr w:type="spellStart"/>
      <w:r w:rsidRPr="00083BB2">
        <w:rPr>
          <w:rFonts w:ascii="Times New Roman" w:hAnsi="Times New Roman"/>
          <w:bCs/>
          <w:sz w:val="24"/>
          <w:szCs w:val="24"/>
          <w:lang w:val="ru-RU"/>
        </w:rPr>
        <w:t>ақпандағы</w:t>
      </w:r>
      <w:proofErr w:type="spellEnd"/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6C9931E" w14:textId="0FCC9695" w:rsidR="002A3736" w:rsidRDefault="00D07592" w:rsidP="004A5B26">
      <w:pPr>
        <w:spacing w:after="0" w:line="240" w:lineRule="auto"/>
        <w:ind w:left="5245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№ 195 </w:t>
      </w:r>
      <w:proofErr w:type="spellStart"/>
      <w:r w:rsidR="002A3736" w:rsidRPr="002A3736">
        <w:rPr>
          <w:rFonts w:ascii="Times New Roman" w:hAnsi="Times New Roman"/>
          <w:bCs/>
          <w:sz w:val="24"/>
          <w:szCs w:val="24"/>
          <w:lang w:val="ru-RU"/>
        </w:rPr>
        <w:t>бұйрығымен</w:t>
      </w:r>
      <w:proofErr w:type="spellEnd"/>
      <w:r w:rsidR="002A3736" w:rsidRPr="002A373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="002A3736" w:rsidRPr="002A3736">
        <w:rPr>
          <w:rFonts w:ascii="Times New Roman" w:hAnsi="Times New Roman"/>
          <w:bCs/>
          <w:sz w:val="24"/>
          <w:szCs w:val="24"/>
          <w:lang w:val="ru-RU"/>
        </w:rPr>
        <w:t>бекітілген</w:t>
      </w:r>
      <w:proofErr w:type="spellEnd"/>
    </w:p>
    <w:p w14:paraId="4D087A12" w14:textId="77777777" w:rsidR="002A3736" w:rsidRDefault="002A3736" w:rsidP="00C0027B">
      <w:pPr>
        <w:spacing w:after="0" w:line="240" w:lineRule="auto"/>
        <w:ind w:left="6946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14:paraId="0A5D477C" w14:textId="77777777" w:rsidR="00C0027B" w:rsidRDefault="00C0027B" w:rsidP="003F00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B4CA0B3" w14:textId="15642452" w:rsidR="003865A2" w:rsidRPr="00690B94" w:rsidRDefault="003865A2" w:rsidP="003865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865A2">
        <w:rPr>
          <w:rFonts w:ascii="Times New Roman" w:hAnsi="Times New Roman"/>
          <w:b/>
          <w:sz w:val="24"/>
          <w:szCs w:val="24"/>
          <w:lang w:val="kk-KZ"/>
        </w:rPr>
        <w:t xml:space="preserve">2026 жылғы 1 қаңтардан бастап </w:t>
      </w:r>
      <w:r w:rsidR="00690B94" w:rsidRPr="00690B94">
        <w:rPr>
          <w:rFonts w:ascii="Times New Roman" w:hAnsi="Times New Roman"/>
          <w:b/>
          <w:sz w:val="24"/>
          <w:szCs w:val="24"/>
          <w:lang w:val="kk-KZ"/>
        </w:rPr>
        <w:t xml:space="preserve">(13.03.2026 жылдан бастап өзгертулер мен толықтырулармен) </w:t>
      </w:r>
      <w:r w:rsidRPr="003865A2">
        <w:rPr>
          <w:rFonts w:ascii="Times New Roman" w:eastAsia="Calibri" w:hAnsi="Times New Roman" w:cs="Times New Roman"/>
          <w:b/>
          <w:sz w:val="24"/>
          <w:szCs w:val="24"/>
          <w:lang w:val="kk-KZ" w:eastAsia="ar-SA"/>
        </w:rPr>
        <w:t xml:space="preserve">жекеше нотариустардың нотариаттық әрекеттер жасағаны және өзге де көрсетілетін қызметтері үшiн, сондай-ақ нотариат куәландырған құжаттардың көшiрмелерiн (телнұсқаларын) бергенi және консультация беруді жүзеге асырғаны үшiн мөлшерлемелер мөлшері </w:t>
      </w:r>
      <w:r w:rsidRPr="00690B94">
        <w:rPr>
          <w:rFonts w:ascii="Times New Roman" w:hAnsi="Times New Roman"/>
          <w:b/>
          <w:sz w:val="24"/>
          <w:szCs w:val="24"/>
          <w:lang w:val="kk-KZ"/>
        </w:rPr>
        <w:t>АЕК – 4 325 теңге</w:t>
      </w:r>
    </w:p>
    <w:p w14:paraId="35600DAC" w14:textId="77777777" w:rsidR="003F00D5" w:rsidRPr="00690B94" w:rsidRDefault="003F00D5" w:rsidP="003F00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4454DD25" w14:textId="77777777" w:rsidR="008B5A01" w:rsidRPr="003151CE" w:rsidRDefault="008B5A01" w:rsidP="008B5A01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 w:rsidRPr="003151CE">
        <w:rPr>
          <w:rFonts w:ascii="Times New Roman" w:hAnsi="Times New Roman"/>
          <w:b/>
          <w:sz w:val="20"/>
          <w:szCs w:val="20"/>
          <w:lang w:val="kk-KZ"/>
        </w:rPr>
        <w:t>М.</w:t>
      </w:r>
      <w:r>
        <w:rPr>
          <w:rFonts w:ascii="Times New Roman" w:hAnsi="Times New Roman"/>
          <w:b/>
          <w:sz w:val="20"/>
          <w:szCs w:val="20"/>
          <w:lang w:val="kk-KZ"/>
        </w:rPr>
        <w:t>О</w:t>
      </w:r>
      <w:r w:rsidRPr="003151CE">
        <w:rPr>
          <w:rFonts w:ascii="Times New Roman" w:hAnsi="Times New Roman"/>
          <w:b/>
          <w:sz w:val="20"/>
          <w:szCs w:val="20"/>
          <w:lang w:val="kk-KZ"/>
        </w:rPr>
        <w:t>.</w:t>
      </w:r>
    </w:p>
    <w:tbl>
      <w:tblPr>
        <w:tblpPr w:leftFromText="180" w:rightFromText="180" w:vertAnchor="text" w:horzAnchor="margin" w:tblpXSpec="center" w:tblpY="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7"/>
        <w:gridCol w:w="1094"/>
        <w:gridCol w:w="1480"/>
      </w:tblGrid>
      <w:tr w:rsidR="008B5A01" w:rsidRPr="006B1E4A" w14:paraId="1C1B62F9" w14:textId="77777777" w:rsidTr="00156A4B">
        <w:trPr>
          <w:trHeight w:val="219"/>
        </w:trPr>
        <w:tc>
          <w:tcPr>
            <w:tcW w:w="7627" w:type="dxa"/>
            <w:vAlign w:val="center"/>
          </w:tcPr>
          <w:p w14:paraId="06B4A272" w14:textId="77777777" w:rsidR="008B5A01" w:rsidRPr="00834C7E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Нотариаттық әрекеттер түрлері</w:t>
            </w:r>
          </w:p>
        </w:tc>
        <w:tc>
          <w:tcPr>
            <w:tcW w:w="1094" w:type="dxa"/>
          </w:tcPr>
          <w:p w14:paraId="5AC8A643" w14:textId="77777777" w:rsidR="008B5A01" w:rsidRPr="006B1E4A" w:rsidRDefault="008B5A01" w:rsidP="00156A4B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АЕК</w:t>
            </w:r>
          </w:p>
        </w:tc>
        <w:tc>
          <w:tcPr>
            <w:tcW w:w="1480" w:type="dxa"/>
          </w:tcPr>
          <w:p w14:paraId="5E9F30AE" w14:textId="77777777" w:rsidR="008B5A01" w:rsidRPr="006B1E4A" w:rsidRDefault="008B5A01" w:rsidP="00156A4B">
            <w:pPr>
              <w:spacing w:after="0" w:line="240" w:lineRule="auto"/>
              <w:ind w:right="10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ң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ге</w:t>
            </w:r>
          </w:p>
        </w:tc>
      </w:tr>
      <w:tr w:rsidR="008B5A01" w:rsidRPr="006B1E4A" w14:paraId="5F3C3ADC" w14:textId="77777777" w:rsidTr="00156A4B">
        <w:trPr>
          <w:trHeight w:val="219"/>
        </w:trPr>
        <w:tc>
          <w:tcPr>
            <w:tcW w:w="7627" w:type="dxa"/>
          </w:tcPr>
          <w:p w14:paraId="61B0A32D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сенімхат</w:t>
            </w:r>
            <w:proofErr w:type="spellEnd"/>
            <w:r>
              <w:rPr>
                <w:rFonts w:ascii="Times New Roman" w:hAnsi="Times New Roman"/>
                <w:color w:val="000000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басқа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          </w:t>
            </w:r>
            <w:r>
              <w:rPr>
                <w:rFonts w:ascii="Times New Roman" w:hAnsi="Times New Roman"/>
                <w:color w:val="000000"/>
                <w:spacing w:val="-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ке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тұлғалар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</w:t>
            </w:r>
          </w:p>
          <w:p w14:paraId="5070E271" w14:textId="77777777" w:rsidR="008B5A01" w:rsidRPr="00272497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15ABF4E0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1,1</w:t>
            </w:r>
          </w:p>
          <w:p w14:paraId="00DDF777" w14:textId="77777777" w:rsidR="008B5A01" w:rsidRPr="00382E2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5E6B4BA6" w14:textId="77777777" w:rsidR="008B5A01" w:rsidRPr="00BE7A3C" w:rsidRDefault="008B5A01" w:rsidP="00156A4B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4 758 </w:t>
            </w:r>
          </w:p>
          <w:p w14:paraId="5541FAB8" w14:textId="77777777" w:rsidR="008B5A01" w:rsidRPr="00BE7A3C" w:rsidRDefault="008B5A01" w:rsidP="00156A4B">
            <w:pPr>
              <w:spacing w:after="0" w:line="240" w:lineRule="auto"/>
              <w:ind w:left="252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B5A01" w:rsidRPr="006B1E4A" w14:paraId="6110FCC0" w14:textId="77777777" w:rsidTr="00156A4B">
        <w:trPr>
          <w:trHeight w:val="219"/>
        </w:trPr>
        <w:tc>
          <w:tcPr>
            <w:tcW w:w="7627" w:type="dxa"/>
          </w:tcPr>
          <w:p w14:paraId="24AAF7D8" w14:textId="77777777" w:rsidR="008B5A01" w:rsidRPr="00272497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далан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би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лік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iм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094" w:type="dxa"/>
          </w:tcPr>
          <w:p w14:paraId="4DF2DEDA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795C32AD" w14:textId="77777777" w:rsidR="008B5A01" w:rsidRPr="00BE12F3" w:rsidRDefault="008B5A01" w:rsidP="00156A4B">
            <w:pPr>
              <w:spacing w:after="0" w:line="240" w:lineRule="auto"/>
              <w:ind w:left="238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156A4B" w:rsidRPr="009636B3" w14:paraId="492710DE" w14:textId="77777777" w:rsidTr="00156A4B">
        <w:trPr>
          <w:trHeight w:val="219"/>
        </w:trPr>
        <w:tc>
          <w:tcPr>
            <w:tcW w:w="7627" w:type="dxa"/>
          </w:tcPr>
          <w:p w14:paraId="63BD2CC9" w14:textId="77777777" w:rsidR="00156A4B" w:rsidRPr="00EE021E" w:rsidRDefault="00156A4B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автомобиль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көлік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құралдарын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тракторларды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олардың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базасында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жасалған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шассилер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механизмдерді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оларға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тіркелетін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соның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ішінде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орнатылған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жабдығы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ауыл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шаруашылығы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мелиорациялық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жол-құрылыс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машиналары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механизмдерін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жоғары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өтімді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машиналарды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сату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құқығынсыз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пайдалану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басқару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құқығына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сенімхат</w:t>
            </w:r>
            <w:proofErr w:type="spellEnd"/>
          </w:p>
        </w:tc>
        <w:tc>
          <w:tcPr>
            <w:tcW w:w="1094" w:type="dxa"/>
            <w:vAlign w:val="center"/>
          </w:tcPr>
          <w:p w14:paraId="6B6C0F75" w14:textId="1C4CA0AD" w:rsidR="00156A4B" w:rsidRPr="00083BB2" w:rsidRDefault="00156A4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0" w:type="dxa"/>
            <w:vAlign w:val="center"/>
          </w:tcPr>
          <w:p w14:paraId="2B99DFAF" w14:textId="5FFCACDF" w:rsidR="00156A4B" w:rsidRPr="00083BB2" w:rsidRDefault="00156A4B" w:rsidP="00156A4B">
            <w:pPr>
              <w:spacing w:after="0" w:line="240" w:lineRule="auto"/>
              <w:ind w:left="25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8 650</w:t>
            </w:r>
          </w:p>
        </w:tc>
      </w:tr>
      <w:tr w:rsidR="008B5A01" w:rsidRPr="006B1E4A" w14:paraId="7A6EA874" w14:textId="77777777" w:rsidTr="00156A4B">
        <w:trPr>
          <w:trHeight w:val="219"/>
        </w:trPr>
        <w:tc>
          <w:tcPr>
            <w:tcW w:w="7627" w:type="dxa"/>
          </w:tcPr>
          <w:p w14:paraId="7ABEFBBF" w14:textId="77777777" w:rsidR="008B5A01" w:rsidRPr="0073586C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құжаттардың көшірмесі мен құжаттардың үзінді көшірмесінің дұрыстығын куәландыру (әр бетіне): </w:t>
            </w:r>
            <w:r w:rsidRPr="0073586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14:paraId="0BCCCC32" w14:textId="77777777" w:rsidR="008B5A01" w:rsidRPr="00682A99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жеке тұлғалар</w:t>
            </w:r>
          </w:p>
          <w:p w14:paraId="4AC24CBE" w14:textId="77777777" w:rsidR="008B5A01" w:rsidRPr="00BE7A3C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1B06DFCE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71C49FF3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1F391D5F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6D289528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0,17</w:t>
            </w:r>
          </w:p>
        </w:tc>
        <w:tc>
          <w:tcPr>
            <w:tcW w:w="1480" w:type="dxa"/>
          </w:tcPr>
          <w:p w14:paraId="48EF22F5" w14:textId="77777777" w:rsidR="008B5A01" w:rsidRPr="00BE7A3C" w:rsidRDefault="008B5A01" w:rsidP="00156A4B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191CDB8F" w14:textId="77777777" w:rsidR="008B5A01" w:rsidRPr="00BE7A3C" w:rsidRDefault="008B5A01" w:rsidP="00156A4B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31FCC87" w14:textId="77777777" w:rsidR="008B5A01" w:rsidRPr="00BE7A3C" w:rsidRDefault="008B5A01" w:rsidP="00156A4B">
            <w:pPr>
              <w:spacing w:after="0" w:line="240" w:lineRule="auto"/>
              <w:ind w:left="177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433</w:t>
            </w:r>
          </w:p>
          <w:p w14:paraId="75F606C5" w14:textId="77777777" w:rsidR="008B5A01" w:rsidRPr="00BE7A3C" w:rsidRDefault="008B5A01" w:rsidP="00156A4B">
            <w:pPr>
              <w:spacing w:after="0" w:line="240" w:lineRule="auto"/>
              <w:ind w:left="17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735</w:t>
            </w:r>
          </w:p>
        </w:tc>
      </w:tr>
      <w:tr w:rsidR="008B5A01" w:rsidRPr="006B1E4A" w14:paraId="11E73CFE" w14:textId="77777777" w:rsidTr="00156A4B">
        <w:trPr>
          <w:trHeight w:val="219"/>
        </w:trPr>
        <w:tc>
          <w:tcPr>
            <w:tcW w:w="7627" w:type="dxa"/>
          </w:tcPr>
          <w:p w14:paraId="024168D9" w14:textId="77777777" w:rsidR="008B5A01" w:rsidRDefault="008B5A01" w:rsidP="00156A4B">
            <w:pPr>
              <w:widowControl w:val="0"/>
              <w:tabs>
                <w:tab w:val="left" w:pos="5273"/>
                <w:tab w:val="left" w:pos="6595"/>
                <w:tab w:val="left" w:pos="8004"/>
                <w:tab w:val="left" w:pos="9170"/>
              </w:tabs>
              <w:spacing w:after="0" w:line="240" w:lineRule="auto"/>
              <w:ind w:right="250"/>
              <w:jc w:val="both"/>
              <w:rPr>
                <w:rFonts w:ascii="Times New Roman" w:hAnsi="Times New Roman"/>
                <w:color w:val="000000"/>
                <w:spacing w:val="-48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құжа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ой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лғ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таңбаның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ө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қал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ғын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 w:rsidRPr="00F903FF">
              <w:rPr>
                <w:rFonts w:ascii="Times New Roman" w:hAnsi="Times New Roman"/>
                <w:color w:val="000000"/>
                <w:spacing w:val="117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о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й-а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118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ұжатт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F903FF">
              <w:rPr>
                <w:rFonts w:ascii="Times New Roman" w:hAnsi="Times New Roman"/>
                <w:color w:val="000000"/>
                <w:spacing w:val="117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р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тiл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16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кі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ш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і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г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ау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м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с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F903FF">
              <w:rPr>
                <w:rFonts w:ascii="Times New Roman" w:hAnsi="Times New Roman"/>
                <w:color w:val="000000"/>
                <w:spacing w:val="1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дұ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ст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ғы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н 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куәла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ру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(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</w:t>
            </w:r>
            <w:r w:rsidRPr="00F903FF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жа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ү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ш</w:t>
            </w:r>
            <w:r w:rsidRPr="00F903FF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i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F903FF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)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: </w:t>
            </w:r>
            <w:r w:rsidRPr="00F903FF">
              <w:rPr>
                <w:rFonts w:ascii="Times New Roman" w:hAnsi="Times New Roman"/>
                <w:color w:val="000000"/>
                <w:spacing w:val="-48"/>
                <w:sz w:val="20"/>
                <w:szCs w:val="20"/>
                <w:lang w:val="kk-KZ"/>
              </w:rPr>
              <w:t xml:space="preserve"> </w:t>
            </w:r>
          </w:p>
          <w:p w14:paraId="2260064E" w14:textId="77777777" w:rsidR="008B5A01" w:rsidRPr="00F903FF" w:rsidRDefault="008B5A01" w:rsidP="00156A4B">
            <w:pPr>
              <w:widowControl w:val="0"/>
              <w:tabs>
                <w:tab w:val="left" w:pos="5273"/>
                <w:tab w:val="left" w:pos="6595"/>
                <w:tab w:val="left" w:pos="8004"/>
                <w:tab w:val="left" w:pos="9170"/>
              </w:tabs>
              <w:spacing w:after="0" w:line="240" w:lineRule="auto"/>
              <w:ind w:right="25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 ж</w:t>
            </w:r>
            <w:r w:rsidRPr="00F903FF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е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</w:t>
            </w:r>
            <w:r w:rsidRPr="00F903FF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903F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тұлғалар   </w:t>
            </w:r>
            <w:r w:rsidRPr="00F903F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             </w:t>
            </w:r>
          </w:p>
          <w:p w14:paraId="58DE9E07" w14:textId="77777777" w:rsidR="008B5A01" w:rsidRPr="009E655A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заңды тұлғалар</w:t>
            </w:r>
          </w:p>
        </w:tc>
        <w:tc>
          <w:tcPr>
            <w:tcW w:w="1094" w:type="dxa"/>
          </w:tcPr>
          <w:p w14:paraId="6F614C28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B37DAA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5AE5E7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AE8A239" w14:textId="15AC5C3A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09A438C8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,1</w:t>
            </w:r>
          </w:p>
        </w:tc>
        <w:tc>
          <w:tcPr>
            <w:tcW w:w="1480" w:type="dxa"/>
            <w:vAlign w:val="center"/>
          </w:tcPr>
          <w:p w14:paraId="7C23137D" w14:textId="77777777" w:rsidR="008B5A01" w:rsidRPr="00BE7A3C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68AFA382" w14:textId="77777777" w:rsidR="008B5A01" w:rsidRPr="00BE7A3C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51F189A2" w14:textId="77777777" w:rsidR="00382E2C" w:rsidRDefault="00382E2C" w:rsidP="00156A4B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520B13B" w14:textId="0A3297AD" w:rsidR="008B5A01" w:rsidRPr="00BE7A3C" w:rsidRDefault="008B5A01" w:rsidP="00156A4B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2 292</w:t>
            </w:r>
          </w:p>
          <w:p w14:paraId="423BF9B4" w14:textId="77777777" w:rsidR="008B5A01" w:rsidRPr="00BE7A3C" w:rsidRDefault="008B5A01" w:rsidP="00156A4B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4 758</w:t>
            </w:r>
          </w:p>
        </w:tc>
      </w:tr>
      <w:tr w:rsidR="008B5A01" w:rsidRPr="006B1E4A" w14:paraId="57B43E35" w14:textId="77777777" w:rsidTr="00156A4B">
        <w:trPr>
          <w:trHeight w:val="219"/>
        </w:trPr>
        <w:tc>
          <w:tcPr>
            <w:tcW w:w="7627" w:type="dxa"/>
          </w:tcPr>
          <w:p w14:paraId="6F1BA480" w14:textId="77777777" w:rsidR="008B5A01" w:rsidRPr="00EE021E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автомобиль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көлік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құралдарын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тракторларды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олардың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базасында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жасалған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шассилер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мен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механизмдерді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оларға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тіркелетін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соның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ішінде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орнатылған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жабдығы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бар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тіркемелерді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өздігінен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жүретін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ауыл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шаруашылығы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мелиорациялық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және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жол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-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құрылыс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машиналары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мен</w:t>
            </w: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механизмдерін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жоғары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өтімді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арнайы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машиналарды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иеліктен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шығару</w:t>
            </w:r>
            <w:proofErr w:type="spellEnd"/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шарттары</w:t>
            </w:r>
            <w:proofErr w:type="spellEnd"/>
            <w:r w:rsidRPr="00EE021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282C69A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егер тараптардың бірі заңды тұлға болып табылса</w:t>
            </w:r>
          </w:p>
          <w:p w14:paraId="3E09BE6A" w14:textId="77777777" w:rsidR="008B5A01" w:rsidRPr="001849E3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84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балаларына, жұбайына, ата-анасына,туған аға-інілері мен апа-қарындастары мен сіңлілеріне, немерелеріне</w:t>
            </w:r>
          </w:p>
          <w:p w14:paraId="16DAB264" w14:textId="77777777" w:rsidR="008B5A01" w:rsidRPr="00BE7A3C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849E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EFA5D8C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E3BF0B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D24D426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8EB96C4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1039254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111720A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3550B516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  <w:p w14:paraId="5CF0A928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43FE375" w14:textId="3A39F820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  <w:vAlign w:val="center"/>
          </w:tcPr>
          <w:p w14:paraId="5205F0DF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48F66E1B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0EAEC82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8003E1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F6B18D8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E41B376" w14:textId="0D02CC7A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398EB53F" w14:textId="7CF911EF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  <w:r w:rsidR="00382E2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300</w:t>
            </w:r>
          </w:p>
          <w:p w14:paraId="6B35E0ED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2CC03A2" w14:textId="7A31FFF9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</w:tc>
      </w:tr>
      <w:tr w:rsidR="008B5A01" w:rsidRPr="006B1E4A" w14:paraId="082B19A3" w14:textId="77777777" w:rsidTr="00156A4B">
        <w:trPr>
          <w:trHeight w:val="2584"/>
        </w:trPr>
        <w:tc>
          <w:tcPr>
            <w:tcW w:w="7627" w:type="dxa"/>
          </w:tcPr>
          <w:p w14:paraId="38C367B9" w14:textId="797859C2" w:rsidR="008B5A01" w:rsidRPr="005418E4" w:rsidRDefault="008B5A01" w:rsidP="00156A4B">
            <w:pPr>
              <w:widowControl w:val="0"/>
              <w:tabs>
                <w:tab w:val="left" w:pos="5172"/>
                <w:tab w:val="left" w:pos="6719"/>
                <w:tab w:val="left" w:pos="7624"/>
                <w:tab w:val="left" w:pos="9070"/>
              </w:tabs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pacing w:val="22"/>
                <w:sz w:val="20"/>
                <w:szCs w:val="20"/>
              </w:rPr>
            </w:pPr>
            <w:proofErr w:type="spellStart"/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қала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л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ы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қ</w:t>
            </w:r>
            <w:proofErr w:type="spellEnd"/>
            <w:r w:rsidRPr="0009347D">
              <w:rPr>
                <w:rFonts w:ascii="Times New Roman" w:hAnsi="Times New Roman"/>
                <w:b/>
                <w:color w:val="000000"/>
                <w:spacing w:val="2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ж</w:t>
            </w:r>
            <w:r w:rsidRPr="0009347D">
              <w:rPr>
                <w:rFonts w:ascii="Times New Roman" w:hAnsi="Times New Roman"/>
                <w:b/>
                <w:color w:val="000000"/>
                <w:spacing w:val="1"/>
                <w:sz w:val="20"/>
                <w:szCs w:val="20"/>
                <w:u w:val="single"/>
              </w:rPr>
              <w:t>е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р</w:t>
            </w:r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л</w:t>
            </w:r>
            <w:r w:rsidRPr="0009347D">
              <w:rPr>
                <w:rFonts w:ascii="Times New Roman" w:hAnsi="Times New Roman"/>
                <w:b/>
                <w:color w:val="000000"/>
                <w:spacing w:val="3"/>
                <w:sz w:val="20"/>
                <w:szCs w:val="20"/>
                <w:u w:val="single"/>
              </w:rPr>
              <w:t>е</w:t>
            </w:r>
            <w:r w:rsidRPr="0009347D">
              <w:rPr>
                <w:rFonts w:ascii="Times New Roman" w:hAnsi="Times New Roman"/>
                <w:b/>
                <w:color w:val="000000"/>
                <w:spacing w:val="2"/>
                <w:sz w:val="20"/>
                <w:szCs w:val="20"/>
                <w:u w:val="single"/>
              </w:rPr>
              <w:t>рд</w:t>
            </w:r>
            <w:r w:rsidRPr="0009347D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гі</w:t>
            </w:r>
            <w:r w:rsidR="004A5B26" w:rsidRPr="004A5B26">
              <w:rPr>
                <w:rFonts w:ascii="Times New Roman" w:hAnsi="Times New Roman"/>
                <w:color w:val="000000"/>
                <w:spacing w:val="22"/>
                <w:sz w:val="20"/>
                <w:szCs w:val="20"/>
              </w:rPr>
              <w:t xml:space="preserve"> </w:t>
            </w:r>
            <w:r w:rsidR="004A5B26"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  <w:t xml:space="preserve">орналасқан </w:t>
            </w:r>
            <w:r w:rsidR="004A5B26" w:rsidRPr="004A5B26">
              <w:rPr>
                <w:rFonts w:ascii="Times New Roman" w:hAnsi="Times New Roman"/>
                <w:color w:val="000000"/>
                <w:spacing w:val="22"/>
                <w:sz w:val="20"/>
                <w:szCs w:val="20"/>
              </w:rPr>
              <w:t>-</w:t>
            </w:r>
            <w:r w:rsidR="004A5B26" w:rsidRPr="005418E4">
              <w:rPr>
                <w:rFonts w:ascii="Times New Roman" w:hAnsi="Times New Roman"/>
                <w:color w:val="000000"/>
                <w:spacing w:val="22"/>
                <w:sz w:val="20"/>
                <w:szCs w:val="20"/>
              </w:rPr>
              <w:t xml:space="preserve"> </w:t>
            </w:r>
          </w:p>
          <w:p w14:paraId="3B6EF056" w14:textId="77777777" w:rsidR="008B5A01" w:rsidRPr="00682A99" w:rsidRDefault="008B5A01" w:rsidP="00156A4B">
            <w:pPr>
              <w:widowControl w:val="0"/>
              <w:tabs>
                <w:tab w:val="left" w:pos="5172"/>
                <w:tab w:val="left" w:pos="6719"/>
                <w:tab w:val="left" w:pos="7624"/>
                <w:tab w:val="left" w:pos="9070"/>
              </w:tabs>
              <w:spacing w:after="0" w:line="240" w:lineRule="auto"/>
              <w:ind w:right="119"/>
              <w:jc w:val="both"/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</w:pPr>
            <w:r w:rsidRPr="00682A9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жылжымайтын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мүлікті (жер учаскелерін, тұрғынжайларды, саяжайларды, гараждарды, құрылыстар мен өзге де жылжымайтын мүлікті) иеліктен шығару туралы шарттар:</w:t>
            </w:r>
            <w:r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  <w:t xml:space="preserve"> </w:t>
            </w:r>
            <w:r w:rsidRPr="00682A9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kk-KZ"/>
              </w:rPr>
              <w:t xml:space="preserve"> </w:t>
            </w:r>
          </w:p>
          <w:p w14:paraId="2A06DBB3" w14:textId="77777777" w:rsidR="008B5A01" w:rsidRPr="00933305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9347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</w:t>
            </w:r>
            <w:r w:rsidRPr="0093330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- 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е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ге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Pr="00933305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933305">
              <w:rPr>
                <w:rFonts w:ascii="Times New Roman" w:hAnsi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933305">
              <w:rPr>
                <w:rFonts w:ascii="Times New Roman" w:hAnsi="Times New Roman"/>
                <w:color w:val="000000"/>
                <w:spacing w:val="78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за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933305">
              <w:rPr>
                <w:rFonts w:ascii="Times New Roman" w:hAnsi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933305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933305">
              <w:rPr>
                <w:rFonts w:ascii="Times New Roman" w:hAnsi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933305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бо</w:t>
            </w:r>
            <w:r w:rsidRPr="00933305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лы</w:t>
            </w:r>
            <w:r w:rsidRPr="00933305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</w:p>
          <w:p w14:paraId="64272E4D" w14:textId="77777777" w:rsidR="008B5A01" w:rsidRPr="003666BB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3666BB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та</w:t>
            </w:r>
            <w:r w:rsidRPr="003666BB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б</w:t>
            </w:r>
            <w:r w:rsidRPr="003666BB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>ыл</w:t>
            </w:r>
            <w:r w:rsidRPr="003666BB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>са</w:t>
            </w:r>
            <w:proofErr w:type="spellEnd"/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4E283CBA" w14:textId="77777777" w:rsidR="008B5A01" w:rsidRPr="003666BB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құны </w:t>
            </w:r>
            <w:r w:rsidRPr="00AC2B0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30 АЕК-ден жоғары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14:paraId="78AE95F7" w14:textId="77777777" w:rsidR="008B5A01" w:rsidRPr="00105B24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балаларына, жұбайына, ата-анасына, туған аға-інілері мен апа-қарындастары мен сіңлілеріне, немерелеріне</w:t>
            </w: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CBC223C" w14:textId="77777777" w:rsidR="008B5A01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05B2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402A1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 w:rsidRPr="00402A1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1B240DB7" w14:textId="5C806629" w:rsidR="005418E4" w:rsidRPr="00402A1F" w:rsidRDefault="005418E4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</w:t>
            </w:r>
            <w:r w:rsidRPr="00901F2B">
              <w:rPr>
                <w:rFonts w:ascii="Times New Roman" w:hAnsi="Times New Roman"/>
                <w:color w:val="0070C0"/>
                <w:sz w:val="20"/>
                <w:szCs w:val="20"/>
                <w:lang w:val="kk-KZ"/>
              </w:rPr>
              <w:t xml:space="preserve"> </w:t>
            </w:r>
            <w:r w:rsidRPr="00083BB2">
              <w:rPr>
                <w:rFonts w:ascii="Times New Roman" w:hAnsi="Times New Roman"/>
                <w:sz w:val="20"/>
                <w:szCs w:val="20"/>
                <w:lang w:val="kk-KZ"/>
              </w:rPr>
              <w:t>егер мәміле ипотекалық тұрғын үй займы бойынша алынған қаражат есебінен жылжымайтын мүлікті сатып алу мақсатында жасалса.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83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</w:p>
          <w:p w14:paraId="387A3B3A" w14:textId="77777777" w:rsidR="008B5A01" w:rsidRPr="003666BB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</w:t>
            </w:r>
          </w:p>
          <w:p w14:paraId="443EFB55" w14:textId="77777777" w:rsidR="008B5A01" w:rsidRPr="00EE021E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Құны </w:t>
            </w:r>
            <w:r w:rsidRPr="00AC2B06"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30 АЕК-ге дейін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14:paraId="3F3CCEDC" w14:textId="77777777" w:rsidR="008B5A01" w:rsidRPr="00EE021E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балаларына, жұбайына, ата-анасына, туған аға-інілері мен апа-қарындастары мен сіңлілеріне, немерелеріне</w:t>
            </w: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1AD8A5BE" w14:textId="6E6E24A0" w:rsidR="008B5A01" w:rsidRPr="00901F2B" w:rsidRDefault="008B5A01" w:rsidP="005418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E021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4A5B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басқа тұлғаларға</w:t>
            </w:r>
            <w:r w:rsidRPr="004A5B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  </w:t>
            </w:r>
          </w:p>
        </w:tc>
        <w:tc>
          <w:tcPr>
            <w:tcW w:w="1094" w:type="dxa"/>
          </w:tcPr>
          <w:p w14:paraId="045B1902" w14:textId="77777777" w:rsidR="008B5A01" w:rsidRPr="00901F2B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  <w:p w14:paraId="35DB10EF" w14:textId="77777777" w:rsidR="008B5A01" w:rsidRPr="00901F2B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  <w:p w14:paraId="302564EF" w14:textId="77777777" w:rsidR="008B5A01" w:rsidRPr="00901F2B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</w:p>
          <w:p w14:paraId="259E02F0" w14:textId="77777777" w:rsidR="008B5A01" w:rsidRPr="00901F2B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9E36A0F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  <w:p w14:paraId="6468961E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636DEA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B53E07B" w14:textId="37722E35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  <w:p w14:paraId="379623B1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D79184" w14:textId="7FFD6845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17F6760F" w14:textId="62A160CA" w:rsidR="008B5A01" w:rsidRPr="00083BB2" w:rsidRDefault="005418E4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</w:t>
            </w:r>
          </w:p>
          <w:p w14:paraId="651BCFB9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79435C" w14:textId="77777777" w:rsidR="005418E4" w:rsidRDefault="005418E4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2546377" w14:textId="77777777" w:rsidR="005418E4" w:rsidRDefault="005418E4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5837510" w14:textId="4B1A12E9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69A260A0" w14:textId="77777777" w:rsidR="00382E2C" w:rsidRDefault="00382E2C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F2EA527" w14:textId="13D0E67F" w:rsidR="00156A4B" w:rsidRPr="00156A4B" w:rsidRDefault="008B5A01" w:rsidP="003355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7B82A7CD" w14:textId="77777777" w:rsidR="008B5A01" w:rsidRPr="006714D4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5E6C4D1F" w14:textId="77777777" w:rsidR="008B5A01" w:rsidRPr="006714D4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7BD77C98" w14:textId="77777777" w:rsidR="008B5A01" w:rsidRPr="006714D4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689A283" w14:textId="77777777" w:rsidR="00382E2C" w:rsidRDefault="008B5A01" w:rsidP="00156A4B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14:paraId="14D3C75C" w14:textId="4D852A78" w:rsidR="008B5A01" w:rsidRPr="00BE7A3C" w:rsidRDefault="00382E2C" w:rsidP="00156A4B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73 525</w:t>
            </w:r>
          </w:p>
          <w:p w14:paraId="1B93DCE1" w14:textId="77777777" w:rsidR="008B5A01" w:rsidRPr="00BE7A3C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C1BCB5" w14:textId="77777777" w:rsidR="00382E2C" w:rsidRDefault="00382E2C" w:rsidP="00382E2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</w:p>
          <w:p w14:paraId="128D7005" w14:textId="05434010" w:rsidR="008B5A01" w:rsidRPr="00BE7A3C" w:rsidRDefault="00382E2C" w:rsidP="00382E2C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30 275</w:t>
            </w:r>
          </w:p>
          <w:p w14:paraId="67843257" w14:textId="77777777" w:rsidR="00382E2C" w:rsidRDefault="008B5A01" w:rsidP="00156A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</w:p>
          <w:p w14:paraId="1DA43680" w14:textId="7CDF8CA7" w:rsidR="005418E4" w:rsidRDefault="00382E2C" w:rsidP="00541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</w:t>
            </w:r>
            <w:r w:rsidR="005418E4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900</w:t>
            </w:r>
          </w:p>
          <w:p w14:paraId="7A458BDD" w14:textId="1FD4E646" w:rsidR="008B5A01" w:rsidRPr="00083BB2" w:rsidRDefault="005418E4" w:rsidP="005418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</w:t>
            </w:r>
            <w:r w:rsidRPr="00083BB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17 300</w:t>
            </w:r>
          </w:p>
          <w:p w14:paraId="59139ACA" w14:textId="77777777" w:rsidR="008B5A01" w:rsidRPr="00BE7A3C" w:rsidRDefault="008B5A01" w:rsidP="00156A4B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7F899F" w14:textId="77777777" w:rsidR="005418E4" w:rsidRDefault="008B5A01" w:rsidP="00156A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</w:t>
            </w:r>
          </w:p>
          <w:p w14:paraId="2027D541" w14:textId="77777777" w:rsidR="005418E4" w:rsidRDefault="005418E4" w:rsidP="00156A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  <w:p w14:paraId="60261AD0" w14:textId="5AF19D9A" w:rsidR="008B5A01" w:rsidRPr="00BE7A3C" w:rsidRDefault="005418E4" w:rsidP="00156A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640A90D1" w14:textId="77777777" w:rsidR="00382E2C" w:rsidRDefault="008B5A01" w:rsidP="00156A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</w:p>
          <w:p w14:paraId="06EFB690" w14:textId="4D4AB706" w:rsidR="00156A4B" w:rsidRDefault="00382E2C" w:rsidP="00156A4B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34</w:t>
            </w:r>
            <w:r w:rsidR="0033553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 </w:t>
            </w:r>
            <w:r w:rsidR="008B5A01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600</w:t>
            </w:r>
            <w:r w:rsidR="00335536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</w:t>
            </w:r>
          </w:p>
          <w:p w14:paraId="30DF78D4" w14:textId="4CAAA81C" w:rsidR="00156A4B" w:rsidRPr="00156A4B" w:rsidRDefault="00156A4B" w:rsidP="00156A4B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kk-KZ"/>
              </w:rPr>
            </w:pPr>
          </w:p>
        </w:tc>
      </w:tr>
      <w:tr w:rsidR="008B5A01" w:rsidRPr="006B1E4A" w14:paraId="1AE23A83" w14:textId="77777777" w:rsidTr="00156A4B">
        <w:trPr>
          <w:trHeight w:val="560"/>
        </w:trPr>
        <w:tc>
          <w:tcPr>
            <w:tcW w:w="7627" w:type="dxa"/>
          </w:tcPr>
          <w:p w14:paraId="788333AA" w14:textId="2D861C1B" w:rsidR="008B5A01" w:rsidRPr="00EE021E" w:rsidRDefault="008B5A01" w:rsidP="00156A4B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u w:val="single"/>
                <w:lang w:val="kk-KZ"/>
              </w:rPr>
            </w:pPr>
            <w:r w:rsidRPr="00EE021E">
              <w:rPr>
                <w:rFonts w:ascii="Times New Roman" w:hAnsi="Times New Roman"/>
                <w:b/>
                <w:bCs/>
                <w:color w:val="000000"/>
                <w:spacing w:val="1"/>
                <w:sz w:val="20"/>
                <w:szCs w:val="20"/>
                <w:u w:val="single"/>
                <w:lang w:val="kk-KZ"/>
              </w:rPr>
              <w:t xml:space="preserve">ауылдық жерлердегі </w:t>
            </w:r>
            <w:r w:rsidR="00920C4A">
              <w:rPr>
                <w:rFonts w:ascii="Times New Roman" w:hAnsi="Times New Roman"/>
                <w:color w:val="000000"/>
                <w:spacing w:val="22"/>
                <w:sz w:val="20"/>
                <w:szCs w:val="20"/>
                <w:lang w:val="kk-KZ"/>
              </w:rPr>
              <w:t xml:space="preserve"> орналасқан</w:t>
            </w:r>
          </w:p>
          <w:p w14:paraId="5C61FC77" w14:textId="77777777" w:rsidR="008B5A01" w:rsidRPr="00EE021E" w:rsidRDefault="008B5A01" w:rsidP="00156A4B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</w:pPr>
            <w:r w:rsidRPr="00EE021E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жылжымайтын мүлікті (жер учаскелерін, тұрғын үйлерді, пәтерлерді, саяжайдарды, гараждарды, құрылыстар мен өзге де жылжымайтын мүлікті) иеліктен шығару туралы шарттар: </w:t>
            </w:r>
          </w:p>
          <w:p w14:paraId="361F36E0" w14:textId="77777777" w:rsidR="008B5A01" w:rsidRDefault="008B5A01" w:rsidP="00156A4B">
            <w:pPr>
              <w:shd w:val="clear" w:color="auto" w:fill="FFFFFF"/>
              <w:spacing w:after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682A99">
              <w:rPr>
                <w:color w:val="000000"/>
                <w:spacing w:val="2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14:paraId="6688FA73" w14:textId="77777777" w:rsidR="008B5A01" w:rsidRPr="00EE021E" w:rsidRDefault="008B5A01" w:rsidP="00156A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A99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- </w:t>
            </w:r>
            <w:r w:rsidRPr="00682A99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е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ге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Pr="00EE021E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д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ы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ң</w:t>
            </w:r>
            <w:r w:rsidRPr="00EE021E">
              <w:rPr>
                <w:rFonts w:ascii="Times New Roman" w:hAnsi="Times New Roman" w:cs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б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р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i</w:t>
            </w:r>
            <w:r w:rsidRPr="00EE021E">
              <w:rPr>
                <w:rFonts w:ascii="Times New Roman" w:hAnsi="Times New Roman" w:cs="Times New Roman"/>
                <w:color w:val="000000"/>
                <w:spacing w:val="78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за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д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EE021E">
              <w:rPr>
                <w:rFonts w:ascii="Times New Roman" w:hAnsi="Times New Roman" w:cs="Times New Roman"/>
                <w:color w:val="000000"/>
                <w:spacing w:val="80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ұ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ғ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а</w:t>
            </w:r>
            <w:r w:rsidRPr="00EE021E">
              <w:rPr>
                <w:rFonts w:ascii="Times New Roman" w:hAnsi="Times New Roman" w:cs="Times New Roman"/>
                <w:color w:val="000000"/>
                <w:spacing w:val="81"/>
                <w:sz w:val="20"/>
                <w:szCs w:val="20"/>
                <w:lang w:val="kk-KZ"/>
              </w:rPr>
              <w:t xml:space="preserve"> 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бо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лы</w:t>
            </w:r>
            <w:r w:rsidRPr="00EE021E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п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та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б</w:t>
            </w:r>
            <w:r w:rsidRPr="00EE021E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  <w:lang w:val="kk-KZ"/>
              </w:rPr>
              <w:t>ыл</w:t>
            </w:r>
            <w:r w:rsidRPr="00EE021E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>са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; </w:t>
            </w:r>
          </w:p>
          <w:p w14:paraId="2FFD0E21" w14:textId="77777777" w:rsidR="008B5A01" w:rsidRPr="00EE021E" w:rsidRDefault="008B5A01" w:rsidP="00156A4B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 xml:space="preserve">- </w:t>
            </w:r>
            <w:r w:rsidRPr="00EE021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балаларына, жұбайына, ата-анасына,туған аға-інілері мен апа-қарындастары мен сіңлілеріне, немерелеріне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;</w:t>
            </w:r>
          </w:p>
          <w:p w14:paraId="1A13E799" w14:textId="77777777" w:rsidR="008B5A01" w:rsidRPr="00BE7A3C" w:rsidRDefault="008B5A01" w:rsidP="00156A4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  <w:t>басқа тұлғаларға</w:t>
            </w:r>
            <w:r w:rsidRPr="00EE021E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.</w:t>
            </w:r>
          </w:p>
        </w:tc>
        <w:tc>
          <w:tcPr>
            <w:tcW w:w="1094" w:type="dxa"/>
          </w:tcPr>
          <w:p w14:paraId="08A8A9BC" w14:textId="77777777" w:rsidR="008B5A01" w:rsidRPr="004527D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98439E8" w14:textId="77777777" w:rsidR="008B5A01" w:rsidRPr="004527D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0AE645A" w14:textId="77777777" w:rsidR="008B5A01" w:rsidRPr="004527D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D4CC030" w14:textId="77777777" w:rsidR="008B5A01" w:rsidRPr="004527D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7A221EB" w14:textId="77777777" w:rsidR="008B5A01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1FC02C0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0C023314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  <w:p w14:paraId="5C7EDCB5" w14:textId="77777777" w:rsidR="00382E2C" w:rsidRDefault="00382E2C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B6E4A00" w14:textId="1B9FCCC2" w:rsidR="008B5A01" w:rsidRPr="004527D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,7</w:t>
            </w:r>
          </w:p>
        </w:tc>
        <w:tc>
          <w:tcPr>
            <w:tcW w:w="1480" w:type="dxa"/>
            <w:vAlign w:val="center"/>
          </w:tcPr>
          <w:p w14:paraId="6119C3A1" w14:textId="77777777" w:rsidR="008B5A01" w:rsidRPr="004527D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472EB54" w14:textId="77777777" w:rsidR="008B5A01" w:rsidRPr="004527D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7BAC850" w14:textId="77777777" w:rsidR="008B5A01" w:rsidRPr="004527D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3A373E4" w14:textId="77777777" w:rsidR="008B5A01" w:rsidRPr="004527D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7E4CE42" w14:textId="77777777" w:rsidR="00382E2C" w:rsidRDefault="00382E2C" w:rsidP="00156A4B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</w:p>
          <w:p w14:paraId="00A1A89B" w14:textId="1FC9B9CE" w:rsidR="008B5A01" w:rsidRDefault="008B5A01" w:rsidP="00156A4B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   </w:t>
            </w:r>
          </w:p>
          <w:p w14:paraId="54CDED51" w14:textId="5410251B" w:rsidR="008B5A01" w:rsidRPr="00BE7A3C" w:rsidRDefault="008B5A01" w:rsidP="00156A4B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="00382E2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488</w:t>
            </w:r>
          </w:p>
          <w:p w14:paraId="79590F11" w14:textId="77777777" w:rsidR="00382E2C" w:rsidRDefault="00382E2C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B16204E" w14:textId="0A6C572D" w:rsidR="008B5A01" w:rsidRPr="004527D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11 678</w:t>
            </w:r>
          </w:p>
        </w:tc>
      </w:tr>
      <w:tr w:rsidR="008B5A01" w:rsidRPr="006B1E4A" w14:paraId="0B6F877E" w14:textId="77777777" w:rsidTr="00156A4B">
        <w:trPr>
          <w:trHeight w:val="219"/>
        </w:trPr>
        <w:tc>
          <w:tcPr>
            <w:tcW w:w="7627" w:type="dxa"/>
          </w:tcPr>
          <w:p w14:paraId="73EB75E6" w14:textId="77777777" w:rsidR="008B5A01" w:rsidRPr="00D20034" w:rsidRDefault="008B5A01" w:rsidP="00156A4B">
            <w:pPr>
              <w:widowControl w:val="0"/>
              <w:tabs>
                <w:tab w:val="left" w:pos="5087"/>
              </w:tabs>
              <w:spacing w:after="0" w:line="240" w:lineRule="auto"/>
              <w:ind w:right="1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lastRenderedPageBreak/>
              <w:t>жалдау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қарыз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 (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ипотекалық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тұрғын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үй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қарызы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қоспағанда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кепiлақы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лизинг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мердiгерлi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неке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келiсiмшарттарын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ортақ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меншiктегi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мүлiкті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бөлу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мұрагерлiк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мүлiктi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бөлу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шарттарын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алименттердi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төлеу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жөнiндегi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келiсiмдердi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құрылтай</w:t>
            </w:r>
            <w:proofErr w:type="spellEnd"/>
            <w:r w:rsidRPr="00682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82A99">
              <w:rPr>
                <w:rFonts w:ascii="Times New Roman" w:hAnsi="Times New Roman"/>
                <w:sz w:val="20"/>
                <w:szCs w:val="20"/>
              </w:rPr>
              <w:t>шарттар</w:t>
            </w:r>
            <w:proofErr w:type="spellEnd"/>
          </w:p>
        </w:tc>
        <w:tc>
          <w:tcPr>
            <w:tcW w:w="1094" w:type="dxa"/>
          </w:tcPr>
          <w:p w14:paraId="2B16EF3E" w14:textId="77777777" w:rsidR="008B5A01" w:rsidRPr="00D20034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E4EC93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4E548F14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</w:p>
          <w:p w14:paraId="1D01DDA4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  <w:p w14:paraId="6BA09B37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  <w:tr w:rsidR="008B5A01" w:rsidRPr="006B1E4A" w14:paraId="0920DB3B" w14:textId="77777777" w:rsidTr="00156A4B">
        <w:trPr>
          <w:trHeight w:val="56"/>
        </w:trPr>
        <w:tc>
          <w:tcPr>
            <w:tcW w:w="7627" w:type="dxa"/>
          </w:tcPr>
          <w:p w14:paraId="50AD9FA6" w14:textId="77777777" w:rsidR="008B5A01" w:rsidRPr="006B1E4A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өзге де кепіл шарттары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094" w:type="dxa"/>
          </w:tcPr>
          <w:p w14:paraId="2FD289F5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3B035000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B5A01" w:rsidRPr="006B1E4A" w14:paraId="1424AB59" w14:textId="77777777" w:rsidTr="00156A4B">
        <w:trPr>
          <w:trHeight w:val="219"/>
        </w:trPr>
        <w:tc>
          <w:tcPr>
            <w:tcW w:w="7627" w:type="dxa"/>
          </w:tcPr>
          <w:p w14:paraId="4C8727FF" w14:textId="77777777" w:rsidR="008B5A01" w:rsidRPr="00113B22" w:rsidRDefault="008B5A01" w:rsidP="0015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ипотекалық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тұрғын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үй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заемы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бойынша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жылжымайтын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мүлікті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кепілге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қою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t>шарттары</w:t>
            </w:r>
            <w:proofErr w:type="spellEnd"/>
            <w:r w:rsidRPr="00113B22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094" w:type="dxa"/>
          </w:tcPr>
          <w:p w14:paraId="78163900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0795AD44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6B1E4A" w14:paraId="3DA8096F" w14:textId="77777777" w:rsidTr="00156A4B">
        <w:trPr>
          <w:trHeight w:val="56"/>
        </w:trPr>
        <w:tc>
          <w:tcPr>
            <w:tcW w:w="7627" w:type="dxa"/>
          </w:tcPr>
          <w:p w14:paraId="5DCE3E29" w14:textId="77777777" w:rsidR="008B5A01" w:rsidRPr="00113B22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ипотекалық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тұрғын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үй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заемы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  <w:lang w:val="ru-RU"/>
              </w:rPr>
              <w:t>шарттары</w:t>
            </w:r>
            <w:proofErr w:type="spellEnd"/>
          </w:p>
        </w:tc>
        <w:tc>
          <w:tcPr>
            <w:tcW w:w="1094" w:type="dxa"/>
          </w:tcPr>
          <w:p w14:paraId="4C339A03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72A84D3D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6B1E4A" w14:paraId="4CB13AAD" w14:textId="77777777" w:rsidTr="00156A4B">
        <w:trPr>
          <w:trHeight w:val="56"/>
        </w:trPr>
        <w:tc>
          <w:tcPr>
            <w:tcW w:w="7627" w:type="dxa"/>
          </w:tcPr>
          <w:p w14:paraId="727EACEE" w14:textId="77777777" w:rsidR="008B5A01" w:rsidRPr="006B1E4A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өсиеттерді куәландыру </w:t>
            </w:r>
          </w:p>
        </w:tc>
        <w:tc>
          <w:tcPr>
            <w:tcW w:w="1094" w:type="dxa"/>
          </w:tcPr>
          <w:p w14:paraId="00BD1CDA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72088A5E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B5A01" w:rsidRPr="004D594A" w14:paraId="7C51D9D6" w14:textId="77777777" w:rsidTr="00156A4B">
        <w:trPr>
          <w:trHeight w:val="56"/>
        </w:trPr>
        <w:tc>
          <w:tcPr>
            <w:tcW w:w="7627" w:type="dxa"/>
          </w:tcPr>
          <w:p w14:paraId="4624CDE6" w14:textId="77777777" w:rsidR="008B5A01" w:rsidRPr="00D20034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салынған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конвертті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ашу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құпия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жариялау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кезінде</w:t>
            </w:r>
          </w:p>
        </w:tc>
        <w:tc>
          <w:tcPr>
            <w:tcW w:w="1094" w:type="dxa"/>
          </w:tcPr>
          <w:p w14:paraId="0CFBBC3C" w14:textId="77777777" w:rsidR="008B5A01" w:rsidRPr="004D594A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30710ECF" w14:textId="77777777" w:rsidR="008B5A01" w:rsidRPr="004D594A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B5A01" w:rsidRPr="004D594A" w14:paraId="374C48AE" w14:textId="77777777" w:rsidTr="00156A4B">
        <w:trPr>
          <w:trHeight w:val="56"/>
        </w:trPr>
        <w:tc>
          <w:tcPr>
            <w:tcW w:w="7627" w:type="dxa"/>
          </w:tcPr>
          <w:p w14:paraId="6B1EE13F" w14:textId="77777777" w:rsidR="008B5A01" w:rsidRPr="00D20034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ұпия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өсиет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kk-KZ"/>
              </w:rPr>
              <w:t>ті</w:t>
            </w:r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қабылдау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туралы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куәлік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беру</w:t>
            </w:r>
            <w:proofErr w:type="spellEnd"/>
            <w:r w:rsidRPr="00D200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20034">
              <w:rPr>
                <w:rFonts w:ascii="Times New Roman" w:hAnsi="Times New Roman"/>
                <w:sz w:val="20"/>
                <w:szCs w:val="20"/>
              </w:rPr>
              <w:t>кезінде</w:t>
            </w:r>
            <w:proofErr w:type="spellEnd"/>
          </w:p>
        </w:tc>
        <w:tc>
          <w:tcPr>
            <w:tcW w:w="1094" w:type="dxa"/>
          </w:tcPr>
          <w:p w14:paraId="1AB42D7E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0D41FB24" w14:textId="77777777" w:rsidR="008B5A01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B5A01" w:rsidRPr="006B1E4A" w14:paraId="62917A29" w14:textId="77777777" w:rsidTr="00156A4B">
        <w:trPr>
          <w:trHeight w:val="56"/>
        </w:trPr>
        <w:tc>
          <w:tcPr>
            <w:tcW w:w="7627" w:type="dxa"/>
          </w:tcPr>
          <w:p w14:paraId="048D0252" w14:textId="77777777" w:rsidR="008B5A01" w:rsidRPr="00D20034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ерлi-з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ып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ты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лкi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pacing w:val="7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үл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адамда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pacing w:val="6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қы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куәлi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  <w:vAlign w:val="center"/>
          </w:tcPr>
          <w:p w14:paraId="309EC5BA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80" w:type="dxa"/>
            <w:vAlign w:val="center"/>
          </w:tcPr>
          <w:p w14:paraId="5614446A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21 625</w:t>
            </w:r>
          </w:p>
        </w:tc>
      </w:tr>
      <w:tr w:rsidR="008B5A01" w:rsidRPr="006B1E4A" w14:paraId="113322B4" w14:textId="77777777" w:rsidTr="00156A4B">
        <w:trPr>
          <w:trHeight w:val="65"/>
        </w:trPr>
        <w:tc>
          <w:tcPr>
            <w:tcW w:w="7627" w:type="dxa"/>
          </w:tcPr>
          <w:p w14:paraId="02086711" w14:textId="77777777" w:rsidR="008B5A01" w:rsidRPr="00D20034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лiк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ық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әлiк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тер</w:t>
            </w:r>
            <w:proofErr w:type="spellEnd"/>
            <w:r>
              <w:rPr>
                <w:rFonts w:ascii="Times New Roman" w:hAnsi="Times New Roman"/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ке</w:t>
            </w:r>
          </w:p>
        </w:tc>
        <w:tc>
          <w:tcPr>
            <w:tcW w:w="1094" w:type="dxa"/>
          </w:tcPr>
          <w:p w14:paraId="1766A76F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14:paraId="5831FFE7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B5A01" w:rsidRPr="00F21665" w14:paraId="62AD4223" w14:textId="77777777" w:rsidTr="00156A4B">
        <w:trPr>
          <w:trHeight w:val="65"/>
        </w:trPr>
        <w:tc>
          <w:tcPr>
            <w:tcW w:w="7627" w:type="dxa"/>
          </w:tcPr>
          <w:p w14:paraId="71C70870" w14:textId="77777777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ұралық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мүлікті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қорғау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жөнінде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шаралар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қабылдағаны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31B23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731B2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094" w:type="dxa"/>
          </w:tcPr>
          <w:p w14:paraId="7B9BA19A" w14:textId="77777777" w:rsidR="008B5A01" w:rsidRPr="00F21665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80" w:type="dxa"/>
          </w:tcPr>
          <w:p w14:paraId="1C9386F6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34 600</w:t>
            </w:r>
          </w:p>
        </w:tc>
      </w:tr>
      <w:tr w:rsidR="008B5A01" w:rsidRPr="006B1E4A" w14:paraId="0EB28948" w14:textId="77777777" w:rsidTr="00156A4B">
        <w:trPr>
          <w:trHeight w:val="56"/>
        </w:trPr>
        <w:tc>
          <w:tcPr>
            <w:tcW w:w="7627" w:type="dxa"/>
          </w:tcPr>
          <w:p w14:paraId="2BCF3074" w14:textId="77777777" w:rsidR="008B5A01" w:rsidRPr="006B1E4A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тел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ұсқ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</w:tcPr>
          <w:p w14:paraId="46828FA8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19CDFEBE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B5A01" w:rsidRPr="006B1E4A" w14:paraId="5B17E951" w14:textId="77777777" w:rsidTr="00156A4B">
        <w:trPr>
          <w:trHeight w:val="56"/>
        </w:trPr>
        <w:tc>
          <w:tcPr>
            <w:tcW w:w="7627" w:type="dxa"/>
          </w:tcPr>
          <w:p w14:paraId="724942DB" w14:textId="77777777" w:rsidR="008B5A01" w:rsidRPr="006B1E4A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кепi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рлi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епi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proofErr w:type="spellEnd"/>
          </w:p>
        </w:tc>
        <w:tc>
          <w:tcPr>
            <w:tcW w:w="1094" w:type="dxa"/>
          </w:tcPr>
          <w:p w14:paraId="7F96B222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533CB5D1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B5A01" w:rsidRPr="006B1E4A" w14:paraId="48B8C3BD" w14:textId="77777777" w:rsidTr="00156A4B">
        <w:trPr>
          <w:trHeight w:val="56"/>
        </w:trPr>
        <w:tc>
          <w:tcPr>
            <w:tcW w:w="7627" w:type="dxa"/>
          </w:tcPr>
          <w:p w14:paraId="3F5EB2D3" w14:textId="77777777" w:rsidR="008B5A01" w:rsidRPr="00D20034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вексель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наразылығын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жасаған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чектің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төленбегенін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куәландырған</w:t>
            </w:r>
            <w:proofErr w:type="spellEnd"/>
            <w:r w:rsidRPr="00113B2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3B22">
              <w:rPr>
                <w:rFonts w:ascii="Times New Roman" w:hAnsi="Times New Roman"/>
                <w:sz w:val="20"/>
                <w:szCs w:val="20"/>
              </w:rPr>
              <w:t>кезде</w:t>
            </w:r>
            <w:proofErr w:type="spellEnd"/>
          </w:p>
        </w:tc>
        <w:tc>
          <w:tcPr>
            <w:tcW w:w="1094" w:type="dxa"/>
          </w:tcPr>
          <w:p w14:paraId="2EFF1FCC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0C73921B" w14:textId="77777777" w:rsidR="008B5A01" w:rsidRPr="00BE7A3C" w:rsidRDefault="008B5A01" w:rsidP="00156A4B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B5A01" w:rsidRPr="006B1E4A" w14:paraId="71CF68D1" w14:textId="77777777" w:rsidTr="00156A4B">
        <w:trPr>
          <w:trHeight w:val="4069"/>
        </w:trPr>
        <w:tc>
          <w:tcPr>
            <w:tcW w:w="7627" w:type="dxa"/>
          </w:tcPr>
          <w:p w14:paraId="733A10C2" w14:textId="77777777" w:rsidR="008B5A01" w:rsidRPr="009C65B6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Атқарушылық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жазба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ау</w:t>
            </w:r>
            <w:r w:rsidRPr="009C65B6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</w:p>
          <w:p w14:paraId="7E260318" w14:textId="1913E4DC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1B23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- </w:t>
            </w:r>
            <w:r w:rsidRPr="00731B23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 жеке тұлғалар</w:t>
            </w:r>
            <w:r w:rsidRPr="00AF1EBA">
              <w:rPr>
                <w:rFonts w:ascii="Times New Roman" w:hAnsi="Times New Roman"/>
                <w:color w:val="000000"/>
                <w:spacing w:val="51"/>
                <w:sz w:val="20"/>
                <w:szCs w:val="20"/>
                <w:u w:val="single"/>
                <w:lang w:val="kk-KZ"/>
              </w:rPr>
              <w:t xml:space="preserve"> </w:t>
            </w:r>
            <w:r w:rsidRPr="00AF1EB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kk-KZ"/>
              </w:rPr>
              <w:t>үшін</w:t>
            </w:r>
            <w:r w:rsidRPr="00AF1EB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  <w:p w14:paraId="1351A0DD" w14:textId="77777777" w:rsidR="008B5A01" w:rsidRPr="00731B23" w:rsidRDefault="008B5A01" w:rsidP="00156A4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өндіріп алын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тын соманың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емес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 w:rsidRPr="00456EDA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е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ілет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өз</w:t>
            </w:r>
            <w:r w:rsidRPr="00456ED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г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жылж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м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м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лi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к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нарық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қ 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құн</w:t>
            </w:r>
            <w:r w:rsidRPr="00456ED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456ED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ың 0,2 %, бірақ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1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АЕК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-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тан кем емес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және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50АЕК-тан </w:t>
            </w:r>
            <w:r w:rsidRPr="00456ED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ртық</w:t>
            </w:r>
            <w:r w:rsidRPr="00456ED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;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3D94FC8D" w14:textId="77777777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A984E4" w14:textId="77777777" w:rsidR="008B5A01" w:rsidRPr="00C0027B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68B1143" w14:textId="77777777" w:rsidR="00382E2C" w:rsidRPr="00C0027B" w:rsidRDefault="00382E2C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E95228" w14:textId="77777777" w:rsidR="00E337A8" w:rsidRPr="00B65E14" w:rsidRDefault="00E337A8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022532A" w14:textId="77777777" w:rsidR="00E337A8" w:rsidRPr="00B65E14" w:rsidRDefault="00E337A8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CC0EA3" w14:textId="77777777" w:rsidR="00E337A8" w:rsidRPr="00B65E14" w:rsidRDefault="00E337A8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D5BE63C" w14:textId="0FDD3878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456ED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заңды</w:t>
            </w:r>
            <w:r w:rsidRPr="00456EDA">
              <w:rPr>
                <w:rFonts w:ascii="Times New Roman" w:hAnsi="Times New Roman"/>
                <w:b/>
                <w:color w:val="000000"/>
                <w:spacing w:val="50"/>
                <w:sz w:val="20"/>
                <w:szCs w:val="20"/>
                <w:u w:val="single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kk-KZ"/>
              </w:rPr>
              <w:t>тұлғалар</w:t>
            </w:r>
            <w:r w:rsidRPr="00456EDA">
              <w:rPr>
                <w:rFonts w:ascii="Times New Roman" w:hAnsi="Times New Roman"/>
                <w:color w:val="000000"/>
                <w:spacing w:val="50"/>
                <w:sz w:val="20"/>
                <w:szCs w:val="20"/>
                <w:u w:val="single"/>
                <w:lang w:val="kk-KZ"/>
              </w:rPr>
              <w:t xml:space="preserve"> 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u w:val="single"/>
                <w:lang w:val="kk-KZ"/>
              </w:rPr>
              <w:t>үшін</w:t>
            </w:r>
            <w:r w:rsidRPr="00456ED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</w:p>
          <w:p w14:paraId="45B3E35C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өндіріп алын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тын соманың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емес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л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е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ілет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і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өз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г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жылж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>м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л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 xml:space="preserve"> м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лi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к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тi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ң</w:t>
            </w:r>
            <w:r w:rsidRPr="00B0010A"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рықты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қ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құн</w:t>
            </w:r>
            <w:r w:rsidRPr="00B0010A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н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ың 1 %, бірақ 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 xml:space="preserve">1,5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Е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К-тан кем емес,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100 АЕК-тан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 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ар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т</w:t>
            </w:r>
            <w:r w:rsidRPr="00B0010A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kk-KZ"/>
              </w:rPr>
              <w:t>ы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 е</w:t>
            </w:r>
            <w:r w:rsidRPr="00B0010A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м</w:t>
            </w:r>
            <w:r w:rsidRPr="00B0010A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ес</w:t>
            </w:r>
            <w:r w:rsidRPr="00731B2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21260D60" w14:textId="77777777" w:rsidR="00901F2B" w:rsidRDefault="00901F2B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4BDBE441" w14:textId="77777777" w:rsidR="00901F2B" w:rsidRDefault="00901F2B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4DD07D49" w14:textId="77777777" w:rsidR="00901F2B" w:rsidRDefault="00901F2B" w:rsidP="00156A4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23C48D9F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08A6DA9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52633408" w14:textId="49E51803" w:rsidR="00901F2B" w:rsidRPr="00083BB2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Заңның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92-1-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бабы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2-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тармағының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6)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және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7)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тармақшаларында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көзделген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талаптар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атқарушылық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жазба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жасағаны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083BB2">
              <w:t xml:space="preserve"> 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- 1 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АЕК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D000EE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40C08520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34BFEE39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4222D321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18BE0EED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4E4F51D8" w14:textId="77777777" w:rsidR="00901F2B" w:rsidRPr="004A5B26" w:rsidRDefault="00901F2B" w:rsidP="00901F2B">
            <w:pPr>
              <w:spacing w:after="0" w:line="240" w:lineRule="auto"/>
              <w:rPr>
                <w:rFonts w:ascii="Times New Roman" w:hAnsi="Times New Roman"/>
                <w:bCs/>
                <w:color w:val="0070C0"/>
                <w:sz w:val="20"/>
                <w:szCs w:val="20"/>
              </w:rPr>
            </w:pPr>
          </w:p>
          <w:p w14:paraId="299C699C" w14:textId="7F03B5F6" w:rsidR="00901F2B" w:rsidRPr="00901F2B" w:rsidRDefault="00901F2B" w:rsidP="00901F2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Заңның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92-1-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бабы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2-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тармағының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9)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тармақшасында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көзделген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талаптар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бойынша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атқарушылық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жазба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жасағаны</w:t>
            </w:r>
            <w:proofErr w:type="spellEnd"/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083BB2">
              <w:t xml:space="preserve"> 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- 0,5 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АЕК</w:t>
            </w:r>
            <w:r w:rsidRPr="00083B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94" w:type="dxa"/>
          </w:tcPr>
          <w:p w14:paraId="708C4908" w14:textId="77777777" w:rsidR="008B5A01" w:rsidRDefault="008B5A01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50DA9D0F" w14:textId="77777777" w:rsidR="008B5A01" w:rsidRDefault="008B5A01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0,2%,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бірақ</w:t>
            </w:r>
          </w:p>
          <w:p w14:paraId="6DC82AAE" w14:textId="0D27DF87" w:rsidR="008B5A01" w:rsidRPr="00BE7A3C" w:rsidRDefault="00E337A8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4 325</w:t>
            </w:r>
            <w:r w:rsidR="008B5A01"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331A3412" w14:textId="77777777" w:rsidR="008B5A01" w:rsidRDefault="008B5A01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кем емес және</w:t>
            </w:r>
          </w:p>
          <w:p w14:paraId="0F4C6EE2" w14:textId="77777777" w:rsidR="008B5A01" w:rsidRPr="00BE7A3C" w:rsidRDefault="008B5A01" w:rsidP="00156A4B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216 250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артық емес</w:t>
            </w:r>
          </w:p>
          <w:p w14:paraId="02468D80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67AF2038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473F171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1%,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бірақ</w:t>
            </w:r>
          </w:p>
          <w:p w14:paraId="2F025883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6 488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080A78FA" w14:textId="77777777" w:rsidR="008B5A01" w:rsidRDefault="008B5A01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кем емес және</w:t>
            </w:r>
          </w:p>
          <w:p w14:paraId="14CFCB11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 xml:space="preserve">432 500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т.</w:t>
            </w:r>
          </w:p>
          <w:p w14:paraId="50D1FBA2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артық емес</w:t>
            </w:r>
          </w:p>
          <w:p w14:paraId="5D70EEEA" w14:textId="77777777" w:rsidR="00901F2B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w w:val="90"/>
                <w:sz w:val="20"/>
                <w:szCs w:val="20"/>
                <w:lang w:val="kk-KZ"/>
              </w:rPr>
            </w:pPr>
          </w:p>
          <w:p w14:paraId="375F3A83" w14:textId="77777777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1 %, бірақ</w:t>
            </w:r>
          </w:p>
          <w:p w14:paraId="22AF5610" w14:textId="63EA878E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4 325 т. </w:t>
            </w:r>
          </w:p>
          <w:p w14:paraId="3B855FFB" w14:textId="7A25980E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кем емес және 432 500 т.</w:t>
            </w:r>
          </w:p>
          <w:p w14:paraId="09122910" w14:textId="77777777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артық емес</w:t>
            </w:r>
          </w:p>
          <w:p w14:paraId="7CC0BCA6" w14:textId="77777777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0D15B34C" w14:textId="77777777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0, 5 </w:t>
            </w:r>
          </w:p>
          <w:p w14:paraId="148C1792" w14:textId="77777777" w:rsidR="00901F2B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w w:val="90"/>
                <w:sz w:val="20"/>
                <w:szCs w:val="20"/>
                <w:lang w:val="kk-KZ"/>
              </w:rPr>
            </w:pPr>
          </w:p>
          <w:p w14:paraId="02AE0027" w14:textId="77777777" w:rsidR="00901F2B" w:rsidRPr="006B1E4A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80" w:type="dxa"/>
          </w:tcPr>
          <w:p w14:paraId="68489BC0" w14:textId="77777777" w:rsidR="008B5A01" w:rsidRDefault="008B5A01" w:rsidP="00156A4B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48C0ED0" w14:textId="77777777" w:rsidR="008B5A01" w:rsidRPr="00BF3BD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C2107EB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2A39B1B7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0263902D" w14:textId="77777777" w:rsidR="008B5A01" w:rsidRDefault="008B5A01" w:rsidP="00156A4B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409EC7E5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66762DA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481AB0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434B571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219249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3F5B303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E178A5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DE23D6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11B709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6A7BC7E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F72104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BB89010" w14:textId="77777777" w:rsidR="008B5A01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627B7307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4F8BCBE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456D9FC3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1996D468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4A5F6815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4928C059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B68048D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2083767B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6E651DAE" w14:textId="77777777" w:rsid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3835EAFD" w14:textId="77777777" w:rsidR="00901F2B" w:rsidRPr="00083BB2" w:rsidRDefault="00901F2B" w:rsidP="00901F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2 163 </w:t>
            </w:r>
          </w:p>
          <w:p w14:paraId="72BA5803" w14:textId="77777777" w:rsidR="00901F2B" w:rsidRPr="00901F2B" w:rsidRDefault="00901F2B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8B5A01" w:rsidRPr="006B1E4A" w14:paraId="4086BC8B" w14:textId="77777777" w:rsidTr="00156A4B">
        <w:trPr>
          <w:trHeight w:val="499"/>
        </w:trPr>
        <w:tc>
          <w:tcPr>
            <w:tcW w:w="7627" w:type="dxa"/>
          </w:tcPr>
          <w:p w14:paraId="3CF51256" w14:textId="77777777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сп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уб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заң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мі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ари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0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proofErr w:type="spellEnd"/>
            <w:r>
              <w:rPr>
                <w:rFonts w:ascii="Times New Roman" w:hAnsi="Times New Roman"/>
                <w:color w:val="000000"/>
                <w:spacing w:val="1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өз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келі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дыр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у</w:t>
            </w:r>
          </w:p>
        </w:tc>
        <w:tc>
          <w:tcPr>
            <w:tcW w:w="1094" w:type="dxa"/>
          </w:tcPr>
          <w:p w14:paraId="20CD4330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7D974906" w14:textId="77777777" w:rsidR="008B5A01" w:rsidRPr="00BE7A3C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2FD95B0D" w14:textId="77777777" w:rsidR="008B5A01" w:rsidRPr="00BE7A3C" w:rsidRDefault="008B5A01" w:rsidP="00156A4B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5A01" w:rsidRPr="006B1E4A" w14:paraId="12A83480" w14:textId="77777777" w:rsidTr="00382E2C">
        <w:trPr>
          <w:trHeight w:val="56"/>
        </w:trPr>
        <w:tc>
          <w:tcPr>
            <w:tcW w:w="7627" w:type="dxa"/>
          </w:tcPr>
          <w:p w14:paraId="0BFBEA87" w14:textId="50223BD0" w:rsidR="008B5A01" w:rsidRPr="00382E2C" w:rsidRDefault="008B5A01" w:rsidP="00382E2C">
            <w:pPr>
              <w:widowControl w:val="0"/>
              <w:tabs>
                <w:tab w:val="left" w:pos="5137"/>
              </w:tabs>
              <w:spacing w:after="0" w:line="240" w:lineRule="auto"/>
              <w:ind w:right="2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құжаттард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дард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у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әрбір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йға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="00382E2C" w:rsidRPr="00382E2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5A610233" w14:textId="77777777" w:rsidR="008B5A01" w:rsidRPr="00BE7A3C" w:rsidRDefault="008B5A01" w:rsidP="00382E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80" w:type="dxa"/>
          </w:tcPr>
          <w:p w14:paraId="569E5177" w14:textId="3B6969B7" w:rsidR="008B5A01" w:rsidRPr="00BE7A3C" w:rsidRDefault="00233F2B" w:rsidP="00233F2B">
            <w:pPr>
              <w:tabs>
                <w:tab w:val="left" w:pos="335"/>
              </w:tabs>
              <w:spacing w:after="0" w:line="240" w:lineRule="auto"/>
              <w:ind w:left="175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  <w:r w:rsidR="008B5A01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2 595</w:t>
            </w:r>
          </w:p>
        </w:tc>
      </w:tr>
      <w:tr w:rsidR="008B5A01" w:rsidRPr="006B1E4A" w14:paraId="2AF0B9B0" w14:textId="77777777" w:rsidTr="00156A4B">
        <w:trPr>
          <w:trHeight w:val="56"/>
        </w:trPr>
        <w:tc>
          <w:tcPr>
            <w:tcW w:w="7627" w:type="dxa"/>
          </w:tcPr>
          <w:p w14:paraId="59F2C60D" w14:textId="77777777" w:rsidR="008B5A01" w:rsidRPr="00731B23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дары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сқ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әрек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тте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094" w:type="dxa"/>
            <w:vAlign w:val="center"/>
          </w:tcPr>
          <w:p w14:paraId="51A4B95D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7,2</w:t>
            </w:r>
          </w:p>
        </w:tc>
        <w:tc>
          <w:tcPr>
            <w:tcW w:w="1480" w:type="dxa"/>
            <w:vAlign w:val="center"/>
          </w:tcPr>
          <w:p w14:paraId="3767FA0E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31 140</w:t>
            </w:r>
          </w:p>
        </w:tc>
      </w:tr>
      <w:tr w:rsidR="008B5A01" w:rsidRPr="006B1E4A" w14:paraId="78051DB4" w14:textId="77777777" w:rsidTr="00156A4B">
        <w:trPr>
          <w:trHeight w:val="56"/>
        </w:trPr>
        <w:tc>
          <w:tcPr>
            <w:tcW w:w="7627" w:type="dxa"/>
          </w:tcPr>
          <w:p w14:paraId="70105D2A" w14:textId="3E399F24" w:rsidR="008B5A01" w:rsidRPr="006B1E4A" w:rsidRDefault="00E72BAB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теңіздік наразылық жасаған кезде</w:t>
            </w:r>
            <w:r w:rsidR="008B5A01"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ED3185B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5,5</w:t>
            </w:r>
          </w:p>
        </w:tc>
        <w:tc>
          <w:tcPr>
            <w:tcW w:w="1480" w:type="dxa"/>
          </w:tcPr>
          <w:p w14:paraId="435A3DE4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23 788</w:t>
            </w:r>
          </w:p>
        </w:tc>
      </w:tr>
      <w:tr w:rsidR="008B5A01" w:rsidRPr="006B1E4A" w14:paraId="2F447C78" w14:textId="77777777" w:rsidTr="00156A4B">
        <w:trPr>
          <w:trHeight w:val="56"/>
        </w:trPr>
        <w:tc>
          <w:tcPr>
            <w:tcW w:w="7627" w:type="dxa"/>
          </w:tcPr>
          <w:p w14:paraId="77518656" w14:textId="77777777" w:rsidR="008B5A01" w:rsidRPr="00EB4F98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ә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ек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жән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ң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</w:t>
            </w:r>
            <w:proofErr w:type="spellEnd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ғал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рғ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ен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і үшін</w:t>
            </w:r>
          </w:p>
        </w:tc>
        <w:tc>
          <w:tcPr>
            <w:tcW w:w="1094" w:type="dxa"/>
          </w:tcPr>
          <w:p w14:paraId="0D9B8C81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2369DCB3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B5A01" w:rsidRPr="006B1E4A" w14:paraId="5B7D54D5" w14:textId="77777777" w:rsidTr="00156A4B">
        <w:trPr>
          <w:trHeight w:val="56"/>
        </w:trPr>
        <w:tc>
          <w:tcPr>
            <w:tcW w:w="7627" w:type="dxa"/>
          </w:tcPr>
          <w:p w14:paraId="7167DF55" w14:textId="77777777" w:rsidR="008B5A01" w:rsidRPr="00EB4F98" w:rsidRDefault="008B5A01" w:rsidP="00156A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ұжа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ттық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ыр</w:t>
            </w:r>
            <w:proofErr w:type="spellEnd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kk-KZ"/>
              </w:rPr>
              <w:t>ыл</w:t>
            </w:r>
            <w:proofErr w:type="spellStart"/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ға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кө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бер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ген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ү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1094" w:type="dxa"/>
          </w:tcPr>
          <w:p w14:paraId="38EFB49E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5EF0EB3C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B5A01" w:rsidRPr="00C61175" w14:paraId="16474F7E" w14:textId="77777777" w:rsidTr="00156A4B">
        <w:trPr>
          <w:trHeight w:val="843"/>
        </w:trPr>
        <w:tc>
          <w:tcPr>
            <w:tcW w:w="7627" w:type="dxa"/>
          </w:tcPr>
          <w:p w14:paraId="722C48C4" w14:textId="77777777" w:rsidR="008B5A01" w:rsidRPr="00EB4F98" w:rsidRDefault="008B5A01" w:rsidP="0015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от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ынд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ағ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эле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кт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нд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қ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ң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ғ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/>
                <w:color w:val="000000"/>
                <w:spacing w:val="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еткі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те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ұж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рдейл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ін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куәла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color w:val="000000"/>
                <w:spacing w:val="3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ырға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pacing w:val="4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бір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бет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үшін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  <w:p w14:paraId="27F07BCB" w14:textId="77777777" w:rsidR="008B5A01" w:rsidRPr="008B5A01" w:rsidRDefault="008B5A01" w:rsidP="00156A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жеке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; </w:t>
            </w:r>
          </w:p>
          <w:p w14:paraId="4FC9E67F" w14:textId="77777777" w:rsidR="008B5A01" w:rsidRDefault="008B5A01" w:rsidP="00156A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  <w:p w14:paraId="45DD74A6" w14:textId="77777777" w:rsidR="00083BB2" w:rsidRPr="00083BB2" w:rsidRDefault="00083BB2" w:rsidP="00156A4B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  <w:p w14:paraId="0F9C887B" w14:textId="77777777" w:rsidR="008B5A01" w:rsidRPr="008B5A01" w:rsidRDefault="008B5A01" w:rsidP="00156A4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заңды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8B5A01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8B5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C9135" w14:textId="77777777" w:rsidR="008B5A01" w:rsidRPr="008B5A01" w:rsidRDefault="008B5A01" w:rsidP="00156A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FCB4C68" w14:textId="77777777" w:rsidR="008B5A01" w:rsidRPr="008B5A01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53F2DCB" w14:textId="77777777" w:rsidR="008B5A01" w:rsidRPr="008B5A01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3CC8077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47692627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E9869A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DD9305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035DEED4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59FDD7C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411B783" w14:textId="6FD3A203" w:rsidR="00156A4B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298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тг</w:t>
            </w:r>
            <w:proofErr w:type="spellEnd"/>
            <w:r w:rsidR="004A5B26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2100A6CE" w14:textId="66BA215C" w:rsidR="008B5A01" w:rsidRPr="00083BB2" w:rsidRDefault="00156A4B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бетке</w:t>
            </w:r>
            <w:proofErr w:type="spellEnd"/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31CE3609" w14:textId="77777777" w:rsidR="008B5A01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0A632F" w14:textId="12E58FB0" w:rsidR="00156A4B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lastRenderedPageBreak/>
              <w:t>1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730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тг</w:t>
            </w:r>
            <w:proofErr w:type="spellEnd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14:paraId="498BCA88" w14:textId="77777777" w:rsidR="00156A4B" w:rsidRPr="00083BB2" w:rsidRDefault="00156A4B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бетке</w:t>
            </w:r>
          </w:p>
          <w:p w14:paraId="2A86F3E5" w14:textId="0BC602F8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B5A01" w:rsidRPr="00156A4B" w14:paraId="5C7FA78F" w14:textId="77777777" w:rsidTr="00156A4B">
        <w:trPr>
          <w:trHeight w:val="699"/>
        </w:trPr>
        <w:tc>
          <w:tcPr>
            <w:tcW w:w="7627" w:type="dxa"/>
          </w:tcPr>
          <w:p w14:paraId="48C14A32" w14:textId="77777777" w:rsidR="008B5A01" w:rsidRPr="00EB4F98" w:rsidRDefault="008B5A01" w:rsidP="00156A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lastRenderedPageBreak/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от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р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и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айы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ға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ғ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же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з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шт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г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құжа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ты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ң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э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ек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о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3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қ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пе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82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рдейл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гі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куәла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ырға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3"/>
                <w:sz w:val="20"/>
                <w:szCs w:val="20"/>
              </w:rPr>
              <w:t>б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е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ү</w:t>
            </w:r>
            <w:r w:rsidRPr="00EB4F98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ш</w:t>
            </w:r>
            <w:r w:rsidRPr="00EB4F9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і</w:t>
            </w:r>
            <w:r w:rsidRPr="00EB4F98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</w:t>
            </w:r>
          </w:p>
          <w:p w14:paraId="3A484D8F" w14:textId="77777777" w:rsidR="008B5A01" w:rsidRPr="00EB4F98" w:rsidRDefault="008B5A01" w:rsidP="00156A4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жеке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;</w:t>
            </w:r>
          </w:p>
          <w:p w14:paraId="02D44849" w14:textId="77777777" w:rsidR="008B5A01" w:rsidRPr="00EB4F98" w:rsidRDefault="008B5A01" w:rsidP="00156A4B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24E5CA20" w14:textId="77777777" w:rsidR="008B5A01" w:rsidRPr="00EB4F98" w:rsidRDefault="008B5A01" w:rsidP="00156A4B">
            <w:pPr>
              <w:spacing w:after="0"/>
              <w:rPr>
                <w:color w:val="000000"/>
                <w:sz w:val="20"/>
                <w:szCs w:val="20"/>
                <w:lang w:val="kk-KZ"/>
              </w:rPr>
            </w:pP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заңды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үшін</w:t>
            </w:r>
            <w:proofErr w:type="spellEnd"/>
          </w:p>
        </w:tc>
        <w:tc>
          <w:tcPr>
            <w:tcW w:w="1094" w:type="dxa"/>
          </w:tcPr>
          <w:p w14:paraId="1E87EA8C" w14:textId="77777777" w:rsidR="008B5A01" w:rsidRPr="00EB4F98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F3DBAD3" w14:textId="77777777" w:rsidR="008B5A01" w:rsidRPr="00EB4F98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E3512CF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351F6717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C2B9AC" w14:textId="77777777" w:rsidR="008B5A01" w:rsidRPr="00BE7A3C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959A692" w14:textId="77777777" w:rsidR="008B5A01" w:rsidRPr="00EB29A2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1F57F387" w14:textId="77777777" w:rsidR="008B5A01" w:rsidRPr="00156A4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C263645" w14:textId="77777777" w:rsidR="008B5A01" w:rsidRPr="00156A4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0FCBFB2" w14:textId="1AB36EBA" w:rsidR="008B5A01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298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тг</w:t>
            </w:r>
            <w:proofErr w:type="spellEnd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.</w:t>
            </w:r>
          </w:p>
          <w:p w14:paraId="6B52E634" w14:textId="750C33F7" w:rsidR="008B5A01" w:rsidRPr="00083BB2" w:rsidRDefault="00156A4B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 бетке</w:t>
            </w:r>
          </w:p>
          <w:p w14:paraId="66565139" w14:textId="77777777" w:rsidR="008B5A01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8CD9190" w14:textId="77777777" w:rsidR="00156A4B" w:rsidRPr="00083BB2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730</w:t>
            </w:r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тг</w:t>
            </w:r>
            <w:proofErr w:type="spellEnd"/>
            <w:r w:rsidR="00156A4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. </w:t>
            </w:r>
          </w:p>
          <w:p w14:paraId="1876ED1F" w14:textId="0156433F" w:rsidR="008B5A01" w:rsidRPr="00BE7A3C" w:rsidRDefault="00156A4B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 </w:t>
            </w:r>
            <w:proofErr w:type="spellStart"/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бетке</w:t>
            </w:r>
            <w:proofErr w:type="spellEnd"/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257389F1" w14:textId="655E6A94" w:rsidR="008B5A01" w:rsidRPr="00156A4B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8B5A01" w:rsidRPr="00156A4B" w14:paraId="753F77C1" w14:textId="77777777" w:rsidTr="00156A4B">
        <w:trPr>
          <w:trHeight w:val="70"/>
        </w:trPr>
        <w:tc>
          <w:tcPr>
            <w:tcW w:w="7627" w:type="dxa"/>
          </w:tcPr>
          <w:p w14:paraId="284BFDF4" w14:textId="77777777" w:rsidR="008B5A01" w:rsidRPr="00BE7A3C" w:rsidRDefault="008B5A01" w:rsidP="00156A4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онсультаци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я беруді</w:t>
            </w:r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жүзеге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асырғаны</w:t>
            </w:r>
            <w:proofErr w:type="spellEnd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</w:p>
        </w:tc>
        <w:tc>
          <w:tcPr>
            <w:tcW w:w="1094" w:type="dxa"/>
          </w:tcPr>
          <w:p w14:paraId="065A4DCA" w14:textId="77777777" w:rsidR="008B5A01" w:rsidRPr="00156A4B" w:rsidRDefault="008B5A01" w:rsidP="00156A4B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156A4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480" w:type="dxa"/>
          </w:tcPr>
          <w:p w14:paraId="5166F12F" w14:textId="77777777" w:rsidR="008B5A01" w:rsidRPr="00BE7A3C" w:rsidRDefault="008B5A01" w:rsidP="00156A4B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4 325</w:t>
            </w:r>
          </w:p>
        </w:tc>
      </w:tr>
      <w:tr w:rsidR="008B5A01" w:rsidRPr="00EB4F98" w14:paraId="07371386" w14:textId="77777777" w:rsidTr="00156A4B">
        <w:trPr>
          <w:trHeight w:val="958"/>
        </w:trPr>
        <w:tc>
          <w:tcPr>
            <w:tcW w:w="7627" w:type="dxa"/>
          </w:tcPr>
          <w:p w14:paraId="1EE22598" w14:textId="77777777" w:rsidR="008B5A01" w:rsidRPr="00EB4F98" w:rsidRDefault="008B5A01" w:rsidP="00156A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Нотариустың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жұмыс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орнынан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тыс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жерде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нотариалдық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әрекет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жасауға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шығуы</w:t>
            </w:r>
            <w:proofErr w:type="spellEnd"/>
            <w:r w:rsidRPr="004A5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56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кезі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нде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мүдделі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тұлғалар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шығындарын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йді </w:t>
            </w:r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(«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Нотариат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ҚР </w:t>
            </w:r>
            <w:proofErr w:type="spellStart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>Заңының</w:t>
            </w:r>
            <w:proofErr w:type="spellEnd"/>
            <w:r w:rsidRPr="00EB4F98">
              <w:rPr>
                <w:rFonts w:ascii="Times New Roman" w:hAnsi="Times New Roman" w:cs="Times New Roman"/>
                <w:sz w:val="20"/>
                <w:szCs w:val="20"/>
              </w:rPr>
              <w:t xml:space="preserve"> 30-бабының 6-тармағы)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094" w:type="dxa"/>
          </w:tcPr>
          <w:p w14:paraId="64C90312" w14:textId="77777777" w:rsidR="008B5A01" w:rsidRPr="00EB4F98" w:rsidRDefault="008B5A01" w:rsidP="00156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14:paraId="0E87B4FD" w14:textId="77777777" w:rsidR="008B5A01" w:rsidRPr="00EB4F98" w:rsidRDefault="008B5A01" w:rsidP="00156A4B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F4A556" w14:textId="77777777" w:rsidR="008B5A01" w:rsidRPr="00EB4F98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EB4F98">
        <w:rPr>
          <w:rFonts w:ascii="Courier New" w:hAnsi="Courier New" w:cs="Courier New"/>
          <w:color w:val="000000"/>
          <w:spacing w:val="2"/>
          <w:sz w:val="20"/>
          <w:szCs w:val="20"/>
        </w:rPr>
        <w:tab/>
      </w:r>
      <w:r w:rsidRPr="00EB4F98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</w:p>
    <w:p w14:paraId="5277D425" w14:textId="77777777" w:rsidR="008B5A01" w:rsidRPr="00930B80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EB4F98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</w:t>
      </w:r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Нотариат</w:t>
      </w:r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туралы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»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Қазақстан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Республикасы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Заңының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30-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бабының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5-1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тармағына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сәйкес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жеке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ше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нотариустың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нотариа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ттық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әрекеттерді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жасағаны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және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басқа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қызметтері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үшін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ақы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төлеуден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мыналар </w:t>
      </w:r>
      <w:proofErr w:type="spellStart"/>
      <w:r w:rsidRPr="00B40145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босатылады</w:t>
      </w:r>
      <w:proofErr w:type="spellEnd"/>
      <w:r w:rsidRPr="00930B80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  <w:r w:rsidRPr="00930B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A126B9A" w14:textId="77ABFB68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930B80">
        <w:rPr>
          <w:spacing w:val="2"/>
          <w:lang w:val="en-US"/>
        </w:rPr>
        <w:t xml:space="preserve">      </w:t>
      </w:r>
      <w:r w:rsidRPr="00930B80">
        <w:rPr>
          <w:spacing w:val="2"/>
          <w:lang w:val="en-US"/>
        </w:rPr>
        <w:tab/>
      </w:r>
      <w:r w:rsidRPr="008B5A01">
        <w:rPr>
          <w:spacing w:val="2"/>
          <w:lang w:val="en-US"/>
        </w:rPr>
        <w:t xml:space="preserve">1)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жеңілдіктер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теңестірілген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басқа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мемлекеттердің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аумағындағы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ұрыс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қимылдарының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ардагерлері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жылдарында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тылдағы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қажырлы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еңбегі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мінсіз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әскери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қызметі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бұрынғы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КСР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Одағының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ордендерімен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медальдарымен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, 1941 </w:t>
      </w:r>
      <w:proofErr w:type="spellStart"/>
      <w:r w:rsidRPr="00446428">
        <w:rPr>
          <w:spacing w:val="2"/>
        </w:rPr>
        <w:t>жылғы</w:t>
      </w:r>
      <w:proofErr w:type="spellEnd"/>
      <w:r w:rsidRPr="008B5A01">
        <w:rPr>
          <w:spacing w:val="2"/>
          <w:lang w:val="en-US"/>
        </w:rPr>
        <w:t xml:space="preserve"> 22 </w:t>
      </w:r>
      <w:proofErr w:type="spellStart"/>
      <w:r w:rsidRPr="00446428">
        <w:rPr>
          <w:spacing w:val="2"/>
        </w:rPr>
        <w:t>маусым</w:t>
      </w:r>
      <w:proofErr w:type="spellEnd"/>
      <w:r w:rsidRPr="008B5A01">
        <w:rPr>
          <w:spacing w:val="2"/>
          <w:lang w:val="en-US"/>
        </w:rPr>
        <w:t xml:space="preserve"> – 1945 </w:t>
      </w:r>
      <w:proofErr w:type="spellStart"/>
      <w:r w:rsidRPr="00446428">
        <w:rPr>
          <w:spacing w:val="2"/>
        </w:rPr>
        <w:t>жылғы</w:t>
      </w:r>
      <w:proofErr w:type="spellEnd"/>
      <w:r w:rsidRPr="008B5A01">
        <w:rPr>
          <w:spacing w:val="2"/>
          <w:lang w:val="en-US"/>
        </w:rPr>
        <w:t xml:space="preserve"> 9 </w:t>
      </w:r>
      <w:proofErr w:type="spellStart"/>
      <w:r w:rsidRPr="00446428">
        <w:rPr>
          <w:spacing w:val="2"/>
        </w:rPr>
        <w:t>мамыр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аралығында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кемінде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алты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ай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жұмыс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істеген</w:t>
      </w:r>
      <w:proofErr w:type="spellEnd"/>
      <w:r w:rsidRPr="008B5A01">
        <w:rPr>
          <w:spacing w:val="2"/>
          <w:lang w:val="en-US"/>
        </w:rPr>
        <w:t xml:space="preserve"> (</w:t>
      </w:r>
      <w:proofErr w:type="spellStart"/>
      <w:r w:rsidRPr="00446428">
        <w:rPr>
          <w:spacing w:val="2"/>
        </w:rPr>
        <w:t>қызмет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өткерген</w:t>
      </w:r>
      <w:proofErr w:type="spellEnd"/>
      <w:r w:rsidRPr="008B5A01">
        <w:rPr>
          <w:spacing w:val="2"/>
          <w:lang w:val="en-US"/>
        </w:rPr>
        <w:t xml:space="preserve">)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Ұлы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Отан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соғысы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жылдарында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тылдағы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қажырлы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еңбегі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мінсіз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әскери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қызметі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бұрынғы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КСР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Одағының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ордендерімен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медальдарымен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наградталмаған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мүгедектер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сондай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ақ</w:t>
      </w:r>
      <w:proofErr w:type="spellEnd"/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бала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жасынан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мүгедектің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446428">
        <w:rPr>
          <w:spacing w:val="2"/>
        </w:rPr>
        <w:t>мүгедек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баланың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ата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анасының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бірі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іс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</w:p>
    <w:p w14:paraId="0FB6DCD2" w14:textId="77777777" w:rsidR="008B5A01" w:rsidRPr="00446428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2) </w:t>
      </w:r>
      <w:r>
        <w:rPr>
          <w:spacing w:val="2"/>
          <w:lang w:val="kk-KZ"/>
        </w:rPr>
        <w:t>«</w:t>
      </w:r>
      <w:r w:rsidRPr="00446428">
        <w:rPr>
          <w:spacing w:val="2"/>
        </w:rPr>
        <w:t>Батыр</w:t>
      </w:r>
      <w:r w:rsidRPr="008B5A01">
        <w:rPr>
          <w:spacing w:val="2"/>
          <w:lang w:val="en-US"/>
        </w:rPr>
        <w:t xml:space="preserve"> </w:t>
      </w:r>
      <w:r w:rsidRPr="00446428">
        <w:rPr>
          <w:spacing w:val="2"/>
        </w:rPr>
        <w:t>Ана</w:t>
      </w:r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атағына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ие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болған</w:t>
      </w:r>
      <w:proofErr w:type="spellEnd"/>
      <w:r w:rsidRPr="008B5A01">
        <w:rPr>
          <w:spacing w:val="2"/>
          <w:lang w:val="en-US"/>
        </w:rPr>
        <w:t xml:space="preserve">, </w:t>
      </w:r>
      <w:r>
        <w:rPr>
          <w:spacing w:val="2"/>
          <w:lang w:val="kk-KZ"/>
        </w:rPr>
        <w:t>«</w:t>
      </w:r>
      <w:r w:rsidRPr="00446428">
        <w:rPr>
          <w:spacing w:val="2"/>
        </w:rPr>
        <w:t>Алтын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, </w:t>
      </w:r>
      <w:r>
        <w:rPr>
          <w:spacing w:val="2"/>
          <w:lang w:val="kk-KZ"/>
        </w:rPr>
        <w:t>«</w:t>
      </w:r>
      <w:proofErr w:type="spellStart"/>
      <w:r w:rsidRPr="00446428">
        <w:rPr>
          <w:spacing w:val="2"/>
        </w:rPr>
        <w:t>Күм</w:t>
      </w:r>
      <w:r w:rsidRPr="00446428">
        <w:rPr>
          <w:spacing w:val="2"/>
          <w:lang w:val="en-US"/>
        </w:rPr>
        <w:t>i</w:t>
      </w:r>
      <w:proofErr w:type="spellEnd"/>
      <w:r w:rsidRPr="00446428">
        <w:rPr>
          <w:spacing w:val="2"/>
        </w:rPr>
        <w:t>с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алқаларымен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наградталған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көп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балалы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аналар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  <w:r>
        <w:rPr>
          <w:spacing w:val="2"/>
          <w:lang w:val="kk-KZ"/>
        </w:rPr>
        <w:t xml:space="preserve"> </w:t>
      </w:r>
    </w:p>
    <w:p w14:paraId="75423103" w14:textId="77777777" w:rsidR="008B5A01" w:rsidRPr="00446428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3) </w:t>
      </w:r>
      <w:proofErr w:type="spellStart"/>
      <w:r w:rsidRPr="00446428">
        <w:rPr>
          <w:spacing w:val="2"/>
        </w:rPr>
        <w:t>арна</w:t>
      </w:r>
      <w:proofErr w:type="spellEnd"/>
      <w:r>
        <w:rPr>
          <w:spacing w:val="2"/>
          <w:lang w:val="kk-KZ"/>
        </w:rPr>
        <w:t>улы</w:t>
      </w:r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әлеуметтік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қызмет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көрсету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орталықтарында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тұратын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қарт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адамдар</w:t>
      </w:r>
      <w:proofErr w:type="spellEnd"/>
      <w:r w:rsidRPr="008B5A01">
        <w:rPr>
          <w:spacing w:val="2"/>
          <w:lang w:val="en-US"/>
        </w:rPr>
        <w:t xml:space="preserve"> – </w:t>
      </w:r>
      <w:proofErr w:type="spellStart"/>
      <w:r w:rsidRPr="00446428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446428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  <w:r>
        <w:rPr>
          <w:spacing w:val="2"/>
          <w:lang w:val="kk-KZ"/>
        </w:rPr>
        <w:t xml:space="preserve"> </w:t>
      </w:r>
    </w:p>
    <w:p w14:paraId="075F404C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4) 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Республикасының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заңнамасында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белгіленген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тәртіппен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  <w:lang w:val="kk-KZ"/>
        </w:rPr>
        <w:t>қамқоршы тағайындалған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созылмалы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психикалық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аурудан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зардап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шегетін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жеке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тұлғалар</w:t>
      </w:r>
      <w:proofErr w:type="spellEnd"/>
      <w:r w:rsidRPr="008B5A01">
        <w:rPr>
          <w:spacing w:val="2"/>
          <w:lang w:val="en-US"/>
        </w:rPr>
        <w:t xml:space="preserve"> –</w:t>
      </w:r>
      <w:r>
        <w:rPr>
          <w:spacing w:val="2"/>
          <w:lang w:val="kk-KZ"/>
        </w:rPr>
        <w:t xml:space="preserve"> </w:t>
      </w:r>
      <w:r w:rsidRPr="00B40145">
        <w:rPr>
          <w:spacing w:val="2"/>
          <w:lang w:val="kk-KZ"/>
        </w:rPr>
        <w:t xml:space="preserve">өздерінің </w:t>
      </w:r>
      <w:proofErr w:type="spellStart"/>
      <w:r w:rsidRPr="00B40145">
        <w:rPr>
          <w:spacing w:val="2"/>
        </w:rPr>
        <w:t>мүлікке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мұрагерлік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туралы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куәліктерін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алғаны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үшін</w:t>
      </w:r>
      <w:proofErr w:type="spellEnd"/>
      <w:r w:rsidRPr="008B5A01">
        <w:rPr>
          <w:spacing w:val="2"/>
          <w:lang w:val="en-US"/>
        </w:rPr>
        <w:t>;</w:t>
      </w:r>
    </w:p>
    <w:p w14:paraId="6C324EFE" w14:textId="77777777" w:rsidR="008B5A01" w:rsidRPr="00B40145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5) </w:t>
      </w:r>
      <w:r>
        <w:rPr>
          <w:spacing w:val="2"/>
          <w:lang w:val="kk-KZ"/>
        </w:rPr>
        <w:t>ж</w:t>
      </w:r>
      <w:proofErr w:type="spellStart"/>
      <w:r w:rsidRPr="00B40145">
        <w:rPr>
          <w:spacing w:val="2"/>
        </w:rPr>
        <w:t>асына</w:t>
      </w:r>
      <w:proofErr w:type="spellEnd"/>
      <w:r w:rsidRPr="008B5A01">
        <w:rPr>
          <w:spacing w:val="2"/>
          <w:lang w:val="en-US"/>
        </w:rPr>
        <w:t xml:space="preserve"> </w:t>
      </w:r>
      <w:r>
        <w:rPr>
          <w:spacing w:val="2"/>
          <w:lang w:val="kk-KZ"/>
        </w:rPr>
        <w:t>байланысты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зейнеткерлер</w:t>
      </w:r>
      <w:proofErr w:type="spellEnd"/>
      <w:r w:rsidRPr="008B5A01">
        <w:rPr>
          <w:spacing w:val="2"/>
          <w:lang w:val="en-US"/>
        </w:rPr>
        <w:t xml:space="preserve"> –</w:t>
      </w:r>
      <w:proofErr w:type="spellStart"/>
      <w:r w:rsidRPr="00B40145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нотариалды</w:t>
      </w:r>
      <w:proofErr w:type="spellEnd"/>
      <w:r>
        <w:rPr>
          <w:spacing w:val="2"/>
          <w:lang w:val="kk-KZ"/>
        </w:rPr>
        <w:t>қ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</w:t>
      </w:r>
      <w:proofErr w:type="spellEnd"/>
      <w:r>
        <w:rPr>
          <w:spacing w:val="2"/>
          <w:lang w:val="kk-KZ"/>
        </w:rPr>
        <w:t xml:space="preserve"> бойынша, осы Заңның </w:t>
      </w:r>
      <w:r w:rsidRPr="008B5A01">
        <w:rPr>
          <w:spacing w:val="2"/>
          <w:lang w:val="en-US"/>
        </w:rPr>
        <w:t>34-</w:t>
      </w:r>
      <w:r w:rsidRPr="00B40145">
        <w:rPr>
          <w:spacing w:val="2"/>
        </w:rPr>
        <w:t>ба</w:t>
      </w:r>
      <w:r>
        <w:rPr>
          <w:spacing w:val="2"/>
          <w:lang w:val="kk-KZ"/>
        </w:rPr>
        <w:t>б</w:t>
      </w:r>
      <w:r w:rsidRPr="00B40145">
        <w:rPr>
          <w:spacing w:val="2"/>
        </w:rPr>
        <w:t>ы</w:t>
      </w:r>
      <w:r w:rsidRPr="008B5A01">
        <w:rPr>
          <w:spacing w:val="2"/>
          <w:lang w:val="en-US"/>
        </w:rPr>
        <w:t xml:space="preserve"> 1-</w:t>
      </w:r>
      <w:proofErr w:type="spellStart"/>
      <w:r w:rsidRPr="00B40145">
        <w:rPr>
          <w:spacing w:val="2"/>
        </w:rPr>
        <w:t>тармағының</w:t>
      </w:r>
      <w:proofErr w:type="spellEnd"/>
      <w:r w:rsidRPr="008B5A01">
        <w:rPr>
          <w:spacing w:val="2"/>
          <w:lang w:val="en-US"/>
        </w:rPr>
        <w:t xml:space="preserve"> 1), 2), 3), 4), 5), 14), 15-1), 16) </w:t>
      </w:r>
      <w:proofErr w:type="spellStart"/>
      <w:r w:rsidRPr="00B40145">
        <w:rPr>
          <w:spacing w:val="2"/>
        </w:rPr>
        <w:t>және</w:t>
      </w:r>
      <w:proofErr w:type="spellEnd"/>
      <w:r w:rsidRPr="008B5A01">
        <w:rPr>
          <w:spacing w:val="2"/>
          <w:lang w:val="en-US"/>
        </w:rPr>
        <w:t xml:space="preserve"> 17) </w:t>
      </w:r>
      <w:proofErr w:type="spellStart"/>
      <w:r w:rsidRPr="00B40145">
        <w:rPr>
          <w:spacing w:val="2"/>
        </w:rPr>
        <w:t>тармақшаларында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көрсетілген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</w:t>
      </w:r>
      <w:proofErr w:type="spellEnd"/>
      <w:r>
        <w:rPr>
          <w:spacing w:val="2"/>
          <w:lang w:val="kk-KZ"/>
        </w:rPr>
        <w:t>ттық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әрекеттерд</w:t>
      </w:r>
      <w:proofErr w:type="spellEnd"/>
      <w:r>
        <w:rPr>
          <w:spacing w:val="2"/>
          <w:lang w:val="kk-KZ"/>
        </w:rPr>
        <w:t xml:space="preserve">і қоспағанда;  </w:t>
      </w:r>
    </w:p>
    <w:p w14:paraId="610D46A1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6) </w:t>
      </w:r>
      <w:proofErr w:type="spellStart"/>
      <w:r w:rsidRPr="00B40145">
        <w:rPr>
          <w:spacing w:val="2"/>
        </w:rPr>
        <w:t>қандастар</w:t>
      </w:r>
      <w:proofErr w:type="spellEnd"/>
      <w:r w:rsidRPr="008B5A01">
        <w:rPr>
          <w:spacing w:val="2"/>
          <w:lang w:val="en-US"/>
        </w:rPr>
        <w:t xml:space="preserve"> - 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Республикасының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азаматтығын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алуға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байланысты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барлық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нотариаттық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әрекеттер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бойынша</w:t>
      </w:r>
      <w:proofErr w:type="spellEnd"/>
      <w:r w:rsidRPr="008B5A01">
        <w:rPr>
          <w:spacing w:val="2"/>
          <w:lang w:val="en-US"/>
        </w:rPr>
        <w:t>;</w:t>
      </w:r>
    </w:p>
    <w:p w14:paraId="555B7F1B" w14:textId="77777777" w:rsidR="008B5A01" w:rsidRPr="00B40145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kk-KZ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7) </w:t>
      </w:r>
      <w:proofErr w:type="spellStart"/>
      <w:r w:rsidRPr="00B40145">
        <w:rPr>
          <w:spacing w:val="2"/>
        </w:rPr>
        <w:t>жетім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балалар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мен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ата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B40145">
        <w:rPr>
          <w:spacing w:val="2"/>
        </w:rPr>
        <w:t>анасының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қамқорлығынсыз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қалған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балалар</w:t>
      </w:r>
      <w:proofErr w:type="spellEnd"/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он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сегіз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жасқа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толғанға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дейін</w:t>
      </w:r>
      <w:proofErr w:type="spellEnd"/>
      <w:r w:rsidRPr="008B5A01">
        <w:rPr>
          <w:spacing w:val="2"/>
          <w:lang w:val="en-US"/>
        </w:rPr>
        <w:t xml:space="preserve"> – </w:t>
      </w:r>
      <w:r>
        <w:rPr>
          <w:spacing w:val="2"/>
          <w:lang w:val="kk-KZ"/>
        </w:rPr>
        <w:t xml:space="preserve">бекітілген тарифтің </w:t>
      </w:r>
      <w:r w:rsidRPr="008B5A01">
        <w:rPr>
          <w:spacing w:val="2"/>
          <w:lang w:val="en-US"/>
        </w:rPr>
        <w:t>50</w:t>
      </w:r>
      <w:r>
        <w:rPr>
          <w:spacing w:val="2"/>
          <w:lang w:val="kk-KZ"/>
        </w:rPr>
        <w:t xml:space="preserve"> пайызы мөлшерінде;</w:t>
      </w:r>
      <w:r w:rsidRPr="008B5A01">
        <w:rPr>
          <w:spacing w:val="2"/>
          <w:lang w:val="en-US"/>
        </w:rPr>
        <w:t xml:space="preserve"> </w:t>
      </w:r>
      <w:r>
        <w:rPr>
          <w:spacing w:val="2"/>
          <w:lang w:val="kk-KZ"/>
        </w:rPr>
        <w:t xml:space="preserve"> </w:t>
      </w:r>
    </w:p>
    <w:p w14:paraId="322808E0" w14:textId="77777777" w:rsidR="008B5A01" w:rsidRPr="008B5A01" w:rsidRDefault="008B5A01" w:rsidP="00233F2B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lang w:val="en-US"/>
        </w:rPr>
      </w:pPr>
      <w:r w:rsidRPr="008B5A01">
        <w:rPr>
          <w:spacing w:val="2"/>
          <w:lang w:val="en-US"/>
        </w:rPr>
        <w:t xml:space="preserve">      </w:t>
      </w:r>
      <w:r w:rsidRPr="008B5A01">
        <w:rPr>
          <w:spacing w:val="2"/>
          <w:lang w:val="en-US"/>
        </w:rPr>
        <w:tab/>
        <w:t xml:space="preserve">8) </w:t>
      </w:r>
      <w:r>
        <w:rPr>
          <w:spacing w:val="2"/>
          <w:lang w:val="kk-KZ"/>
        </w:rPr>
        <w:t>«</w:t>
      </w:r>
      <w:proofErr w:type="spellStart"/>
      <w:r w:rsidRPr="00B40145">
        <w:rPr>
          <w:spacing w:val="2"/>
        </w:rPr>
        <w:t>Қазақстан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мүгедектер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н</w:t>
      </w:r>
      <w:proofErr w:type="spellStart"/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ң</w:t>
      </w:r>
      <w:r w:rsidRPr="008B5A01">
        <w:rPr>
          <w:spacing w:val="2"/>
          <w:lang w:val="en-US"/>
        </w:rPr>
        <w:t xml:space="preserve"> </w:t>
      </w:r>
      <w:r w:rsidRPr="00B40145">
        <w:rPr>
          <w:spacing w:val="2"/>
        </w:rPr>
        <w:t>ер</w:t>
      </w:r>
      <w:proofErr w:type="spellStart"/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кт</w:t>
      </w:r>
      <w:r w:rsidRPr="00B40145">
        <w:rPr>
          <w:spacing w:val="2"/>
          <w:lang w:val="en-US"/>
        </w:rPr>
        <w:t>i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>
        <w:rPr>
          <w:spacing w:val="2"/>
          <w:lang w:val="kk-KZ"/>
        </w:rPr>
        <w:t>»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одағы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Қазақ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саңыраулар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Қазақ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зағиптар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қоғамы</w:t>
      </w:r>
      <w:proofErr w:type="spellEnd"/>
      <w:r w:rsidRPr="008B5A01">
        <w:rPr>
          <w:spacing w:val="2"/>
          <w:lang w:val="en-US"/>
        </w:rPr>
        <w:t xml:space="preserve">, </w:t>
      </w:r>
      <w:proofErr w:type="spellStart"/>
      <w:r w:rsidRPr="00B40145">
        <w:rPr>
          <w:spacing w:val="2"/>
        </w:rPr>
        <w:t>сондай</w:t>
      </w:r>
      <w:proofErr w:type="spellEnd"/>
      <w:r w:rsidRPr="008B5A01">
        <w:rPr>
          <w:spacing w:val="2"/>
          <w:lang w:val="en-US"/>
        </w:rPr>
        <w:t>-</w:t>
      </w:r>
      <w:proofErr w:type="spellStart"/>
      <w:r w:rsidRPr="00B40145">
        <w:rPr>
          <w:spacing w:val="2"/>
        </w:rPr>
        <w:t>ақ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олардың</w:t>
      </w:r>
      <w:proofErr w:type="spellEnd"/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өнд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р</w:t>
      </w:r>
      <w:proofErr w:type="spellStart"/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ст</w:t>
      </w:r>
      <w:r w:rsidRPr="00B40145">
        <w:rPr>
          <w:spacing w:val="2"/>
          <w:lang w:val="en-US"/>
        </w:rPr>
        <w:t>i</w:t>
      </w:r>
      <w:proofErr w:type="spellEnd"/>
      <w:r w:rsidRPr="00B40145">
        <w:rPr>
          <w:spacing w:val="2"/>
        </w:rPr>
        <w:t>к</w:t>
      </w:r>
      <w:r w:rsidRPr="008B5A01">
        <w:rPr>
          <w:spacing w:val="2"/>
          <w:lang w:val="en-US"/>
        </w:rPr>
        <w:t xml:space="preserve"> </w:t>
      </w:r>
      <w:proofErr w:type="spellStart"/>
      <w:r w:rsidRPr="00B40145">
        <w:rPr>
          <w:spacing w:val="2"/>
        </w:rPr>
        <w:t>кәс</w:t>
      </w:r>
      <w:r w:rsidRPr="00B40145">
        <w:rPr>
          <w:spacing w:val="2"/>
          <w:lang w:val="en-US"/>
        </w:rPr>
        <w:t>i</w:t>
      </w:r>
      <w:r w:rsidRPr="00B40145">
        <w:rPr>
          <w:spacing w:val="2"/>
        </w:rPr>
        <w:t>порындары</w:t>
      </w:r>
      <w:proofErr w:type="spellEnd"/>
      <w:r w:rsidRPr="008B5A01">
        <w:rPr>
          <w:spacing w:val="2"/>
          <w:lang w:val="en-US"/>
        </w:rPr>
        <w:t xml:space="preserve"> – </w:t>
      </w:r>
      <w:r>
        <w:rPr>
          <w:spacing w:val="2"/>
          <w:lang w:val="kk-KZ"/>
        </w:rPr>
        <w:t xml:space="preserve">бекітілген тарифтің </w:t>
      </w:r>
      <w:r w:rsidRPr="008B5A01">
        <w:rPr>
          <w:spacing w:val="2"/>
          <w:lang w:val="en-US"/>
        </w:rPr>
        <w:t>50</w:t>
      </w:r>
      <w:r>
        <w:rPr>
          <w:spacing w:val="2"/>
          <w:lang w:val="kk-KZ"/>
        </w:rPr>
        <w:t xml:space="preserve"> пайызы мөлшерінде</w:t>
      </w:r>
      <w:r w:rsidRPr="008B5A01">
        <w:rPr>
          <w:spacing w:val="2"/>
          <w:lang w:val="en-US"/>
        </w:rPr>
        <w:t>.».</w:t>
      </w:r>
    </w:p>
    <w:p w14:paraId="44E93997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75B68124" w14:textId="77777777" w:rsidR="00601855" w:rsidRPr="00083BB2" w:rsidRDefault="00601855" w:rsidP="004A5B26">
      <w:pPr>
        <w:pStyle w:val="aff8"/>
        <w:spacing w:before="0" w:beforeAutospacing="0" w:after="0" w:afterAutospacing="0"/>
        <w:ind w:firstLine="720"/>
        <w:jc w:val="both"/>
        <w:rPr>
          <w:spacing w:val="2"/>
          <w:lang w:val="en-US"/>
        </w:rPr>
      </w:pPr>
      <w:r w:rsidRPr="00083BB2">
        <w:rPr>
          <w:spacing w:val="2"/>
          <w:lang w:val="en-US"/>
        </w:rPr>
        <w:t>«</w:t>
      </w:r>
      <w:r w:rsidRPr="00083BB2">
        <w:rPr>
          <w:spacing w:val="2"/>
        </w:rPr>
        <w:t>Нотариат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туралы</w:t>
      </w:r>
      <w:proofErr w:type="spellEnd"/>
      <w:r w:rsidRPr="00083BB2">
        <w:rPr>
          <w:spacing w:val="2"/>
          <w:lang w:val="en-US"/>
        </w:rPr>
        <w:t xml:space="preserve">» </w:t>
      </w:r>
      <w:proofErr w:type="spellStart"/>
      <w:r w:rsidRPr="00083BB2">
        <w:rPr>
          <w:spacing w:val="2"/>
        </w:rPr>
        <w:t>Қазақстан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Республикасының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Заңына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өзгерістер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</w:rPr>
        <w:t>мен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толықтырулар</w:t>
      </w:r>
      <w:proofErr w:type="spellEnd"/>
      <w:r w:rsidRPr="00083BB2">
        <w:rPr>
          <w:spacing w:val="2"/>
          <w:lang w:val="kk-KZ"/>
        </w:rPr>
        <w:t xml:space="preserve"> енгізу туралы»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Қазақстан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Республикасы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Әділет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министрінің</w:t>
      </w:r>
      <w:proofErr w:type="spellEnd"/>
      <w:r w:rsidRPr="00083BB2">
        <w:rPr>
          <w:spacing w:val="2"/>
          <w:lang w:val="en-US"/>
        </w:rPr>
        <w:t xml:space="preserve"> 2026 </w:t>
      </w:r>
      <w:proofErr w:type="spellStart"/>
      <w:r w:rsidRPr="00083BB2">
        <w:rPr>
          <w:spacing w:val="2"/>
        </w:rPr>
        <w:t>жылғы</w:t>
      </w:r>
      <w:proofErr w:type="spellEnd"/>
      <w:r w:rsidRPr="00083BB2">
        <w:rPr>
          <w:spacing w:val="2"/>
          <w:lang w:val="en-US"/>
        </w:rPr>
        <w:t xml:space="preserve"> 26 </w:t>
      </w:r>
      <w:proofErr w:type="spellStart"/>
      <w:r w:rsidRPr="00083BB2">
        <w:rPr>
          <w:spacing w:val="2"/>
        </w:rPr>
        <w:t>ақпандағы</w:t>
      </w:r>
      <w:proofErr w:type="spellEnd"/>
      <w:r w:rsidRPr="00083BB2">
        <w:rPr>
          <w:spacing w:val="2"/>
          <w:lang w:val="en-US"/>
        </w:rPr>
        <w:t xml:space="preserve"> №195 </w:t>
      </w:r>
      <w:proofErr w:type="spellStart"/>
      <w:r w:rsidRPr="00083BB2">
        <w:rPr>
          <w:spacing w:val="2"/>
        </w:rPr>
        <w:t>бұйрығымен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  <w:lang w:val="kk-KZ"/>
        </w:rPr>
        <w:t xml:space="preserve">бекітілген </w:t>
      </w:r>
      <w:r w:rsidRPr="00083BB2">
        <w:rPr>
          <w:spacing w:val="2"/>
          <w:lang w:val="en-US"/>
        </w:rPr>
        <w:t>«</w:t>
      </w:r>
      <w:r w:rsidRPr="00083BB2">
        <w:rPr>
          <w:spacing w:val="2"/>
        </w:rPr>
        <w:t>Жеке</w:t>
      </w:r>
      <w:r w:rsidRPr="00083BB2">
        <w:rPr>
          <w:spacing w:val="2"/>
          <w:lang w:val="kk-KZ"/>
        </w:rPr>
        <w:t>ше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нотариустардың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нотариаттық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әрекеттер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жасағаны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және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өзге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</w:rPr>
        <w:t>де</w:t>
      </w:r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  <w:lang w:val="kk-KZ"/>
        </w:rPr>
        <w:t xml:space="preserve">көрсетілетін </w:t>
      </w:r>
      <w:proofErr w:type="spellStart"/>
      <w:r w:rsidRPr="00083BB2">
        <w:rPr>
          <w:spacing w:val="2"/>
        </w:rPr>
        <w:t>қызметтері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үшін</w:t>
      </w:r>
      <w:proofErr w:type="spellEnd"/>
      <w:r w:rsidRPr="00083BB2">
        <w:rPr>
          <w:spacing w:val="2"/>
          <w:lang w:val="kk-KZ"/>
        </w:rPr>
        <w:t xml:space="preserve">, </w:t>
      </w:r>
      <w:proofErr w:type="spellStart"/>
      <w:r w:rsidRPr="00083BB2">
        <w:rPr>
          <w:spacing w:val="2"/>
        </w:rPr>
        <w:t>сондай</w:t>
      </w:r>
      <w:proofErr w:type="spellEnd"/>
      <w:r w:rsidRPr="00083BB2">
        <w:rPr>
          <w:spacing w:val="2"/>
          <w:lang w:val="en-US"/>
        </w:rPr>
        <w:t>-</w:t>
      </w:r>
      <w:proofErr w:type="spellStart"/>
      <w:r w:rsidRPr="00083BB2">
        <w:rPr>
          <w:spacing w:val="2"/>
        </w:rPr>
        <w:t>ақ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</w:rPr>
        <w:t>нотариат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куәландырған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құжаттардың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көшірмелерін</w:t>
      </w:r>
      <w:proofErr w:type="spellEnd"/>
      <w:r w:rsidRPr="00083BB2">
        <w:rPr>
          <w:spacing w:val="2"/>
          <w:lang w:val="en-US"/>
        </w:rPr>
        <w:t xml:space="preserve"> (</w:t>
      </w:r>
      <w:proofErr w:type="spellStart"/>
      <w:r w:rsidRPr="00083BB2">
        <w:rPr>
          <w:spacing w:val="2"/>
        </w:rPr>
        <w:t>телнұсқаларын</w:t>
      </w:r>
      <w:proofErr w:type="spellEnd"/>
      <w:r w:rsidRPr="00083BB2">
        <w:rPr>
          <w:spacing w:val="2"/>
          <w:lang w:val="en-US"/>
        </w:rPr>
        <w:t xml:space="preserve">) </w:t>
      </w:r>
      <w:proofErr w:type="spellStart"/>
      <w:r w:rsidRPr="00083BB2">
        <w:rPr>
          <w:spacing w:val="2"/>
        </w:rPr>
        <w:t>бергені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және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  <w:lang w:val="kk-KZ"/>
        </w:rPr>
        <w:t>консультация беруді жүзеге асырғаны үшін</w:t>
      </w:r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  <w:lang w:val="kk-KZ"/>
        </w:rPr>
        <w:t>мөлшерлемелер</w:t>
      </w:r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мөлшерін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бекіту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туралы</w:t>
      </w:r>
      <w:proofErr w:type="spellEnd"/>
      <w:r w:rsidRPr="00083BB2">
        <w:rPr>
          <w:spacing w:val="2"/>
          <w:lang w:val="en-US"/>
        </w:rPr>
        <w:t xml:space="preserve">» </w:t>
      </w:r>
      <w:r w:rsidRPr="00083BB2">
        <w:rPr>
          <w:spacing w:val="2"/>
          <w:lang w:val="kk-KZ"/>
        </w:rPr>
        <w:t xml:space="preserve"> 2-1 тармағына </w:t>
      </w:r>
      <w:proofErr w:type="spellStart"/>
      <w:r w:rsidRPr="00083BB2">
        <w:rPr>
          <w:spacing w:val="2"/>
        </w:rPr>
        <w:t>сәйкес</w:t>
      </w:r>
      <w:proofErr w:type="spellEnd"/>
      <w:r w:rsidRPr="00083BB2">
        <w:rPr>
          <w:spacing w:val="2"/>
          <w:lang w:val="en-US"/>
        </w:rPr>
        <w:t xml:space="preserve">, </w:t>
      </w:r>
      <w:proofErr w:type="spellStart"/>
      <w:r w:rsidRPr="00083BB2">
        <w:rPr>
          <w:spacing w:val="2"/>
        </w:rPr>
        <w:t>өндіріп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алушы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нотариусқа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атқарушылық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жазба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жасағаны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үшін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төлеген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төлем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және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осыған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байланысты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өндіріп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алушы</w:t>
      </w:r>
      <w:proofErr w:type="spellEnd"/>
      <w:r w:rsidRPr="00083BB2">
        <w:rPr>
          <w:spacing w:val="2"/>
          <w:lang w:val="en-US"/>
        </w:rPr>
        <w:t xml:space="preserve"> </w:t>
      </w:r>
      <w:r w:rsidRPr="00083BB2">
        <w:rPr>
          <w:spacing w:val="2"/>
          <w:lang w:val="kk-KZ"/>
        </w:rPr>
        <w:t xml:space="preserve">өткерген </w:t>
      </w:r>
      <w:proofErr w:type="spellStart"/>
      <w:r w:rsidRPr="00083BB2">
        <w:rPr>
          <w:spacing w:val="2"/>
        </w:rPr>
        <w:t>шығындар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борышкерге</w:t>
      </w:r>
      <w:proofErr w:type="spellEnd"/>
      <w:r w:rsidRPr="00083BB2">
        <w:rPr>
          <w:spacing w:val="2"/>
          <w:lang w:val="en-US"/>
        </w:rPr>
        <w:t xml:space="preserve"> </w:t>
      </w:r>
      <w:proofErr w:type="spellStart"/>
      <w:r w:rsidRPr="00083BB2">
        <w:rPr>
          <w:spacing w:val="2"/>
        </w:rPr>
        <w:t>жүктеледі</w:t>
      </w:r>
      <w:proofErr w:type="spellEnd"/>
      <w:r w:rsidRPr="00083BB2">
        <w:rPr>
          <w:spacing w:val="2"/>
          <w:lang w:val="en-US"/>
        </w:rPr>
        <w:t>.</w:t>
      </w:r>
    </w:p>
    <w:p w14:paraId="75854593" w14:textId="77777777" w:rsidR="00601855" w:rsidRPr="00083BB2" w:rsidRDefault="00601855" w:rsidP="004A5B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Атқарушылық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жазба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күшін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жойған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жағдайда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оны</w:t>
      </w:r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жасағаны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үшін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нотариусқа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төленген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сома</w:t>
      </w:r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val="ru-RU" w:eastAsia="ru-RU"/>
        </w:rPr>
        <w:t>қайтарылмайды</w:t>
      </w:r>
      <w:proofErr w:type="spellEnd"/>
      <w:r w:rsidRPr="00083BB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14:paraId="425322E2" w14:textId="77777777" w:rsidR="008B5A01" w:rsidRPr="008B5A01" w:rsidRDefault="008B5A01" w:rsidP="008B5A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323CC81E" w14:textId="77777777" w:rsidR="00C0027B" w:rsidRP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bookmarkStart w:id="0" w:name="_Hlk216652846"/>
      <w:r w:rsidRPr="00C0027B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Утверждены приказом </w:t>
      </w:r>
    </w:p>
    <w:p w14:paraId="0CB64689" w14:textId="3AA7CF99" w:rsid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C0027B">
        <w:rPr>
          <w:rFonts w:ascii="Times New Roman" w:hAnsi="Times New Roman"/>
          <w:bCs/>
          <w:sz w:val="24"/>
          <w:szCs w:val="24"/>
          <w:lang w:val="ru-RU"/>
        </w:rPr>
        <w:t xml:space="preserve">Министра юстиции Республики Казахстан </w:t>
      </w:r>
    </w:p>
    <w:p w14:paraId="52D3E5D1" w14:textId="655B27A4" w:rsidR="00511DC5" w:rsidRPr="00C0027B" w:rsidRDefault="00511DC5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от 27 сентября 2025 года № 533 и</w:t>
      </w:r>
    </w:p>
    <w:p w14:paraId="0695B55D" w14:textId="475138DC" w:rsidR="00C0027B" w:rsidRPr="00C0027B" w:rsidRDefault="00C0027B" w:rsidP="00C0027B">
      <w:pPr>
        <w:spacing w:after="0" w:line="240" w:lineRule="auto"/>
        <w:ind w:left="5529"/>
        <w:jc w:val="right"/>
        <w:rPr>
          <w:rFonts w:ascii="Times New Roman" w:hAnsi="Times New Roman"/>
          <w:bCs/>
          <w:sz w:val="24"/>
          <w:szCs w:val="24"/>
          <w:lang w:val="ru-RU"/>
        </w:rPr>
      </w:pPr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от </w:t>
      </w:r>
      <w:r w:rsidR="00B65E14" w:rsidRPr="00083BB2">
        <w:rPr>
          <w:rFonts w:ascii="Times New Roman" w:hAnsi="Times New Roman"/>
          <w:bCs/>
          <w:sz w:val="24"/>
          <w:szCs w:val="24"/>
          <w:lang w:val="ru-RU"/>
        </w:rPr>
        <w:t>26 февраля 2026</w:t>
      </w:r>
      <w:r w:rsidRPr="00083BB2">
        <w:rPr>
          <w:rFonts w:ascii="Times New Roman" w:hAnsi="Times New Roman"/>
          <w:bCs/>
          <w:sz w:val="24"/>
          <w:szCs w:val="24"/>
          <w:lang w:val="ru-RU"/>
        </w:rPr>
        <w:t xml:space="preserve"> года № </w:t>
      </w:r>
      <w:r w:rsidR="00B65E14" w:rsidRPr="00083BB2">
        <w:rPr>
          <w:rFonts w:ascii="Times New Roman" w:hAnsi="Times New Roman"/>
          <w:bCs/>
          <w:sz w:val="24"/>
          <w:szCs w:val="24"/>
          <w:lang w:val="ru-RU"/>
        </w:rPr>
        <w:t>195</w:t>
      </w:r>
    </w:p>
    <w:p w14:paraId="26869FFA" w14:textId="77777777" w:rsidR="00C0027B" w:rsidRDefault="00C0027B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5DC4263E" w14:textId="77777777" w:rsidR="00335536" w:rsidRDefault="00335536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4257080F" w14:textId="77777777" w:rsidR="00690B94" w:rsidRDefault="007F5B13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bookmarkStart w:id="1" w:name="_Hlk216975397"/>
      <w:r>
        <w:rPr>
          <w:rFonts w:ascii="Times New Roman" w:hAnsi="Times New Roman"/>
          <w:b/>
          <w:sz w:val="24"/>
          <w:szCs w:val="24"/>
          <w:lang w:val="ru-RU"/>
        </w:rPr>
        <w:t>Р</w:t>
      </w:r>
      <w:r w:rsidR="00834C7E" w:rsidRPr="00BE12F3">
        <w:rPr>
          <w:rFonts w:ascii="Times New Roman" w:hAnsi="Times New Roman"/>
          <w:b/>
          <w:sz w:val="24"/>
          <w:szCs w:val="24"/>
          <w:lang w:val="ru-RU"/>
        </w:rPr>
        <w:t>азмер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ы </w:t>
      </w:r>
      <w:r w:rsidR="00834C7E" w:rsidRPr="00BE12F3">
        <w:rPr>
          <w:rFonts w:ascii="Times New Roman" w:hAnsi="Times New Roman"/>
          <w:b/>
          <w:sz w:val="24"/>
          <w:szCs w:val="24"/>
          <w:lang w:val="ru-RU"/>
        </w:rPr>
        <w:t xml:space="preserve">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 </w:t>
      </w:r>
    </w:p>
    <w:p w14:paraId="2491C6FB" w14:textId="3DD2280B" w:rsidR="00A71057" w:rsidRPr="00A238B4" w:rsidRDefault="003666BB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38B4">
        <w:rPr>
          <w:rFonts w:ascii="Times New Roman" w:hAnsi="Times New Roman"/>
          <w:b/>
          <w:sz w:val="24"/>
          <w:szCs w:val="24"/>
          <w:lang w:val="ru-RU"/>
        </w:rPr>
        <w:t>с 01.01.202</w:t>
      </w:r>
      <w:r w:rsidR="00105B24" w:rsidRPr="00A238B4">
        <w:rPr>
          <w:rFonts w:ascii="Times New Roman" w:hAnsi="Times New Roman"/>
          <w:b/>
          <w:sz w:val="24"/>
          <w:szCs w:val="24"/>
          <w:lang w:val="ru-RU"/>
        </w:rPr>
        <w:t>6</w:t>
      </w:r>
      <w:r w:rsidRPr="00A238B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4C7E" w:rsidRPr="00A238B4">
        <w:rPr>
          <w:rFonts w:ascii="Times New Roman" w:hAnsi="Times New Roman"/>
          <w:b/>
          <w:sz w:val="24"/>
          <w:szCs w:val="24"/>
          <w:lang w:val="ru-RU"/>
        </w:rPr>
        <w:t>года</w:t>
      </w:r>
      <w:r w:rsidR="00C0066B">
        <w:rPr>
          <w:rFonts w:ascii="Times New Roman" w:hAnsi="Times New Roman"/>
          <w:b/>
          <w:sz w:val="24"/>
          <w:szCs w:val="24"/>
          <w:lang w:val="ru-RU"/>
        </w:rPr>
        <w:t xml:space="preserve"> (с изменениями и дополнениями </w:t>
      </w:r>
      <w:r w:rsidR="00690B94">
        <w:rPr>
          <w:rFonts w:ascii="Times New Roman" w:hAnsi="Times New Roman"/>
          <w:b/>
          <w:sz w:val="24"/>
          <w:szCs w:val="24"/>
          <w:lang w:val="ru-RU"/>
        </w:rPr>
        <w:t>с 13.03.2026 года</w:t>
      </w:r>
      <w:r w:rsidR="00C0066B">
        <w:rPr>
          <w:rFonts w:ascii="Times New Roman" w:hAnsi="Times New Roman"/>
          <w:b/>
          <w:sz w:val="24"/>
          <w:szCs w:val="24"/>
          <w:lang w:val="ru-RU"/>
        </w:rPr>
        <w:t>)</w:t>
      </w:r>
    </w:p>
    <w:bookmarkEnd w:id="1"/>
    <w:p w14:paraId="3B8E1BE4" w14:textId="7B075828" w:rsidR="00834C7E" w:rsidRDefault="00834C7E" w:rsidP="00402A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238B4">
        <w:rPr>
          <w:rFonts w:ascii="Times New Roman" w:hAnsi="Times New Roman"/>
          <w:b/>
          <w:sz w:val="24"/>
          <w:szCs w:val="24"/>
          <w:lang w:val="ru-RU"/>
        </w:rPr>
        <w:t>МРП – 4 325 тенге</w:t>
      </w:r>
    </w:p>
    <w:bookmarkEnd w:id="0"/>
    <w:p w14:paraId="6C6EDCE4" w14:textId="5E59891F" w:rsidR="00A71057" w:rsidRPr="003151CE" w:rsidRDefault="00C0027B" w:rsidP="00402A1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М.П.</w:t>
      </w:r>
    </w:p>
    <w:tbl>
      <w:tblPr>
        <w:tblpPr w:leftFromText="180" w:rightFromText="180" w:vertAnchor="text" w:horzAnchor="margin" w:tblpXSpec="center" w:tblpY="13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7"/>
        <w:gridCol w:w="1094"/>
        <w:gridCol w:w="1480"/>
      </w:tblGrid>
      <w:tr w:rsidR="00834C7E" w:rsidRPr="006B1E4A" w14:paraId="6D7B0F8E" w14:textId="77777777" w:rsidTr="002E498C">
        <w:trPr>
          <w:trHeight w:val="219"/>
        </w:trPr>
        <w:tc>
          <w:tcPr>
            <w:tcW w:w="7627" w:type="dxa"/>
            <w:vAlign w:val="center"/>
          </w:tcPr>
          <w:p w14:paraId="6AC074C3" w14:textId="1EFEDF3E" w:rsidR="00834C7E" w:rsidRPr="00834C7E" w:rsidRDefault="00834C7E" w:rsidP="00834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Виды нотариальных действий</w:t>
            </w:r>
          </w:p>
        </w:tc>
        <w:tc>
          <w:tcPr>
            <w:tcW w:w="1094" w:type="dxa"/>
          </w:tcPr>
          <w:p w14:paraId="306C42BD" w14:textId="77777777" w:rsidR="00834C7E" w:rsidRPr="006B1E4A" w:rsidRDefault="00834C7E" w:rsidP="00402A1F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МРП</w:t>
            </w:r>
          </w:p>
        </w:tc>
        <w:tc>
          <w:tcPr>
            <w:tcW w:w="1480" w:type="dxa"/>
          </w:tcPr>
          <w:p w14:paraId="44491B69" w14:textId="77777777" w:rsidR="00834C7E" w:rsidRPr="006B1E4A" w:rsidRDefault="00834C7E" w:rsidP="00402A1F">
            <w:pPr>
              <w:spacing w:after="0" w:line="240" w:lineRule="auto"/>
              <w:ind w:right="10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</w:t>
            </w:r>
            <w:r w:rsidRPr="006B1E4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енге</w:t>
            </w:r>
          </w:p>
        </w:tc>
      </w:tr>
      <w:tr w:rsidR="00834C7E" w:rsidRPr="006B1E4A" w14:paraId="19EB87CD" w14:textId="77777777" w:rsidTr="00C9722D">
        <w:trPr>
          <w:trHeight w:val="219"/>
        </w:trPr>
        <w:tc>
          <w:tcPr>
            <w:tcW w:w="7627" w:type="dxa"/>
          </w:tcPr>
          <w:p w14:paraId="25109E18" w14:textId="1917A8F8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доверенность (прочие) - физические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098DBA97" w14:textId="3BB9F694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- юридические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61C1DD49" w14:textId="1A2A38E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1,1</w:t>
            </w:r>
          </w:p>
          <w:p w14:paraId="655320D8" w14:textId="49EA366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411FEAD1" w14:textId="49D85254" w:rsidR="00834C7E" w:rsidRPr="00BE7A3C" w:rsidRDefault="00834C7E" w:rsidP="00402A1F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4 758 </w:t>
            </w:r>
          </w:p>
          <w:p w14:paraId="0080206F" w14:textId="25B170F4" w:rsidR="00834C7E" w:rsidRPr="00BE7A3C" w:rsidRDefault="00834C7E" w:rsidP="00402A1F">
            <w:pPr>
              <w:spacing w:after="0" w:line="240" w:lineRule="auto"/>
              <w:ind w:left="252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34C7E" w:rsidRPr="006B1E4A" w14:paraId="1A2C08AB" w14:textId="77777777" w:rsidTr="00C9722D">
        <w:trPr>
          <w:trHeight w:val="219"/>
        </w:trPr>
        <w:tc>
          <w:tcPr>
            <w:tcW w:w="7627" w:type="dxa"/>
          </w:tcPr>
          <w:p w14:paraId="7BC5943E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доверенность на право пользования и распоряжения имуществом  </w:t>
            </w:r>
          </w:p>
        </w:tc>
        <w:tc>
          <w:tcPr>
            <w:tcW w:w="1094" w:type="dxa"/>
          </w:tcPr>
          <w:p w14:paraId="388913FE" w14:textId="205E86F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2,5</w:t>
            </w:r>
          </w:p>
        </w:tc>
        <w:tc>
          <w:tcPr>
            <w:tcW w:w="1480" w:type="dxa"/>
          </w:tcPr>
          <w:p w14:paraId="7DD0C57F" w14:textId="7ABB1993" w:rsidR="00834C7E" w:rsidRPr="00BE12F3" w:rsidRDefault="00BE12F3" w:rsidP="00402A1F">
            <w:pPr>
              <w:spacing w:after="0" w:line="240" w:lineRule="auto"/>
              <w:ind w:left="238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10 813</w:t>
            </w:r>
          </w:p>
        </w:tc>
      </w:tr>
      <w:tr w:rsidR="00834C7E" w:rsidRPr="009636B3" w14:paraId="2FB95D28" w14:textId="77777777" w:rsidTr="00C9722D">
        <w:trPr>
          <w:trHeight w:val="219"/>
        </w:trPr>
        <w:tc>
          <w:tcPr>
            <w:tcW w:w="7627" w:type="dxa"/>
          </w:tcPr>
          <w:p w14:paraId="2655499C" w14:textId="3B1C66F9" w:rsidR="00834C7E" w:rsidRPr="003666BB" w:rsidRDefault="009636B3" w:rsidP="009636B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д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оверенность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право пользования и управления автомобильными транспортными средствами, тракторами и изготовленных на их базе самоходными шасси и механизмами, прицепами к ним, включая прицепы со смонтированным специальным оборудованием, самоходными сельскохозяйственными, мелиоративными и дорожно-строительными машинами и механизмами, специальными машинами повышенной проходимости, без права продажи</w:t>
            </w:r>
          </w:p>
        </w:tc>
        <w:tc>
          <w:tcPr>
            <w:tcW w:w="1094" w:type="dxa"/>
            <w:vAlign w:val="center"/>
          </w:tcPr>
          <w:p w14:paraId="5D56A68E" w14:textId="3743EB77" w:rsidR="00834C7E" w:rsidRPr="00083BB2" w:rsidRDefault="002B18D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480" w:type="dxa"/>
            <w:vAlign w:val="center"/>
          </w:tcPr>
          <w:p w14:paraId="60408381" w14:textId="1381D66F" w:rsidR="00834C7E" w:rsidRPr="00083BB2" w:rsidRDefault="002B18D9" w:rsidP="00402A1F">
            <w:pPr>
              <w:spacing w:after="0" w:line="240" w:lineRule="auto"/>
              <w:ind w:left="25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8 650</w:t>
            </w:r>
          </w:p>
        </w:tc>
      </w:tr>
      <w:tr w:rsidR="00834C7E" w:rsidRPr="006B1E4A" w14:paraId="3F5DF3B3" w14:textId="77777777" w:rsidTr="00C9722D">
        <w:trPr>
          <w:trHeight w:val="219"/>
        </w:trPr>
        <w:tc>
          <w:tcPr>
            <w:tcW w:w="7627" w:type="dxa"/>
          </w:tcPr>
          <w:p w14:paraId="1726D165" w14:textId="6D6B20D6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свидетельствование верности копий документов и выписок из документов (за страницу) </w:t>
            </w:r>
          </w:p>
          <w:p w14:paraId="473BCDF5" w14:textId="4880914D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физические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C5907AB" w14:textId="0753134A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юридические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лица</w:t>
            </w:r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143F1DB1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5462B9E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6A83ED39" w14:textId="51F55EA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</w:t>
            </w:r>
          </w:p>
          <w:p w14:paraId="62309705" w14:textId="0A88F5A1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0,17</w:t>
            </w:r>
          </w:p>
        </w:tc>
        <w:tc>
          <w:tcPr>
            <w:tcW w:w="1480" w:type="dxa"/>
          </w:tcPr>
          <w:p w14:paraId="7D1E898F" w14:textId="77777777" w:rsidR="00834C7E" w:rsidRPr="00BE7A3C" w:rsidRDefault="00834C7E" w:rsidP="00402A1F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17901EA0" w14:textId="77777777" w:rsidR="00834C7E" w:rsidRPr="00BE7A3C" w:rsidRDefault="00834C7E" w:rsidP="00402A1F">
            <w:pPr>
              <w:spacing w:after="0" w:line="240" w:lineRule="auto"/>
              <w:ind w:left="36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14:paraId="0EF3945A" w14:textId="1A7864B3" w:rsidR="00834C7E" w:rsidRPr="00BE7A3C" w:rsidRDefault="00834C7E" w:rsidP="00402A1F">
            <w:pPr>
              <w:spacing w:after="0" w:line="240" w:lineRule="auto"/>
              <w:ind w:left="177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433</w:t>
            </w:r>
          </w:p>
          <w:p w14:paraId="318F0B53" w14:textId="2CAC7B36" w:rsidR="00834C7E" w:rsidRPr="00BE7A3C" w:rsidRDefault="00834C7E" w:rsidP="00402A1F">
            <w:pPr>
              <w:spacing w:after="0" w:line="240" w:lineRule="auto"/>
              <w:ind w:left="177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735</w:t>
            </w:r>
          </w:p>
        </w:tc>
      </w:tr>
      <w:tr w:rsidR="00834C7E" w:rsidRPr="006B1E4A" w14:paraId="4D909F44" w14:textId="77777777" w:rsidTr="00C9722D">
        <w:trPr>
          <w:trHeight w:val="219"/>
        </w:trPr>
        <w:tc>
          <w:tcPr>
            <w:tcW w:w="7627" w:type="dxa"/>
          </w:tcPr>
          <w:p w14:paraId="125AFA2A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свидетельствование подлинности подписи на документах, а также верности перевода документов с одного языка на другой (за каждый документ)</w:t>
            </w:r>
          </w:p>
          <w:p w14:paraId="473BD275" w14:textId="742591F2" w:rsidR="00834C7E" w:rsidRPr="009E655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6B1E4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физические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9E655A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D05AAFE" w14:textId="10DE6CE3" w:rsidR="00834C7E" w:rsidRPr="009E655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B1E4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юридические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лица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FAADA0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7C5002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D7B788" w14:textId="77777777" w:rsidR="00834C7E" w:rsidRPr="00BE7A3C" w:rsidRDefault="00834C7E" w:rsidP="008875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613240D1" w14:textId="33A890C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,1</w:t>
            </w:r>
          </w:p>
        </w:tc>
        <w:tc>
          <w:tcPr>
            <w:tcW w:w="1480" w:type="dxa"/>
            <w:vAlign w:val="center"/>
          </w:tcPr>
          <w:p w14:paraId="5FED8C5B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372E779E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370CB5CC" w14:textId="12FB265D" w:rsidR="00834C7E" w:rsidRPr="00BE7A3C" w:rsidRDefault="00834C7E" w:rsidP="00402A1F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2 292</w:t>
            </w:r>
          </w:p>
          <w:p w14:paraId="75531B39" w14:textId="71235FE8" w:rsidR="00834C7E" w:rsidRPr="00BE7A3C" w:rsidRDefault="00834C7E" w:rsidP="00402A1F">
            <w:pPr>
              <w:spacing w:after="0" w:line="240" w:lineRule="auto"/>
              <w:ind w:left="-106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4 758</w:t>
            </w:r>
          </w:p>
        </w:tc>
      </w:tr>
      <w:tr w:rsidR="00834C7E" w:rsidRPr="006B1E4A" w14:paraId="5AC3588E" w14:textId="77777777" w:rsidTr="00C9722D">
        <w:trPr>
          <w:trHeight w:val="219"/>
        </w:trPr>
        <w:tc>
          <w:tcPr>
            <w:tcW w:w="7627" w:type="dxa"/>
          </w:tcPr>
          <w:p w14:paraId="18136AFF" w14:textId="4347126C" w:rsidR="00834C7E" w:rsidRPr="00BE7A3C" w:rsidRDefault="00834C7E" w:rsidP="00512B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договоры </w:t>
            </w:r>
            <w:r w:rsidR="00512BCE"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отчуждения автомобильных транспортных средств, тракторов и изготовленных на их базе самоходных шасси,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      </w: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3BFC6F8F" w14:textId="436CAF19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если одной из сторон является юридическое лицо</w:t>
            </w:r>
            <w:r w:rsidR="00512BCE" w:rsidRP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E50A042" w14:textId="3B861C56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детям, супругу, родителям, родным братьям и сестрам, внукам</w:t>
            </w:r>
            <w:r w:rsidR="00512BCE" w:rsidRPr="00BE7A3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620DF9D" w14:textId="4003F630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Pr="00BE7A3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BE7A3C">
              <w:rPr>
                <w:rFonts w:ascii="Times New Roman" w:hAnsi="Times New Roman"/>
                <w:sz w:val="20"/>
                <w:szCs w:val="20"/>
              </w:rPr>
              <w:t>другим</w:t>
            </w:r>
            <w:proofErr w:type="spellEnd"/>
            <w:r w:rsidRPr="00BE7A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/>
                <w:sz w:val="20"/>
                <w:szCs w:val="20"/>
              </w:rPr>
              <w:t>лицам</w:t>
            </w:r>
            <w:proofErr w:type="spellEnd"/>
            <w:r w:rsidR="00BE7A3C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094" w:type="dxa"/>
          </w:tcPr>
          <w:p w14:paraId="5B53113F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D29F8A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C901D26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5844197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0284FEA4" w14:textId="77777777" w:rsidR="00512BCE" w:rsidRPr="00BE7A3C" w:rsidRDefault="00512BC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1CC9855D" w14:textId="4DD5149F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7A0E14B4" w14:textId="199C21A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  <w:p w14:paraId="093D2804" w14:textId="7B73A4C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  <w:vAlign w:val="center"/>
          </w:tcPr>
          <w:p w14:paraId="0A34E737" w14:textId="77777777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  <w:p w14:paraId="2E56E9C4" w14:textId="30E12703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1175DEE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48BC8969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35D11360" w14:textId="77777777" w:rsidR="00512BCE" w:rsidRPr="00BE7A3C" w:rsidRDefault="00512BCE" w:rsidP="00512BCE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  <w:p w14:paraId="2A96E094" w14:textId="03F053F2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79325F0F" w14:textId="48A26F76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  <w:p w14:paraId="1C75C5BA" w14:textId="1A9AE5C0" w:rsidR="00834C7E" w:rsidRPr="00BE7A3C" w:rsidRDefault="00834C7E" w:rsidP="00512BC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</w:tc>
      </w:tr>
      <w:tr w:rsidR="00834C7E" w:rsidRPr="006B1E4A" w14:paraId="13562984" w14:textId="77777777" w:rsidTr="00C9722D">
        <w:trPr>
          <w:trHeight w:val="2584"/>
        </w:trPr>
        <w:tc>
          <w:tcPr>
            <w:tcW w:w="7627" w:type="dxa"/>
          </w:tcPr>
          <w:p w14:paraId="33397C74" w14:textId="77777777" w:rsidR="004A5B26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договоры об отчуждении недвижимого имущества (земельных участков, жилищ, дач, гаражей, сооружений и иного недвижимого имущества)</w:t>
            </w:r>
            <w:r w:rsidR="004A5B26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расположенного</w:t>
            </w:r>
          </w:p>
          <w:p w14:paraId="1329214C" w14:textId="2B6094CE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в городской местности: </w:t>
            </w:r>
          </w:p>
          <w:p w14:paraId="2BEF0EB1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</w:p>
          <w:p w14:paraId="0D136AFB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если одной из сторон является юридическое лицо;</w:t>
            </w:r>
          </w:p>
          <w:p w14:paraId="3CFBC805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стоимостью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свыше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30 МРП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2235416F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детям, супругу, родителям, родным братьям и сестрам, внукам;</w:t>
            </w:r>
          </w:p>
          <w:p w14:paraId="701BFC17" w14:textId="4BDC1EC4" w:rsidR="00834C7E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- другим лицам</w:t>
            </w:r>
            <w:r w:rsidR="005418E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1015D36D" w14:textId="52E121DB" w:rsidR="00834C7E" w:rsidRPr="00083BB2" w:rsidRDefault="00834C7E" w:rsidP="00402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</w:t>
            </w:r>
            <w:r w:rsidR="005418E4" w:rsidRPr="00083BB2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r w:rsidR="005418E4"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если сделка совершается в целях приобретения недвижимого имущества за счет средств, полученных по ипотечному жилищному займу. </w:t>
            </w:r>
          </w:p>
          <w:p w14:paraId="2AADB1C9" w14:textId="77777777" w:rsidR="005418E4" w:rsidRPr="00083BB2" w:rsidRDefault="005418E4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05CBA91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стоимостью 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ru-RU"/>
              </w:rPr>
              <w:t>до</w:t>
            </w:r>
            <w:r w:rsidRPr="003666BB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30 МРП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:</w:t>
            </w:r>
          </w:p>
          <w:p w14:paraId="706E0877" w14:textId="77777777" w:rsidR="00834C7E" w:rsidRPr="003666BB" w:rsidRDefault="00834C7E" w:rsidP="0040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- детям, супругу, родителям, родным братьям и сестрам, внукам;</w:t>
            </w:r>
          </w:p>
          <w:p w14:paraId="02F06070" w14:textId="20E717CD" w:rsidR="00B65E14" w:rsidRPr="00B65E14" w:rsidRDefault="00834C7E" w:rsidP="0033553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</w:t>
            </w:r>
            <w:r w:rsidRPr="0009738A">
              <w:rPr>
                <w:rFonts w:ascii="Times New Roman" w:hAnsi="Times New Roman"/>
                <w:sz w:val="20"/>
                <w:szCs w:val="20"/>
                <w:lang w:val="ru-RU"/>
              </w:rPr>
              <w:t>- другим лицам</w:t>
            </w:r>
            <w:r w:rsidR="00335536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="00B65E14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</w:t>
            </w:r>
          </w:p>
        </w:tc>
        <w:tc>
          <w:tcPr>
            <w:tcW w:w="1094" w:type="dxa"/>
          </w:tcPr>
          <w:p w14:paraId="2C7F5012" w14:textId="77777777" w:rsidR="00834C7E" w:rsidRPr="00B65E1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2B2F800F" w14:textId="77777777" w:rsidR="00834C7E" w:rsidRPr="00B65E1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585077CB" w14:textId="77777777" w:rsidR="00834C7E" w:rsidRPr="00B65E14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1A42EC09" w14:textId="77777777" w:rsidR="004A5B26" w:rsidRDefault="004A5B26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18BA4D9" w14:textId="3F682AE8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</w:p>
          <w:p w14:paraId="153FFF69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362C3F" w14:textId="6BAD00D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  <w:p w14:paraId="604C4334" w14:textId="4FB1E93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12</w:t>
            </w:r>
          </w:p>
          <w:p w14:paraId="69C7F60D" w14:textId="648A42A2" w:rsidR="00834C7E" w:rsidRPr="00083BB2" w:rsidRDefault="005418E4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  <w:p w14:paraId="373733B4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DF0879" w14:textId="77777777" w:rsidR="005418E4" w:rsidRDefault="005418E4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204AEF9" w14:textId="77777777" w:rsidR="00335536" w:rsidRDefault="00335536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6A8FC926" w14:textId="5B3742A6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2924A148" w14:textId="5C88D2DC" w:rsidR="00B65E14" w:rsidRPr="00B65E14" w:rsidRDefault="00834C7E" w:rsidP="003355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0" w:type="dxa"/>
          </w:tcPr>
          <w:p w14:paraId="7D4BFEE6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677EC326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  <w:u w:val="single"/>
              </w:rPr>
            </w:pPr>
          </w:p>
          <w:p w14:paraId="051183EA" w14:textId="77777777" w:rsidR="00834C7E" w:rsidRPr="006714D4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3AA2CD5" w14:textId="77777777" w:rsidR="004A5B26" w:rsidRDefault="00834C7E" w:rsidP="00402A1F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</w:t>
            </w:r>
          </w:p>
          <w:p w14:paraId="3A8978E1" w14:textId="70F0D646" w:rsidR="00834C7E" w:rsidRPr="00BE7A3C" w:rsidRDefault="004A5B26" w:rsidP="00402A1F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  </w:t>
            </w:r>
            <w:r w:rsidR="00834C7E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73 525</w:t>
            </w:r>
          </w:p>
          <w:p w14:paraId="46EF2ADA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04BC23D" w14:textId="48BEAAF2" w:rsidR="00834C7E" w:rsidRPr="00BE7A3C" w:rsidRDefault="00834C7E" w:rsidP="00402A1F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30 275</w:t>
            </w:r>
          </w:p>
          <w:p w14:paraId="55677E38" w14:textId="315A01A5" w:rsidR="00834C7E" w:rsidRPr="00BE7A3C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4A5B26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51 900</w:t>
            </w:r>
          </w:p>
          <w:p w14:paraId="107E19CD" w14:textId="2C6B7451" w:rsidR="00834C7E" w:rsidRPr="00083BB2" w:rsidRDefault="005418E4" w:rsidP="005418E4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EE0000"/>
                <w:sz w:val="20"/>
                <w:szCs w:val="20"/>
                <w:lang w:val="ru-RU"/>
              </w:rPr>
              <w:t xml:space="preserve">       </w:t>
            </w:r>
            <w:r w:rsidRPr="00083BB2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17 300</w:t>
            </w:r>
          </w:p>
          <w:p w14:paraId="50B0946E" w14:textId="77777777" w:rsidR="00834C7E" w:rsidRPr="00BE7A3C" w:rsidRDefault="00834C7E" w:rsidP="00402A1F">
            <w:pPr>
              <w:spacing w:after="0" w:line="240" w:lineRule="auto"/>
              <w:ind w:left="33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ADBC1F3" w14:textId="77777777" w:rsidR="005418E4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</w:p>
          <w:p w14:paraId="3C25C48B" w14:textId="77777777" w:rsidR="00335536" w:rsidRDefault="005418E4" w:rsidP="00402A1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</w:t>
            </w:r>
          </w:p>
          <w:p w14:paraId="54280D11" w14:textId="349706A8" w:rsidR="00834C7E" w:rsidRPr="00BE7A3C" w:rsidRDefault="00335536" w:rsidP="00402A1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</w:t>
            </w:r>
            <w:r w:rsidR="00834C7E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="00834C7E"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F8A1607" w14:textId="6AF5C695" w:rsidR="00B65E14" w:rsidRPr="002B18D9" w:rsidRDefault="00834C7E" w:rsidP="00335536">
            <w:pPr>
              <w:spacing w:after="0" w:line="240" w:lineRule="auto"/>
              <w:rPr>
                <w:rFonts w:ascii="Times New Roman" w:hAnsi="Times New Roman"/>
                <w:iCs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    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34</w:t>
            </w:r>
            <w:r w:rsidR="00B65E14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 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600</w:t>
            </w:r>
            <w:r w:rsidR="002B18D9" w:rsidRPr="002B18D9">
              <w:rPr>
                <w:rFonts w:ascii="Times New Roman" w:hAnsi="Times New Roman"/>
                <w:b/>
                <w:bCs/>
                <w:iCs/>
                <w:color w:val="FF0000"/>
                <w:sz w:val="20"/>
                <w:szCs w:val="20"/>
                <w:lang w:val="ru-RU"/>
              </w:rPr>
              <w:t xml:space="preserve">    </w:t>
            </w:r>
          </w:p>
        </w:tc>
      </w:tr>
      <w:tr w:rsidR="00834C7E" w:rsidRPr="006B1E4A" w14:paraId="34E0AFD7" w14:textId="77777777" w:rsidTr="00C9722D">
        <w:trPr>
          <w:trHeight w:val="560"/>
        </w:trPr>
        <w:tc>
          <w:tcPr>
            <w:tcW w:w="7627" w:type="dxa"/>
          </w:tcPr>
          <w:p w14:paraId="6B8374BB" w14:textId="7B4516DE" w:rsidR="00834C7E" w:rsidRPr="00BE7A3C" w:rsidRDefault="00834C7E" w:rsidP="009177D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договоров об отчуждении недвижимого имущества (земельных участков, жилищ, дач, гаражей, сооружений и иного недвижимого имущества)</w:t>
            </w:r>
            <w:r w:rsidR="004A5B26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 расположенного</w:t>
            </w:r>
          </w:p>
          <w:p w14:paraId="2D222A96" w14:textId="77777777" w:rsidR="00834C7E" w:rsidRPr="00BE7A3C" w:rsidRDefault="00834C7E" w:rsidP="00402A1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</w:pPr>
            <w:r w:rsidRPr="00BE7A3C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BE7A3C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  <w:t xml:space="preserve">в сельской местности: </w:t>
            </w:r>
          </w:p>
          <w:p w14:paraId="12C891B0" w14:textId="77777777" w:rsidR="00834C7E" w:rsidRPr="00BE7A3C" w:rsidRDefault="00834C7E" w:rsidP="00402A1F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  <w:u w:val="single"/>
                <w:lang w:val="ru-RU"/>
              </w:rPr>
            </w:pPr>
          </w:p>
          <w:p w14:paraId="3389D492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 xml:space="preserve">- если одной из сторон является юридическое лицо; </w:t>
            </w:r>
          </w:p>
          <w:p w14:paraId="49ACB164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  <w:lang w:val="ru-RU"/>
              </w:rPr>
              <w:t>- детям, супругу, родителям, родным братьям и сестрам, внукам;</w:t>
            </w:r>
          </w:p>
          <w:p w14:paraId="011E26B1" w14:textId="77777777" w:rsidR="00834C7E" w:rsidRPr="00BE7A3C" w:rsidRDefault="00834C7E" w:rsidP="009E655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 </w:t>
            </w:r>
            <w:proofErr w:type="spellStart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другим</w:t>
            </w:r>
            <w:proofErr w:type="spellEnd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лицам</w:t>
            </w:r>
            <w:proofErr w:type="spellEnd"/>
            <w:r w:rsidRPr="00BE7A3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</w:t>
            </w:r>
            <w:r w:rsidRPr="00BE7A3C">
              <w:rPr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1770C2F2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BF37C67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6F867FE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2BA3652" w14:textId="77777777" w:rsidR="00834C7E" w:rsidRPr="004527DB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18EC895" w14:textId="7D6E9437" w:rsidR="00834C7E" w:rsidRPr="00BE7A3C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4DB1C9D4" w14:textId="40FB1C2F" w:rsidR="00834C7E" w:rsidRPr="00BE7A3C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  <w:p w14:paraId="3898B1B8" w14:textId="6C9F5817" w:rsidR="00834C7E" w:rsidRPr="004527DB" w:rsidRDefault="00834C7E" w:rsidP="009E655A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,7</w:t>
            </w:r>
          </w:p>
        </w:tc>
        <w:tc>
          <w:tcPr>
            <w:tcW w:w="1480" w:type="dxa"/>
            <w:vAlign w:val="center"/>
          </w:tcPr>
          <w:p w14:paraId="54E6A24E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EED6899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4D27C63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9FAD4C0" w14:textId="77777777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FE04C45" w14:textId="77777777" w:rsidR="007F5B13" w:rsidRDefault="00834C7E" w:rsidP="00BE7A3C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>12 975</w:t>
            </w:r>
            <w:r w:rsidRPr="00BE7A3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BE7A3C"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        </w:t>
            </w:r>
          </w:p>
          <w:p w14:paraId="57DD0A04" w14:textId="2F95C62C" w:rsidR="00834C7E" w:rsidRPr="00BE7A3C" w:rsidRDefault="00834C7E" w:rsidP="00BE7A3C">
            <w:pPr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55D613A5" w14:textId="70B3443B" w:rsidR="00834C7E" w:rsidRPr="004527DB" w:rsidRDefault="00834C7E" w:rsidP="00BE7A3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11 678</w:t>
            </w:r>
          </w:p>
        </w:tc>
      </w:tr>
      <w:tr w:rsidR="00834C7E" w:rsidRPr="006B1E4A" w14:paraId="74501F10" w14:textId="77777777" w:rsidTr="00C9722D">
        <w:trPr>
          <w:trHeight w:val="219"/>
        </w:trPr>
        <w:tc>
          <w:tcPr>
            <w:tcW w:w="7627" w:type="dxa"/>
          </w:tcPr>
          <w:p w14:paraId="2AC69177" w14:textId="199CE199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договоры аренды, займа (за исключением договоров ипотечного жилищного займа), задатка, лизинга, подряда, брачных контрактов, раздела имущества, находящегося в общей собственности, раздела наследственного имущества, соглашений по уплате алиментов, учредительных договоров</w:t>
            </w:r>
          </w:p>
        </w:tc>
        <w:tc>
          <w:tcPr>
            <w:tcW w:w="1094" w:type="dxa"/>
          </w:tcPr>
          <w:p w14:paraId="5F046D5E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836C341" w14:textId="65592209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45B6E33C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u w:val="single"/>
              </w:rPr>
            </w:pPr>
          </w:p>
          <w:p w14:paraId="14384280" w14:textId="7CD1CDCB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</w:p>
          <w:p w14:paraId="4D5BE9D6" w14:textId="77777777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</w:p>
        </w:tc>
      </w:tr>
      <w:tr w:rsidR="00834C7E" w:rsidRPr="006B1E4A" w14:paraId="764AFBE1" w14:textId="77777777" w:rsidTr="00C9722D">
        <w:trPr>
          <w:trHeight w:val="56"/>
        </w:trPr>
        <w:tc>
          <w:tcPr>
            <w:tcW w:w="7627" w:type="dxa"/>
          </w:tcPr>
          <w:p w14:paraId="40C48D24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залога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иные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)  </w:t>
            </w:r>
          </w:p>
        </w:tc>
        <w:tc>
          <w:tcPr>
            <w:tcW w:w="1094" w:type="dxa"/>
          </w:tcPr>
          <w:p w14:paraId="50B2358F" w14:textId="6B1E5245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  <w:tc>
          <w:tcPr>
            <w:tcW w:w="1480" w:type="dxa"/>
          </w:tcPr>
          <w:p w14:paraId="5FBD8723" w14:textId="58EB20BA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43 250</w:t>
            </w: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834C7E" w:rsidRPr="006B1E4A" w14:paraId="017551F8" w14:textId="77777777" w:rsidTr="00C9722D">
        <w:trPr>
          <w:trHeight w:val="219"/>
        </w:trPr>
        <w:tc>
          <w:tcPr>
            <w:tcW w:w="7627" w:type="dxa"/>
          </w:tcPr>
          <w:p w14:paraId="35ADD316" w14:textId="482C677B" w:rsidR="00834C7E" w:rsidRPr="00F742D7" w:rsidRDefault="00834C7E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42D7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  <w:lang w:val="ru-RU"/>
              </w:rPr>
              <w:lastRenderedPageBreak/>
              <w:t>договоров залога недвижимости по ипотечным жилищным займам</w:t>
            </w:r>
          </w:p>
        </w:tc>
        <w:tc>
          <w:tcPr>
            <w:tcW w:w="1094" w:type="dxa"/>
          </w:tcPr>
          <w:p w14:paraId="03F28014" w14:textId="5547F2D7" w:rsidR="00834C7E" w:rsidRPr="00BE7A3C" w:rsidRDefault="00834C7E" w:rsidP="00715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64F902A9" w14:textId="18937484" w:rsidR="00834C7E" w:rsidRPr="00BE7A3C" w:rsidRDefault="00834C7E" w:rsidP="00715AA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34C7E" w:rsidRPr="006B1E4A" w14:paraId="69B2FF43" w14:textId="77777777" w:rsidTr="00C9722D">
        <w:trPr>
          <w:trHeight w:val="56"/>
        </w:trPr>
        <w:tc>
          <w:tcPr>
            <w:tcW w:w="7627" w:type="dxa"/>
          </w:tcPr>
          <w:p w14:paraId="0CD63D03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ипотечного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жилищного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займа</w:t>
            </w:r>
            <w:proofErr w:type="spellEnd"/>
          </w:p>
        </w:tc>
        <w:tc>
          <w:tcPr>
            <w:tcW w:w="1094" w:type="dxa"/>
          </w:tcPr>
          <w:p w14:paraId="244810CD" w14:textId="6EA9BDEE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7BB947E5" w14:textId="7DDB75AF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834C7E" w:rsidRPr="006B1E4A" w14:paraId="38050D15" w14:textId="77777777" w:rsidTr="00C9722D">
        <w:trPr>
          <w:trHeight w:val="56"/>
        </w:trPr>
        <w:tc>
          <w:tcPr>
            <w:tcW w:w="7627" w:type="dxa"/>
          </w:tcPr>
          <w:p w14:paraId="12F7A7A0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удостоверение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завещаний</w:t>
            </w:r>
            <w:proofErr w:type="spellEnd"/>
          </w:p>
        </w:tc>
        <w:tc>
          <w:tcPr>
            <w:tcW w:w="1094" w:type="dxa"/>
          </w:tcPr>
          <w:p w14:paraId="3F65C0A6" w14:textId="39CE3FD2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3D9C774C" w14:textId="2B934CA4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4D594A" w:rsidRPr="004D594A" w14:paraId="3B4A98BB" w14:textId="77777777" w:rsidTr="00C9722D">
        <w:trPr>
          <w:trHeight w:val="56"/>
        </w:trPr>
        <w:tc>
          <w:tcPr>
            <w:tcW w:w="7627" w:type="dxa"/>
          </w:tcPr>
          <w:p w14:paraId="2424D0C0" w14:textId="3424D9B7" w:rsidR="004D594A" w:rsidRPr="004D594A" w:rsidRDefault="004D594A" w:rsidP="004D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594A">
              <w:rPr>
                <w:rFonts w:ascii="Times New Roman" w:hAnsi="Times New Roman"/>
                <w:sz w:val="20"/>
                <w:szCs w:val="20"/>
                <w:lang w:val="ru-RU"/>
              </w:rPr>
              <w:t>при вскрытии конверта с секретным завещанием и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оглашении секретного завещания</w:t>
            </w:r>
          </w:p>
        </w:tc>
        <w:tc>
          <w:tcPr>
            <w:tcW w:w="1094" w:type="dxa"/>
          </w:tcPr>
          <w:p w14:paraId="336911EB" w14:textId="037CBD84" w:rsidR="004D594A" w:rsidRPr="004D594A" w:rsidRDefault="004D594A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60E138BD" w14:textId="75A777DF" w:rsidR="004D594A" w:rsidRPr="004D594A" w:rsidRDefault="004D594A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4D594A" w:rsidRPr="004D594A" w14:paraId="15A546EF" w14:textId="77777777" w:rsidTr="00C9722D">
        <w:trPr>
          <w:trHeight w:val="56"/>
        </w:trPr>
        <w:tc>
          <w:tcPr>
            <w:tcW w:w="7627" w:type="dxa"/>
          </w:tcPr>
          <w:p w14:paraId="38A34D7A" w14:textId="41B8CE51" w:rsidR="004D594A" w:rsidRPr="004D594A" w:rsidRDefault="004D594A" w:rsidP="004D59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D594A">
              <w:rPr>
                <w:rFonts w:ascii="Times New Roman" w:hAnsi="Times New Roman"/>
                <w:sz w:val="20"/>
                <w:szCs w:val="20"/>
                <w:lang w:val="ru-RU"/>
              </w:rPr>
              <w:t>при выдаче свидетельства о принятии секретного завещания</w:t>
            </w:r>
          </w:p>
        </w:tc>
        <w:tc>
          <w:tcPr>
            <w:tcW w:w="1094" w:type="dxa"/>
          </w:tcPr>
          <w:p w14:paraId="6BE00D98" w14:textId="350A24C0" w:rsidR="004D594A" w:rsidRDefault="004D594A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1,2</w:t>
            </w:r>
          </w:p>
        </w:tc>
        <w:tc>
          <w:tcPr>
            <w:tcW w:w="1480" w:type="dxa"/>
          </w:tcPr>
          <w:p w14:paraId="0D767CFA" w14:textId="6E970736" w:rsidR="004D594A" w:rsidRDefault="004D594A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5 190</w:t>
            </w:r>
          </w:p>
        </w:tc>
      </w:tr>
      <w:tr w:rsidR="00834C7E" w:rsidRPr="006B1E4A" w14:paraId="08989153" w14:textId="77777777" w:rsidTr="00C9722D">
        <w:trPr>
          <w:trHeight w:val="56"/>
        </w:trPr>
        <w:tc>
          <w:tcPr>
            <w:tcW w:w="7627" w:type="dxa"/>
          </w:tcPr>
          <w:p w14:paraId="34D39E9E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выдача свидетельств о праве собственности на долю в общем имуществе супругов и иных лиц, имеющих имущество на праве общей совместной собственности</w:t>
            </w:r>
          </w:p>
        </w:tc>
        <w:tc>
          <w:tcPr>
            <w:tcW w:w="1094" w:type="dxa"/>
            <w:vAlign w:val="center"/>
          </w:tcPr>
          <w:p w14:paraId="7BE446CF" w14:textId="4509840C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480" w:type="dxa"/>
            <w:vAlign w:val="center"/>
          </w:tcPr>
          <w:p w14:paraId="7F7D7FFC" w14:textId="2A1E2C33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21 625</w:t>
            </w:r>
          </w:p>
        </w:tc>
      </w:tr>
      <w:tr w:rsidR="00834C7E" w:rsidRPr="006B1E4A" w14:paraId="50397B50" w14:textId="77777777" w:rsidTr="00C9722D">
        <w:trPr>
          <w:trHeight w:val="65"/>
        </w:trPr>
        <w:tc>
          <w:tcPr>
            <w:tcW w:w="7627" w:type="dxa"/>
          </w:tcPr>
          <w:p w14:paraId="600BE070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выдача свидетельств о праве на наследство, за каждое выданное свидетельство</w:t>
            </w:r>
          </w:p>
        </w:tc>
        <w:tc>
          <w:tcPr>
            <w:tcW w:w="1094" w:type="dxa"/>
          </w:tcPr>
          <w:p w14:paraId="294A7F37" w14:textId="03C4C6E2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480" w:type="dxa"/>
          </w:tcPr>
          <w:p w14:paraId="29FF3188" w14:textId="5B121953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17 300</w:t>
            </w:r>
          </w:p>
        </w:tc>
      </w:tr>
      <w:tr w:rsidR="00F21665" w:rsidRPr="00F21665" w14:paraId="5CD0152B" w14:textId="77777777" w:rsidTr="00C9722D">
        <w:trPr>
          <w:trHeight w:val="65"/>
        </w:trPr>
        <w:tc>
          <w:tcPr>
            <w:tcW w:w="7627" w:type="dxa"/>
          </w:tcPr>
          <w:p w14:paraId="66BAECB0" w14:textId="4F83EE96" w:rsidR="00F21665" w:rsidRPr="003666BB" w:rsidRDefault="00F21665" w:rsidP="00F216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1665">
              <w:rPr>
                <w:rFonts w:ascii="Times New Roman" w:hAnsi="Times New Roman"/>
                <w:sz w:val="20"/>
                <w:szCs w:val="20"/>
                <w:lang w:val="ru-RU"/>
              </w:rPr>
              <w:t>за принятие мер по охране наследственного имущества</w:t>
            </w:r>
            <w:r w:rsidRPr="00F21665">
              <w:rPr>
                <w:rFonts w:ascii="Times New Roman" w:hAnsi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1094" w:type="dxa"/>
          </w:tcPr>
          <w:p w14:paraId="2C16FC99" w14:textId="683CAA01" w:rsidR="00F21665" w:rsidRPr="00F21665" w:rsidRDefault="00F21665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480" w:type="dxa"/>
          </w:tcPr>
          <w:p w14:paraId="08E53933" w14:textId="202BE885" w:rsidR="00F21665" w:rsidRPr="00BE7A3C" w:rsidRDefault="00F21665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34 600</w:t>
            </w:r>
          </w:p>
        </w:tc>
      </w:tr>
      <w:tr w:rsidR="00834C7E" w:rsidRPr="006B1E4A" w14:paraId="4532A390" w14:textId="77777777" w:rsidTr="00C9722D">
        <w:trPr>
          <w:trHeight w:val="56"/>
        </w:trPr>
        <w:tc>
          <w:tcPr>
            <w:tcW w:w="7627" w:type="dxa"/>
          </w:tcPr>
          <w:p w14:paraId="483C988F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выдача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дубликата</w:t>
            </w:r>
            <w:proofErr w:type="spellEnd"/>
          </w:p>
        </w:tc>
        <w:tc>
          <w:tcPr>
            <w:tcW w:w="1094" w:type="dxa"/>
          </w:tcPr>
          <w:p w14:paraId="690B3905" w14:textId="3E4053B0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80" w:type="dxa"/>
          </w:tcPr>
          <w:p w14:paraId="6E975399" w14:textId="71D72EEA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12 975</w:t>
            </w:r>
          </w:p>
        </w:tc>
      </w:tr>
      <w:tr w:rsidR="00834C7E" w:rsidRPr="006B1E4A" w14:paraId="1DEC3ABD" w14:textId="77777777" w:rsidTr="00C9722D">
        <w:trPr>
          <w:trHeight w:val="56"/>
        </w:trPr>
        <w:tc>
          <w:tcPr>
            <w:tcW w:w="7627" w:type="dxa"/>
          </w:tcPr>
          <w:p w14:paraId="42B9B244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договоры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поручительства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гарантии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25C0665D" w14:textId="0ED522E0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6123C0D8" w14:textId="50DD5492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34C7E" w:rsidRPr="006B1E4A" w14:paraId="2BD37D83" w14:textId="77777777" w:rsidTr="00C9722D">
        <w:trPr>
          <w:trHeight w:val="56"/>
        </w:trPr>
        <w:tc>
          <w:tcPr>
            <w:tcW w:w="7627" w:type="dxa"/>
          </w:tcPr>
          <w:p w14:paraId="0A963416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протест векселя и за удостоверение неоплаты чека</w:t>
            </w:r>
          </w:p>
        </w:tc>
        <w:tc>
          <w:tcPr>
            <w:tcW w:w="1094" w:type="dxa"/>
          </w:tcPr>
          <w:p w14:paraId="5334A092" w14:textId="031A2F55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2500E7EB" w14:textId="77BBC4BF" w:rsidR="00834C7E" w:rsidRPr="00BE7A3C" w:rsidRDefault="00834C7E" w:rsidP="00402A1F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</w:tc>
      </w:tr>
      <w:tr w:rsidR="00834C7E" w:rsidRPr="008C6A5B" w14:paraId="3F359EB6" w14:textId="77777777" w:rsidTr="009636B3">
        <w:trPr>
          <w:trHeight w:val="3345"/>
        </w:trPr>
        <w:tc>
          <w:tcPr>
            <w:tcW w:w="7627" w:type="dxa"/>
          </w:tcPr>
          <w:p w14:paraId="6B82CD46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Совершение исполнительной надписи: </w:t>
            </w:r>
          </w:p>
          <w:p w14:paraId="5B534D1A" w14:textId="6EB0A42B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- для 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физических лиц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- </w:t>
            </w:r>
          </w:p>
          <w:p w14:paraId="25C1B2F7" w14:textId="77B12A8C" w:rsidR="00834C7E" w:rsidRPr="003666BB" w:rsidRDefault="00834C7E" w:rsidP="00E323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5518B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0,</w:t>
            </w:r>
            <w:r w:rsidR="005518B3" w:rsidRPr="005518B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</w:t>
            </w:r>
            <w:r w:rsidRPr="005518B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% от взыскиваемой суммы или рыночной стоимости истребуемого иного движимого имущества, но не менее </w:t>
            </w:r>
            <w:r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1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МРП и не более 50 МРП; </w:t>
            </w:r>
          </w:p>
          <w:p w14:paraId="55EBC4F4" w14:textId="409BA082" w:rsidR="00834C7E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2D697B49" w14:textId="77777777" w:rsidR="00E32373" w:rsidRPr="003666BB" w:rsidRDefault="00E32373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196BC9BE" w14:textId="77777777" w:rsidR="00CF42E7" w:rsidRDefault="00CF42E7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50EF9EA1" w14:textId="5EC07C42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- для 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u w:val="single"/>
                <w:lang w:val="ru-RU"/>
              </w:rPr>
              <w:t>юридических лиц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- </w:t>
            </w:r>
          </w:p>
          <w:p w14:paraId="4F56B65C" w14:textId="77777777" w:rsidR="00834C7E" w:rsidRDefault="00834C7E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1 % от взыскиваемой суммы или рыночной стоимости истребуемого иного движимого имущества, но не менее </w:t>
            </w:r>
            <w:r w:rsidRPr="00E3237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1,5 </w:t>
            </w: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МРП и не более 100</w:t>
            </w:r>
            <w:r w:rsidR="008C6A5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.</w:t>
            </w:r>
            <w:r w:rsidR="002956B8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  <w:r w:rsidR="005518B3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</w:t>
            </w:r>
          </w:p>
          <w:p w14:paraId="01BC5544" w14:textId="77777777" w:rsidR="005518B3" w:rsidRDefault="005518B3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2A216FCB" w14:textId="77777777" w:rsidR="005518B3" w:rsidRDefault="005518B3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77D4209D" w14:textId="77777777" w:rsidR="005518B3" w:rsidRDefault="005518B3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726479FE" w14:textId="77777777" w:rsidR="005518B3" w:rsidRDefault="005518B3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373FC9A9" w14:textId="77777777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10FF6646" w14:textId="6ED5BC72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за совершение исполнительной надписи по требованиям, предусмотренным подпунктами 6) и 7) пункта 2 статьи 92-1 Закона - 1 МРП.</w:t>
            </w:r>
          </w:p>
          <w:p w14:paraId="682612B2" w14:textId="77777777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5A4C9BD8" w14:textId="77777777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4A3CB571" w14:textId="77777777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054C94E7" w14:textId="77777777" w:rsidR="003728E9" w:rsidRPr="00083BB2" w:rsidRDefault="003728E9" w:rsidP="002956B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</w:p>
          <w:p w14:paraId="4F7857C2" w14:textId="20CF1F16" w:rsidR="008800EB" w:rsidRPr="008800EB" w:rsidRDefault="005518B3" w:rsidP="003728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- </w:t>
            </w:r>
            <w:r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совершение исполнительной надписи по требованию, предусмотренному подпунктом 9) пункта 2 статьи 92-1 Закона - 0,5 МРП</w:t>
            </w:r>
            <w:r w:rsidR="008800EB" w:rsidRPr="00083BB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094" w:type="dxa"/>
          </w:tcPr>
          <w:p w14:paraId="52AFA993" w14:textId="77777777" w:rsidR="00834C7E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38095321" w14:textId="51EC27CC" w:rsidR="00834C7E" w:rsidRPr="005518B3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0,</w:t>
            </w:r>
            <w:r w:rsidR="005518B3"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2</w:t>
            </w:r>
            <w:r w:rsidR="002B18D9" w:rsidRPr="002B18D9">
              <w:rPr>
                <w:rFonts w:ascii="Times New Roman" w:hAnsi="Times New Roman"/>
                <w:b/>
                <w:bCs/>
                <w:color w:val="FF0000"/>
                <w:w w:val="90"/>
                <w:sz w:val="20"/>
                <w:szCs w:val="20"/>
                <w:lang w:val="kk-KZ"/>
              </w:rPr>
              <w:t xml:space="preserve"> </w:t>
            </w: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%, но  </w:t>
            </w:r>
          </w:p>
          <w:p w14:paraId="58C6F3F3" w14:textId="77777777" w:rsidR="00834C7E" w:rsidRPr="005518B3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не менее </w:t>
            </w:r>
          </w:p>
          <w:p w14:paraId="63899EBF" w14:textId="7264CEE8" w:rsidR="00834C7E" w:rsidRPr="005518B3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 w:rsidR="008C6A5B"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4 325</w:t>
            </w: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319BEDB0" w14:textId="77777777" w:rsidR="00834C7E" w:rsidRPr="005518B3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и не более       </w:t>
            </w:r>
          </w:p>
          <w:p w14:paraId="45FA4CC8" w14:textId="7104FCD0" w:rsidR="00834C7E" w:rsidRPr="00BE7A3C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216 250</w:t>
            </w:r>
            <w:r w:rsidRP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0DA53D73" w14:textId="77777777" w:rsidR="00E32373" w:rsidRPr="00BE7A3C" w:rsidRDefault="00E3237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1FE573E3" w14:textId="77777777" w:rsidR="00E32373" w:rsidRPr="00BE7A3C" w:rsidRDefault="00E3237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B1CA6A5" w14:textId="1733237F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1%, но </w:t>
            </w:r>
          </w:p>
          <w:p w14:paraId="2531D2B9" w14:textId="77777777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не менее</w:t>
            </w:r>
          </w:p>
          <w:p w14:paraId="036DC154" w14:textId="371DFB2D" w:rsidR="00834C7E" w:rsidRPr="00BE7A3C" w:rsidRDefault="00834C7E" w:rsidP="00E323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>6 488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т.</w:t>
            </w:r>
          </w:p>
          <w:p w14:paraId="7689BAC9" w14:textId="77777777" w:rsidR="00834C7E" w:rsidRDefault="00834C7E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и не более    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  <w:t xml:space="preserve">432 500 </w:t>
            </w:r>
            <w:r w:rsidRPr="00BE7A3C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т.</w:t>
            </w:r>
            <w:r w:rsidR="002956B8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  <w:r w:rsidR="005518B3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</w:p>
          <w:p w14:paraId="6655EEE2" w14:textId="77777777" w:rsidR="005518B3" w:rsidRDefault="005518B3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A6C7B16" w14:textId="77777777" w:rsidR="005518B3" w:rsidRDefault="005518B3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68BA1C3" w14:textId="77777777" w:rsidR="003728E9" w:rsidRPr="00083BB2" w:rsidRDefault="003728E9" w:rsidP="00372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1 %, но не менее 4 325 т. </w:t>
            </w:r>
          </w:p>
          <w:p w14:paraId="00ACF0F2" w14:textId="55C9826A" w:rsidR="003728E9" w:rsidRPr="00083BB2" w:rsidRDefault="003728E9" w:rsidP="003728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и не более 432 500 т.</w:t>
            </w:r>
          </w:p>
          <w:p w14:paraId="042668EA" w14:textId="77777777" w:rsidR="003728E9" w:rsidRPr="00083BB2" w:rsidRDefault="003728E9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9585251" w14:textId="44E8477D" w:rsidR="008800EB" w:rsidRPr="00083BB2" w:rsidRDefault="005518B3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>0, 5</w:t>
            </w:r>
            <w:r w:rsidR="008800EB" w:rsidRPr="00083BB2"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  <w:t xml:space="preserve"> </w:t>
            </w:r>
          </w:p>
          <w:p w14:paraId="0C1D8C9B" w14:textId="77777777" w:rsidR="0009738A" w:rsidRDefault="0009738A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w w:val="90"/>
                <w:sz w:val="20"/>
                <w:szCs w:val="20"/>
                <w:lang w:val="kk-KZ"/>
              </w:rPr>
            </w:pPr>
          </w:p>
          <w:p w14:paraId="7B67F50C" w14:textId="56341161" w:rsidR="0009738A" w:rsidRPr="008C6A5B" w:rsidRDefault="0009738A" w:rsidP="002956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14:paraId="5E30D68D" w14:textId="77777777" w:rsidR="00834C7E" w:rsidRDefault="00834C7E" w:rsidP="00402A1F">
            <w:pPr>
              <w:tabs>
                <w:tab w:val="left" w:pos="2835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12A3CF8B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315DC5B0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7575C1A2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419255BE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5F03776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0B8C70C1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25CE4926" w14:textId="77777777" w:rsidR="00834C7E" w:rsidRPr="00BF3BD1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w w:val="90"/>
                <w:sz w:val="20"/>
                <w:szCs w:val="20"/>
                <w:lang w:val="kk-KZ"/>
              </w:rPr>
            </w:pPr>
          </w:p>
          <w:p w14:paraId="75D8F0A5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1E94F2D6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5334D02F" w14:textId="77777777" w:rsidR="00834C7E" w:rsidRDefault="00834C7E" w:rsidP="00402A1F">
            <w:pPr>
              <w:spacing w:after="0" w:line="240" w:lineRule="auto"/>
              <w:rPr>
                <w:rFonts w:ascii="Times New Roman" w:hAnsi="Times New Roman"/>
                <w:w w:val="90"/>
                <w:sz w:val="20"/>
                <w:szCs w:val="20"/>
                <w:lang w:val="kk-KZ"/>
              </w:rPr>
            </w:pPr>
          </w:p>
          <w:p w14:paraId="2C23901D" w14:textId="77777777" w:rsidR="00834C7E" w:rsidRPr="008C6A5B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30E9D45" w14:textId="77777777" w:rsidR="00834C7E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9B5CEC0" w14:textId="77777777" w:rsidR="005518B3" w:rsidRDefault="005518B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1469850" w14:textId="77777777" w:rsidR="005518B3" w:rsidRDefault="005518B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44A2A5C5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56253732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1B06AE0A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204C0EA4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7680D91D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151686B9" w14:textId="77777777" w:rsidR="003728E9" w:rsidRDefault="003728E9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152AC071" w14:textId="1C3B1704" w:rsidR="005518B3" w:rsidRPr="00083BB2" w:rsidRDefault="005518B3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8800E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 </w:t>
            </w:r>
            <w:r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163</w:t>
            </w:r>
            <w:r w:rsidR="008800EB" w:rsidRPr="00083BB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4A1C1CE3" w14:textId="77777777" w:rsidR="008800EB" w:rsidRDefault="008800EB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</w:p>
          <w:p w14:paraId="73D129EB" w14:textId="6DF4CF96" w:rsidR="008800EB" w:rsidRPr="008C6A5B" w:rsidRDefault="008800EB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834C7E" w:rsidRPr="006B1E4A" w14:paraId="1AE0B3B6" w14:textId="77777777" w:rsidTr="00C9722D">
        <w:trPr>
          <w:trHeight w:val="499"/>
        </w:trPr>
        <w:tc>
          <w:tcPr>
            <w:tcW w:w="7627" w:type="dxa"/>
          </w:tcPr>
          <w:p w14:paraId="071677BA" w14:textId="0B1DBBDD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удостоверение согласий,</w:t>
            </w:r>
            <w:r w:rsidRPr="003666B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для которых законодательством Республики Казахстан предусмотрено обязательное нотариальное удостоверение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094" w:type="dxa"/>
          </w:tcPr>
          <w:p w14:paraId="6D647C4E" w14:textId="15A4BB8F" w:rsidR="00834C7E" w:rsidRPr="00BE7A3C" w:rsidRDefault="00834C7E" w:rsidP="00D82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,5</w:t>
            </w:r>
          </w:p>
        </w:tc>
        <w:tc>
          <w:tcPr>
            <w:tcW w:w="1480" w:type="dxa"/>
          </w:tcPr>
          <w:p w14:paraId="33E194EF" w14:textId="38D0AAA5" w:rsidR="00834C7E" w:rsidRPr="00BE7A3C" w:rsidRDefault="00834C7E" w:rsidP="00D82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6 488</w:t>
            </w:r>
          </w:p>
          <w:p w14:paraId="701B62BF" w14:textId="77777777" w:rsidR="00834C7E" w:rsidRPr="00BE7A3C" w:rsidRDefault="00834C7E" w:rsidP="00D826C3">
            <w:pPr>
              <w:spacing w:after="0" w:line="240" w:lineRule="auto"/>
              <w:ind w:left="1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34C7E" w:rsidRPr="006B1E4A" w14:paraId="074EF0A1" w14:textId="77777777" w:rsidTr="007F5B13">
        <w:trPr>
          <w:trHeight w:val="56"/>
        </w:trPr>
        <w:tc>
          <w:tcPr>
            <w:tcW w:w="7627" w:type="dxa"/>
          </w:tcPr>
          <w:p w14:paraId="395B0DF8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хранение документов и ценных бумаг (за каждый месяц)</w:t>
            </w:r>
          </w:p>
        </w:tc>
        <w:tc>
          <w:tcPr>
            <w:tcW w:w="1094" w:type="dxa"/>
          </w:tcPr>
          <w:p w14:paraId="5B3911BD" w14:textId="5F69B144" w:rsidR="00834C7E" w:rsidRPr="00BE7A3C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480" w:type="dxa"/>
            <w:vAlign w:val="center"/>
          </w:tcPr>
          <w:p w14:paraId="376A5AB3" w14:textId="070EEB8B" w:rsidR="00834C7E" w:rsidRPr="00BE7A3C" w:rsidRDefault="007F5B13" w:rsidP="007F5B13">
            <w:pPr>
              <w:tabs>
                <w:tab w:val="left" w:pos="335"/>
              </w:tabs>
              <w:spacing w:after="0" w:line="240" w:lineRule="auto"/>
              <w:ind w:left="175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 </w:t>
            </w:r>
            <w:r w:rsidR="00834C7E"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2 595</w:t>
            </w:r>
          </w:p>
        </w:tc>
      </w:tr>
      <w:tr w:rsidR="00834C7E" w:rsidRPr="006B1E4A" w14:paraId="2D7E3331" w14:textId="77777777" w:rsidTr="00C9722D">
        <w:trPr>
          <w:trHeight w:val="56"/>
        </w:trPr>
        <w:tc>
          <w:tcPr>
            <w:tcW w:w="7627" w:type="dxa"/>
          </w:tcPr>
          <w:p w14:paraId="7A71FE57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другие нотариальные действия, предусмотренных иными законами Республики Казахстан</w:t>
            </w:r>
          </w:p>
        </w:tc>
        <w:tc>
          <w:tcPr>
            <w:tcW w:w="1094" w:type="dxa"/>
            <w:vAlign w:val="center"/>
          </w:tcPr>
          <w:p w14:paraId="1FEEFF16" w14:textId="0F726E9C" w:rsidR="00834C7E" w:rsidRPr="00BE7A3C" w:rsidRDefault="00834C7E" w:rsidP="00D826C3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7,2</w:t>
            </w:r>
          </w:p>
        </w:tc>
        <w:tc>
          <w:tcPr>
            <w:tcW w:w="1480" w:type="dxa"/>
            <w:vAlign w:val="center"/>
          </w:tcPr>
          <w:p w14:paraId="2EBCA817" w14:textId="498DF9F1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31 140</w:t>
            </w:r>
          </w:p>
        </w:tc>
      </w:tr>
      <w:tr w:rsidR="00834C7E" w:rsidRPr="006B1E4A" w14:paraId="267DE420" w14:textId="77777777" w:rsidTr="00C9722D">
        <w:trPr>
          <w:trHeight w:val="56"/>
        </w:trPr>
        <w:tc>
          <w:tcPr>
            <w:tcW w:w="7627" w:type="dxa"/>
          </w:tcPr>
          <w:p w14:paraId="5D7EA395" w14:textId="77777777" w:rsidR="00834C7E" w:rsidRPr="006B1E4A" w:rsidRDefault="00834C7E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при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совершении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морского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B1E4A">
              <w:rPr>
                <w:rFonts w:ascii="Times New Roman" w:hAnsi="Times New Roman"/>
                <w:sz w:val="20"/>
                <w:szCs w:val="20"/>
              </w:rPr>
              <w:t>протеста</w:t>
            </w:r>
            <w:proofErr w:type="spellEnd"/>
            <w:r w:rsidRPr="006B1E4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7B65E5D" w14:textId="68195A94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5,5</w:t>
            </w:r>
          </w:p>
        </w:tc>
        <w:tc>
          <w:tcPr>
            <w:tcW w:w="1480" w:type="dxa"/>
          </w:tcPr>
          <w:p w14:paraId="6A4EEDD3" w14:textId="37712F8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23 788</w:t>
            </w:r>
          </w:p>
        </w:tc>
      </w:tr>
      <w:tr w:rsidR="00834C7E" w:rsidRPr="006B1E4A" w14:paraId="122F2FD0" w14:textId="77777777" w:rsidTr="00C9722D">
        <w:trPr>
          <w:trHeight w:val="56"/>
        </w:trPr>
        <w:tc>
          <w:tcPr>
            <w:tcW w:w="7627" w:type="dxa"/>
          </w:tcPr>
          <w:p w14:paraId="46A564EF" w14:textId="1511C287" w:rsidR="00834C7E" w:rsidRPr="003666BB" w:rsidRDefault="00D826C3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 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>передач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заявлений физ. и юр. лиц другим физ. и юр. лицам</w:t>
            </w:r>
          </w:p>
        </w:tc>
        <w:tc>
          <w:tcPr>
            <w:tcW w:w="1094" w:type="dxa"/>
          </w:tcPr>
          <w:p w14:paraId="63D97044" w14:textId="425DCB34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27B4BB5E" w14:textId="7D3F3D1A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34C7E" w:rsidRPr="006B1E4A" w14:paraId="1F6A3D9F" w14:textId="77777777" w:rsidTr="00C9722D">
        <w:trPr>
          <w:trHeight w:val="56"/>
        </w:trPr>
        <w:tc>
          <w:tcPr>
            <w:tcW w:w="7627" w:type="dxa"/>
          </w:tcPr>
          <w:p w14:paraId="3749EA8C" w14:textId="57A22608" w:rsidR="00834C7E" w:rsidRPr="003666BB" w:rsidRDefault="00D826C3" w:rsidP="00402A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выдач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у</w:t>
            </w:r>
            <w:r w:rsidR="00834C7E" w:rsidRPr="003666B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нотариально засвидетельствованных копий документов </w:t>
            </w:r>
          </w:p>
        </w:tc>
        <w:tc>
          <w:tcPr>
            <w:tcW w:w="1094" w:type="dxa"/>
          </w:tcPr>
          <w:p w14:paraId="0A899BAA" w14:textId="1B44006D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480" w:type="dxa"/>
          </w:tcPr>
          <w:p w14:paraId="5C257184" w14:textId="2C8B761F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3 028</w:t>
            </w:r>
          </w:p>
        </w:tc>
      </w:tr>
      <w:tr w:rsidR="00834C7E" w:rsidRPr="00C61175" w14:paraId="547B798E" w14:textId="77777777" w:rsidTr="00C9722D">
        <w:trPr>
          <w:trHeight w:val="843"/>
        </w:trPr>
        <w:tc>
          <w:tcPr>
            <w:tcW w:w="7627" w:type="dxa"/>
          </w:tcPr>
          <w:p w14:paraId="67DA604F" w14:textId="3268B651" w:rsidR="00834C7E" w:rsidRPr="00BE7A3C" w:rsidRDefault="00834C7E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удостоверении равнозначности электронного документа, изготовленного нотариусом, документу на бумажном носителе (за страницу):</w:t>
            </w:r>
          </w:p>
          <w:p w14:paraId="3FAD95A2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 xml:space="preserve">- для физических лиц; </w:t>
            </w:r>
          </w:p>
          <w:p w14:paraId="01524704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</w:pPr>
          </w:p>
          <w:p w14:paraId="27802C16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ru-RU"/>
              </w:rPr>
              <w:t>- для юридических лиц</w:t>
            </w:r>
            <w:r w:rsidRPr="00BE7A3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7B2815EA" w14:textId="77777777" w:rsidR="00834C7E" w:rsidRPr="003666BB" w:rsidRDefault="00834C7E" w:rsidP="00402A1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4" w:type="dxa"/>
          </w:tcPr>
          <w:p w14:paraId="07D58B17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2645A98E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598668E7" w14:textId="220D3F7D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1473483A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5A69889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3693D8" w14:textId="263C085C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5FD2714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7517AC8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E01309" w14:textId="18CF14FE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1 298</w:t>
            </w:r>
          </w:p>
          <w:p w14:paraId="5E472BF1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B6D9723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4C0AB4" w14:textId="7A06D64C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1 730</w:t>
            </w:r>
          </w:p>
          <w:p w14:paraId="0E43984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834C7E" w:rsidRPr="00C61175" w14:paraId="4C4E1DBF" w14:textId="77777777" w:rsidTr="00C9722D">
        <w:trPr>
          <w:trHeight w:val="699"/>
        </w:trPr>
        <w:tc>
          <w:tcPr>
            <w:tcW w:w="7627" w:type="dxa"/>
          </w:tcPr>
          <w:p w14:paraId="1FF320D8" w14:textId="77777777" w:rsidR="00834C7E" w:rsidRPr="00BE7A3C" w:rsidRDefault="00834C7E" w:rsidP="00BE7A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 удостоверении равнозначности документа, изготовленного нотариусом на бумажном носителе, электронному документу (за страницу):</w:t>
            </w:r>
          </w:p>
          <w:p w14:paraId="4D3FB34B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E7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для физических лиц;</w:t>
            </w:r>
          </w:p>
          <w:p w14:paraId="1FCE2043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  <w:p w14:paraId="41B85FEA" w14:textId="77777777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</w:pPr>
          </w:p>
          <w:p w14:paraId="594468FA" w14:textId="77777777" w:rsidR="00834C7E" w:rsidRPr="003666BB" w:rsidRDefault="00834C7E" w:rsidP="00402A1F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r w:rsidRPr="00BE7A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для юридических лиц.</w:t>
            </w:r>
            <w:r w:rsidRPr="003666BB">
              <w:rPr>
                <w:color w:val="00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094" w:type="dxa"/>
          </w:tcPr>
          <w:p w14:paraId="169D990A" w14:textId="77777777" w:rsidR="00834C7E" w:rsidRPr="00834C7E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3704E4BB" w14:textId="77777777" w:rsidR="00834C7E" w:rsidRPr="00834C7E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14:paraId="76485917" w14:textId="68BD0923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</w:p>
          <w:p w14:paraId="508EB19A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4050AB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7635CED" w14:textId="692CE2D4" w:rsidR="00834C7E" w:rsidRPr="00EB29A2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480" w:type="dxa"/>
          </w:tcPr>
          <w:p w14:paraId="39F0E1C4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11E4CE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DA89F9" w14:textId="2FE0616E" w:rsidR="00834C7E" w:rsidRPr="00BE7A3C" w:rsidRDefault="00834C7E" w:rsidP="00EB29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1 298</w:t>
            </w:r>
          </w:p>
          <w:p w14:paraId="44409341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C5DFBAD" w14:textId="77777777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64EF83" w14:textId="1BBF5C14" w:rsidR="00834C7E" w:rsidRPr="00BE7A3C" w:rsidRDefault="00834C7E" w:rsidP="00EB29A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1 730</w:t>
            </w:r>
          </w:p>
          <w:p w14:paraId="0CDBAC13" w14:textId="77777777" w:rsidR="00834C7E" w:rsidRPr="00AE1006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 1 </w:t>
            </w:r>
            <w:proofErr w:type="spellStart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стр</w:t>
            </w:r>
            <w:proofErr w:type="spellEnd"/>
            <w:r w:rsidRPr="00BE7A3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</w:tr>
      <w:tr w:rsidR="00834C7E" w:rsidRPr="00C61175" w14:paraId="022800AF" w14:textId="77777777" w:rsidTr="00C9722D">
        <w:trPr>
          <w:trHeight w:val="70"/>
        </w:trPr>
        <w:tc>
          <w:tcPr>
            <w:tcW w:w="7627" w:type="dxa"/>
          </w:tcPr>
          <w:p w14:paraId="6BD814E1" w14:textId="36E5D062" w:rsidR="00834C7E" w:rsidRPr="00BE7A3C" w:rsidRDefault="00834C7E" w:rsidP="00402A1F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 осуществление консультирования</w:t>
            </w:r>
          </w:p>
        </w:tc>
        <w:tc>
          <w:tcPr>
            <w:tcW w:w="1094" w:type="dxa"/>
          </w:tcPr>
          <w:p w14:paraId="09D61D44" w14:textId="77777777" w:rsidR="00834C7E" w:rsidRPr="00BE7A3C" w:rsidRDefault="00834C7E" w:rsidP="00402A1F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480" w:type="dxa"/>
          </w:tcPr>
          <w:p w14:paraId="762D7917" w14:textId="29CDB7E5" w:rsidR="00834C7E" w:rsidRPr="00BE7A3C" w:rsidRDefault="00834C7E" w:rsidP="00402A1F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E7A3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4 325</w:t>
            </w:r>
          </w:p>
        </w:tc>
      </w:tr>
      <w:tr w:rsidR="00834C7E" w:rsidRPr="00083BB2" w14:paraId="1B4E3074" w14:textId="77777777" w:rsidTr="00C9722D">
        <w:trPr>
          <w:trHeight w:val="958"/>
        </w:trPr>
        <w:tc>
          <w:tcPr>
            <w:tcW w:w="7627" w:type="dxa"/>
          </w:tcPr>
          <w:p w14:paraId="53AEFD9C" w14:textId="7C5ABE8F" w:rsidR="00834C7E" w:rsidRPr="00BE7A3C" w:rsidRDefault="004D594A" w:rsidP="00402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4D594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 выезде нотариуса для совершения нотариального действия вне места его работы заинтересованные лица возмещают ему ф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актические транспортные расходы (пункт 6 статьи 30 Закона РК «О нотариате»</w:t>
            </w:r>
          </w:p>
        </w:tc>
        <w:tc>
          <w:tcPr>
            <w:tcW w:w="1094" w:type="dxa"/>
          </w:tcPr>
          <w:p w14:paraId="7FABC5EB" w14:textId="77777777" w:rsidR="00834C7E" w:rsidRPr="003666BB" w:rsidRDefault="00834C7E" w:rsidP="00402A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80" w:type="dxa"/>
          </w:tcPr>
          <w:p w14:paraId="7BD4BA09" w14:textId="77777777" w:rsidR="00834C7E" w:rsidRPr="003666BB" w:rsidRDefault="00834C7E" w:rsidP="00402A1F">
            <w:pPr>
              <w:spacing w:after="0" w:line="240" w:lineRule="auto"/>
              <w:ind w:left="2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934D3AB" w14:textId="592F82EE" w:rsidR="00BA176E" w:rsidRDefault="003666BB" w:rsidP="00EB29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Pr="003666BB">
        <w:rPr>
          <w:rFonts w:ascii="Courier New" w:hAnsi="Courier New" w:cs="Courier New"/>
          <w:color w:val="000000"/>
          <w:spacing w:val="2"/>
          <w:sz w:val="20"/>
          <w:szCs w:val="20"/>
          <w:lang w:val="ru-RU"/>
        </w:rPr>
        <w:tab/>
      </w:r>
      <w:r w:rsidRPr="00A238B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ab/>
      </w:r>
    </w:p>
    <w:p w14:paraId="2E31647C" w14:textId="0E42E675" w:rsidR="00BC192D" w:rsidRPr="00BE7A3C" w:rsidRDefault="00BC192D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lastRenderedPageBreak/>
        <w:tab/>
      </w:r>
      <w:r w:rsidRPr="00BE7A3C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В соответствии с пунктом 5-1 </w:t>
      </w:r>
      <w:r w:rsidR="004D594A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статьи 30 </w:t>
      </w:r>
      <w:r w:rsidRPr="00BE7A3C">
        <w:rPr>
          <w:rFonts w:ascii="Times New Roman" w:hAnsi="Times New Roman" w:cs="Times New Roman"/>
          <w:spacing w:val="2"/>
          <w:sz w:val="24"/>
          <w:szCs w:val="24"/>
          <w:lang w:val="ru-RU"/>
        </w:rPr>
        <w:t>Закона Республики Казахстан «О нотариате» от оплаты за совершение нотариальных действий и иных услуг частного нотариуса освобождаются:</w:t>
      </w:r>
    </w:p>
    <w:p w14:paraId="37E8BAF2" w14:textId="6E468B1A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1) 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государств,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 с инвалидностью, а также один из родителей лица с инвалидностью с детства, ребенка с инвалидностью – по всем нотариальным действиям;</w:t>
      </w:r>
    </w:p>
    <w:p w14:paraId="76589DD8" w14:textId="7071B6EB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2) многодетные матери, удостоенные звания "Мать-героиня", награжденные подвесками «Алтын </w:t>
      </w:r>
      <w:proofErr w:type="spellStart"/>
      <w:r w:rsidRPr="00BE7A3C">
        <w:rPr>
          <w:spacing w:val="2"/>
        </w:rPr>
        <w:t>алқа</w:t>
      </w:r>
      <w:proofErr w:type="spellEnd"/>
      <w:r w:rsidRPr="00BE7A3C">
        <w:rPr>
          <w:spacing w:val="2"/>
        </w:rPr>
        <w:t>», «</w:t>
      </w:r>
      <w:proofErr w:type="spellStart"/>
      <w:r w:rsidRPr="00BE7A3C">
        <w:rPr>
          <w:spacing w:val="2"/>
        </w:rPr>
        <w:t>Күмiс</w:t>
      </w:r>
      <w:proofErr w:type="spellEnd"/>
      <w:r w:rsidRPr="00BE7A3C">
        <w:rPr>
          <w:spacing w:val="2"/>
        </w:rPr>
        <w:t xml:space="preserve"> </w:t>
      </w:r>
      <w:proofErr w:type="spellStart"/>
      <w:r w:rsidRPr="00BE7A3C">
        <w:rPr>
          <w:spacing w:val="2"/>
        </w:rPr>
        <w:t>алқа</w:t>
      </w:r>
      <w:proofErr w:type="spellEnd"/>
      <w:r w:rsidRPr="00BE7A3C">
        <w:rPr>
          <w:spacing w:val="2"/>
        </w:rPr>
        <w:t>», – по всем нотариальным действиям;</w:t>
      </w:r>
    </w:p>
    <w:p w14:paraId="40AC4FB2" w14:textId="41351904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3) престарелые лица, проживающие в центрах оказания специальных социальных услуг, – по всем нотариальным действиям;</w:t>
      </w:r>
    </w:p>
    <w:p w14:paraId="2D7A2C9E" w14:textId="40ADF191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4) физические лица, страдающие хронической душевной болезнью, над которыми учреждена опека в установленном законодательством Республики Казахстан порядке, – за получение свидетельств о наследовании ими имущества;</w:t>
      </w:r>
    </w:p>
    <w:p w14:paraId="430E71C8" w14:textId="300623B6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5) пенсионеры по возрасту – по всем нотариальным действиям, за исключением нотариальных действий, </w:t>
      </w:r>
      <w:r w:rsidR="009636B3" w:rsidRPr="009636B3">
        <w:rPr>
          <w:spacing w:val="2"/>
        </w:rPr>
        <w:t>установленных подпунктами 1),2),3), 4), 5), 14), 15-1), 16 и 17) пункта 1 статьи 34 настоящего Закона</w:t>
      </w:r>
      <w:r w:rsidRPr="00BE7A3C">
        <w:rPr>
          <w:spacing w:val="2"/>
        </w:rPr>
        <w:t>;</w:t>
      </w:r>
    </w:p>
    <w:p w14:paraId="1C2FCAF8" w14:textId="09FEDA54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 xml:space="preserve">6) </w:t>
      </w:r>
      <w:proofErr w:type="spellStart"/>
      <w:r w:rsidRPr="00BE7A3C">
        <w:rPr>
          <w:spacing w:val="2"/>
        </w:rPr>
        <w:t>кандасы</w:t>
      </w:r>
      <w:proofErr w:type="spellEnd"/>
      <w:r w:rsidRPr="00BE7A3C">
        <w:rPr>
          <w:spacing w:val="2"/>
        </w:rPr>
        <w:t xml:space="preserve"> – по всем нотариальным действиям, связанным с приобретением гражданства Республики Казахстан;</w:t>
      </w:r>
    </w:p>
    <w:p w14:paraId="708A403E" w14:textId="110A82BD" w:rsidR="00BC192D" w:rsidRPr="00BE7A3C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7) дети-сироты и дети, оставшиеся без попечения родителей, до достижения ими восемнадцатилетнего возраста – в размере 50 процентов от установленного тарифа;</w:t>
      </w:r>
    </w:p>
    <w:p w14:paraId="02CF748D" w14:textId="7A874446" w:rsidR="00BC192D" w:rsidRDefault="00BC192D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BE7A3C">
        <w:rPr>
          <w:spacing w:val="2"/>
        </w:rPr>
        <w:t xml:space="preserve">      </w:t>
      </w:r>
      <w:r w:rsidRPr="00BE7A3C">
        <w:rPr>
          <w:spacing w:val="2"/>
        </w:rPr>
        <w:tab/>
        <w:t>8) союз «Добровольное общество лиц с инвалидностью Казахстана», Казахское общество глухих, Казахское общество слепых, а также их производственные предприятия – в размере 50 процентов от установленного тарифа.»</w:t>
      </w:r>
      <w:r w:rsidR="00BE7A3C">
        <w:rPr>
          <w:spacing w:val="2"/>
        </w:rPr>
        <w:t>.</w:t>
      </w:r>
      <w:r w:rsidR="008800EB">
        <w:rPr>
          <w:spacing w:val="2"/>
        </w:rPr>
        <w:t xml:space="preserve"> </w:t>
      </w:r>
    </w:p>
    <w:p w14:paraId="32532412" w14:textId="3983A97F" w:rsidR="008800EB" w:rsidRDefault="008800EB" w:rsidP="00BE7A3C">
      <w:pPr>
        <w:pStyle w:val="aff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</w:p>
    <w:p w14:paraId="7FEA1FE2" w14:textId="77777777" w:rsidR="00601855" w:rsidRPr="00083BB2" w:rsidRDefault="008800EB" w:rsidP="00901F2B">
      <w:pPr>
        <w:pStyle w:val="aff8"/>
        <w:spacing w:before="0" w:beforeAutospacing="0" w:after="0" w:afterAutospacing="0"/>
        <w:jc w:val="both"/>
        <w:rPr>
          <w:spacing w:val="2"/>
          <w:lang w:val="kk-KZ"/>
        </w:rPr>
      </w:pPr>
      <w:r>
        <w:rPr>
          <w:spacing w:val="2"/>
        </w:rPr>
        <w:tab/>
      </w:r>
      <w:r w:rsidR="00601855" w:rsidRPr="00083BB2">
        <w:t>В соответствии с пунктом 2-1 «Об утверждении размеров ставок за совершение нотариальных действий и иных услуг, а также за выдачу копий (дубликатов) нотариально удостоверенных документов и осуществление консультирования частными нотариусами», утвержденное приказом Министерства юстиции Республики Казахстан от 26 февраля 2026 года № 195 О внесении изменений и дополнений в некоторые приказы Закона Республики Казахстан «О нотариате» оплата, произведенная взыскателем нотариусу за совершение исполнительной надписи, а также связанные с этим расходы, понесенные взыскателем, подлежат отнесению на должника. При отмене исполнительной надписи сумма, оплаченная нотариусу, за ее совершение, возврату не подлежит.</w:t>
      </w:r>
      <w:r w:rsidR="00601855" w:rsidRPr="00083BB2">
        <w:rPr>
          <w:spacing w:val="2"/>
        </w:rPr>
        <w:t xml:space="preserve"> </w:t>
      </w:r>
    </w:p>
    <w:p w14:paraId="5A04B0DB" w14:textId="77777777" w:rsidR="00601855" w:rsidRDefault="00601855" w:rsidP="00901F2B">
      <w:pPr>
        <w:pStyle w:val="aff8"/>
        <w:spacing w:before="0" w:beforeAutospacing="0" w:after="0" w:afterAutospacing="0"/>
        <w:jc w:val="both"/>
        <w:rPr>
          <w:color w:val="0070C0"/>
          <w:spacing w:val="2"/>
          <w:lang w:val="kk-KZ"/>
        </w:rPr>
      </w:pPr>
    </w:p>
    <w:p w14:paraId="5F96A5FD" w14:textId="316ACB61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6909145D" w14:textId="1C5F229B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08BF6097" w14:textId="30E930E3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7D05387F" w14:textId="4C555DA4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01F64003" w14:textId="5F0267FD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7A5C37E4" w14:textId="3ED914A6" w:rsidR="007F5B13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28F9F0A9" w14:textId="77777777" w:rsidR="007F5B13" w:rsidRPr="00BE7A3C" w:rsidRDefault="007F5B13" w:rsidP="00BE7A3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  <w:lang w:val="ru-RU"/>
        </w:rPr>
      </w:pPr>
    </w:p>
    <w:p w14:paraId="4BE268F5" w14:textId="77777777" w:rsidR="00BA176E" w:rsidRPr="00BA176E" w:rsidRDefault="00BA176E" w:rsidP="00BA176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</w:p>
    <w:p w14:paraId="7C23ABCA" w14:textId="77777777" w:rsidR="00A71057" w:rsidRPr="00A238B4" w:rsidRDefault="00A71057" w:rsidP="00EB29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</w:p>
    <w:p w14:paraId="7F8269C0" w14:textId="77777777" w:rsidR="00A71057" w:rsidRPr="00EB29A2" w:rsidRDefault="00A71057" w:rsidP="00402A1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  <w:lang w:val="ru-RU"/>
        </w:rPr>
      </w:pPr>
    </w:p>
    <w:p w14:paraId="491FF73E" w14:textId="77777777" w:rsidR="00A71057" w:rsidRPr="003666BB" w:rsidRDefault="00A71057" w:rsidP="00402A1F">
      <w:pPr>
        <w:rPr>
          <w:lang w:val="ru-RU"/>
        </w:rPr>
      </w:pPr>
    </w:p>
    <w:p w14:paraId="6A5CCF2D" w14:textId="77777777" w:rsidR="00A71057" w:rsidRPr="003666BB" w:rsidRDefault="00A71057" w:rsidP="00402A1F">
      <w:pPr>
        <w:rPr>
          <w:lang w:val="ru-RU"/>
        </w:rPr>
      </w:pPr>
    </w:p>
    <w:p w14:paraId="0584E065" w14:textId="77777777" w:rsidR="00A71057" w:rsidRPr="003666BB" w:rsidRDefault="00A71057">
      <w:pPr>
        <w:rPr>
          <w:lang w:val="ru-RU"/>
        </w:rPr>
      </w:pPr>
    </w:p>
    <w:sectPr w:rsidR="00A71057" w:rsidRPr="003666BB" w:rsidSect="0070430A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9081511">
    <w:abstractNumId w:val="8"/>
  </w:num>
  <w:num w:numId="2" w16cid:durableId="1772358851">
    <w:abstractNumId w:val="6"/>
  </w:num>
  <w:num w:numId="3" w16cid:durableId="435828441">
    <w:abstractNumId w:val="5"/>
  </w:num>
  <w:num w:numId="4" w16cid:durableId="1566572849">
    <w:abstractNumId w:val="4"/>
  </w:num>
  <w:num w:numId="5" w16cid:durableId="563806370">
    <w:abstractNumId w:val="7"/>
  </w:num>
  <w:num w:numId="6" w16cid:durableId="488522722">
    <w:abstractNumId w:val="3"/>
  </w:num>
  <w:num w:numId="7" w16cid:durableId="1163936338">
    <w:abstractNumId w:val="2"/>
  </w:num>
  <w:num w:numId="8" w16cid:durableId="946040937">
    <w:abstractNumId w:val="1"/>
  </w:num>
  <w:num w:numId="9" w16cid:durableId="153912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E70"/>
    <w:rsid w:val="00034616"/>
    <w:rsid w:val="0006063C"/>
    <w:rsid w:val="00083BB2"/>
    <w:rsid w:val="0009738A"/>
    <w:rsid w:val="000F2583"/>
    <w:rsid w:val="00105B24"/>
    <w:rsid w:val="0015074B"/>
    <w:rsid w:val="00156A4B"/>
    <w:rsid w:val="00185284"/>
    <w:rsid w:val="00190992"/>
    <w:rsid w:val="001A43E0"/>
    <w:rsid w:val="00233F2B"/>
    <w:rsid w:val="00241EFE"/>
    <w:rsid w:val="0026481D"/>
    <w:rsid w:val="002956B8"/>
    <w:rsid w:val="0029639D"/>
    <w:rsid w:val="002A3736"/>
    <w:rsid w:val="002B18D9"/>
    <w:rsid w:val="002E498C"/>
    <w:rsid w:val="00326F90"/>
    <w:rsid w:val="00335536"/>
    <w:rsid w:val="003666BB"/>
    <w:rsid w:val="00371DAD"/>
    <w:rsid w:val="003728E9"/>
    <w:rsid w:val="00382E2C"/>
    <w:rsid w:val="003865A2"/>
    <w:rsid w:val="003F00D5"/>
    <w:rsid w:val="00402A1F"/>
    <w:rsid w:val="004527DB"/>
    <w:rsid w:val="00455377"/>
    <w:rsid w:val="004A5B26"/>
    <w:rsid w:val="004D594A"/>
    <w:rsid w:val="004E4D03"/>
    <w:rsid w:val="00511DC5"/>
    <w:rsid w:val="00512BCE"/>
    <w:rsid w:val="005418E4"/>
    <w:rsid w:val="005518B3"/>
    <w:rsid w:val="005A6C1F"/>
    <w:rsid w:val="00601855"/>
    <w:rsid w:val="0066377A"/>
    <w:rsid w:val="006714D4"/>
    <w:rsid w:val="00690B94"/>
    <w:rsid w:val="006A5F82"/>
    <w:rsid w:val="006E145C"/>
    <w:rsid w:val="0070430A"/>
    <w:rsid w:val="00710CCD"/>
    <w:rsid w:val="00715AA2"/>
    <w:rsid w:val="0073249C"/>
    <w:rsid w:val="007610DB"/>
    <w:rsid w:val="00776815"/>
    <w:rsid w:val="00791473"/>
    <w:rsid w:val="007E6F5B"/>
    <w:rsid w:val="007F5B13"/>
    <w:rsid w:val="00834C7E"/>
    <w:rsid w:val="00861309"/>
    <w:rsid w:val="008800EB"/>
    <w:rsid w:val="008875FE"/>
    <w:rsid w:val="008B5A01"/>
    <w:rsid w:val="008C6A5B"/>
    <w:rsid w:val="008E7938"/>
    <w:rsid w:val="00901F2B"/>
    <w:rsid w:val="009177DC"/>
    <w:rsid w:val="00920C4A"/>
    <w:rsid w:val="009328B4"/>
    <w:rsid w:val="00956AF7"/>
    <w:rsid w:val="009636B3"/>
    <w:rsid w:val="00983999"/>
    <w:rsid w:val="009A5398"/>
    <w:rsid w:val="009E655A"/>
    <w:rsid w:val="00A238B4"/>
    <w:rsid w:val="00A5603D"/>
    <w:rsid w:val="00A71057"/>
    <w:rsid w:val="00AA1D8D"/>
    <w:rsid w:val="00B47730"/>
    <w:rsid w:val="00B65E14"/>
    <w:rsid w:val="00B67CEA"/>
    <w:rsid w:val="00B736D7"/>
    <w:rsid w:val="00BA176E"/>
    <w:rsid w:val="00BB51AA"/>
    <w:rsid w:val="00BC192D"/>
    <w:rsid w:val="00BE12F3"/>
    <w:rsid w:val="00BE7A3C"/>
    <w:rsid w:val="00C0027B"/>
    <w:rsid w:val="00C0066B"/>
    <w:rsid w:val="00C231A7"/>
    <w:rsid w:val="00C93329"/>
    <w:rsid w:val="00C9722D"/>
    <w:rsid w:val="00CB0664"/>
    <w:rsid w:val="00CF42E7"/>
    <w:rsid w:val="00D07592"/>
    <w:rsid w:val="00D826C3"/>
    <w:rsid w:val="00E32373"/>
    <w:rsid w:val="00E337A8"/>
    <w:rsid w:val="00E72BAB"/>
    <w:rsid w:val="00EB29A2"/>
    <w:rsid w:val="00F02662"/>
    <w:rsid w:val="00F21665"/>
    <w:rsid w:val="00F631A2"/>
    <w:rsid w:val="00F742D7"/>
    <w:rsid w:val="00F878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C1949F"/>
  <w14:defaultImageDpi w14:val="300"/>
  <w15:docId w15:val="{A591BD09-B1E9-418A-A2B3-0212EC7F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semiHidden/>
    <w:unhideWhenUsed/>
    <w:rsid w:val="00B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460A5-84B5-4A35-A3D3-BC8AE7D8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2749</Words>
  <Characters>15672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Bulbul</cp:lastModifiedBy>
  <cp:revision>4</cp:revision>
  <cp:lastPrinted>2026-03-10T10:42:00Z</cp:lastPrinted>
  <dcterms:created xsi:type="dcterms:W3CDTF">2026-03-10T10:13:00Z</dcterms:created>
  <dcterms:modified xsi:type="dcterms:W3CDTF">2026-03-10T12:23:00Z</dcterms:modified>
</cp:coreProperties>
</file>