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D9CAE" w14:textId="7AC24BA4" w:rsidR="00AC2B06" w:rsidRPr="003666BB" w:rsidRDefault="003666BB" w:rsidP="003666BB">
      <w:pPr>
        <w:ind w:left="2880" w:firstLine="720"/>
      </w:pPr>
      <w:r w:rsidRPr="00F903FF">
        <w:rPr>
          <w:rFonts w:ascii="Times New Roman" w:hAnsi="Times New Roman"/>
          <w:b/>
          <w:sz w:val="20"/>
          <w:szCs w:val="20"/>
          <w:lang w:val="kk-KZ"/>
        </w:rPr>
        <w:t>01.01.2</w:t>
      </w:r>
      <w:r>
        <w:rPr>
          <w:rFonts w:ascii="Times New Roman" w:hAnsi="Times New Roman"/>
          <w:b/>
          <w:sz w:val="20"/>
          <w:szCs w:val="20"/>
          <w:lang w:val="kk-KZ"/>
        </w:rPr>
        <w:t>025</w:t>
      </w:r>
      <w:r w:rsidRPr="00F903FF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bookmarkStart w:id="0" w:name="_GoBack"/>
      <w:bookmarkEnd w:id="0"/>
      <w:r w:rsidRPr="00F903FF">
        <w:rPr>
          <w:rFonts w:ascii="Times New Roman" w:hAnsi="Times New Roman"/>
          <w:b/>
          <w:sz w:val="20"/>
          <w:szCs w:val="20"/>
          <w:lang w:val="kk-KZ"/>
        </w:rPr>
        <w:t>ж. БАСТАП</w:t>
      </w:r>
    </w:p>
    <w:p w14:paraId="692095AD" w14:textId="77777777" w:rsidR="00AC2B06" w:rsidRPr="00F903FF" w:rsidRDefault="003666BB" w:rsidP="00AC2B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F903FF">
        <w:rPr>
          <w:rFonts w:ascii="Times New Roman" w:hAnsi="Times New Roman"/>
          <w:b/>
          <w:sz w:val="20"/>
          <w:szCs w:val="20"/>
          <w:lang w:val="kk-KZ"/>
        </w:rPr>
        <w:t>ЖЕКЕШЕ НОТАРИУСТЫҢ НОТАРИАТТЫҚ ІС-ӘРЕКЕТТЕР ЖАСАҒАНЫ ҮШІН МЕМЛЕКЕТТІК БАЖ ЖӘНЕ ҚҰҚЫҚТЫҚ ЖӘНЕ ТЕХНИКАЛЫҚ СИПАТТАҒЫ ҚОСЫМША</w:t>
      </w:r>
    </w:p>
    <w:p w14:paraId="221AFF37" w14:textId="77777777" w:rsidR="00AC2B06" w:rsidRPr="00F903FF" w:rsidRDefault="003666BB" w:rsidP="00AC2B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F903FF">
        <w:rPr>
          <w:rFonts w:ascii="Times New Roman" w:hAnsi="Times New Roman"/>
          <w:b/>
          <w:sz w:val="20"/>
          <w:szCs w:val="20"/>
          <w:lang w:val="kk-KZ"/>
        </w:rPr>
        <w:t>ҚЫЗМЕТТЕРІНІҢ</w:t>
      </w:r>
      <w:r w:rsidRPr="00F903FF">
        <w:rPr>
          <w:rFonts w:ascii="Times New Roman" w:hAnsi="Times New Roman"/>
          <w:b/>
          <w:sz w:val="20"/>
          <w:szCs w:val="20"/>
          <w:lang w:val="kk-KZ"/>
        </w:rPr>
        <w:t xml:space="preserve"> АҚЫСЫ</w:t>
      </w:r>
    </w:p>
    <w:p w14:paraId="00BDB401" w14:textId="77777777" w:rsidR="00AC2B06" w:rsidRDefault="003666BB" w:rsidP="00AC2B0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08AF47BC" w14:textId="77777777" w:rsidR="00AC2B06" w:rsidRPr="00F903FF" w:rsidRDefault="003666BB" w:rsidP="00AC2B06">
      <w:pPr>
        <w:widowControl w:val="0"/>
        <w:spacing w:line="240" w:lineRule="auto"/>
        <w:ind w:left="2551" w:right="927" w:hanging="1970"/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</w:pPr>
      <w:r w:rsidRPr="00F903FF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ҚР</w:t>
      </w:r>
      <w:r w:rsidRPr="00F903FF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kk-KZ"/>
        </w:rPr>
        <w:t xml:space="preserve"> </w:t>
      </w:r>
      <w:r w:rsidRPr="00F903FF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Салық к</w:t>
      </w:r>
      <w:r w:rsidRPr="00F903FF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kk-KZ"/>
        </w:rPr>
        <w:t>о</w:t>
      </w:r>
      <w:r w:rsidRPr="00F903FF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дексінің 611-бабына және ҚР Нотариат туралы За</w:t>
      </w:r>
      <w:r w:rsidRPr="00F903FF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kk-KZ"/>
        </w:rPr>
        <w:t>ң</w:t>
      </w:r>
      <w:r w:rsidRPr="00F903FF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ының </w:t>
      </w:r>
      <w:r w:rsidRPr="00F903FF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kk-KZ"/>
        </w:rPr>
        <w:t>3</w:t>
      </w:r>
      <w:r w:rsidRPr="00F903FF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0-1 бабына сәйкес ме</w:t>
      </w:r>
      <w:r w:rsidRPr="00F903FF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kk-KZ"/>
        </w:rPr>
        <w:t>м</w:t>
      </w:r>
      <w:r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лекеттік баж АЕК-тен  3 932 </w:t>
      </w:r>
      <w:r w:rsidRPr="00F903FF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kk-KZ"/>
        </w:rPr>
        <w:t xml:space="preserve"> </w:t>
      </w:r>
      <w:r w:rsidRPr="00F903FF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kk-KZ"/>
        </w:rPr>
        <w:t>т</w:t>
      </w:r>
      <w:r w:rsidRPr="00F903FF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еңге алынады</w:t>
      </w:r>
    </w:p>
    <w:p w14:paraId="475FA1B5" w14:textId="77777777" w:rsidR="00D113EE" w:rsidRPr="003151CE" w:rsidRDefault="003666BB" w:rsidP="00D113E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М.О</w:t>
      </w:r>
      <w:r w:rsidRPr="003151CE">
        <w:rPr>
          <w:rFonts w:ascii="Times New Roman" w:hAnsi="Times New Roman"/>
          <w:b/>
          <w:sz w:val="20"/>
          <w:szCs w:val="20"/>
          <w:lang w:val="kk-KZ"/>
        </w:rPr>
        <w:t>.</w:t>
      </w:r>
    </w:p>
    <w:tbl>
      <w:tblPr>
        <w:tblpPr w:leftFromText="180" w:rightFromText="180" w:vertAnchor="text" w:horzAnchor="margin" w:tblpXSpec="center" w:tblpY="1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919"/>
        <w:gridCol w:w="1094"/>
        <w:gridCol w:w="1134"/>
        <w:gridCol w:w="992"/>
      </w:tblGrid>
      <w:tr w:rsidR="00AC2B06" w:rsidRPr="006B1E4A" w14:paraId="0DAC21E0" w14:textId="77777777" w:rsidTr="0071426F">
        <w:trPr>
          <w:trHeight w:val="391"/>
        </w:trPr>
        <w:tc>
          <w:tcPr>
            <w:tcW w:w="6204" w:type="dxa"/>
            <w:vMerge w:val="restart"/>
            <w:vAlign w:val="center"/>
          </w:tcPr>
          <w:p w14:paraId="3ACB7AC1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Нотариаттық әрекеттер түрлері</w:t>
            </w:r>
          </w:p>
        </w:tc>
        <w:tc>
          <w:tcPr>
            <w:tcW w:w="919" w:type="dxa"/>
            <w:vMerge w:val="restart"/>
            <w:vAlign w:val="center"/>
          </w:tcPr>
          <w:p w14:paraId="2B30FFC1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мем. баж</w:t>
            </w:r>
          </w:p>
        </w:tc>
        <w:tc>
          <w:tcPr>
            <w:tcW w:w="2228" w:type="dxa"/>
            <w:gridSpan w:val="2"/>
            <w:vAlign w:val="center"/>
          </w:tcPr>
          <w:p w14:paraId="11D04716" w14:textId="77777777" w:rsidR="00AC2B06" w:rsidRPr="006B1E4A" w:rsidRDefault="003666BB" w:rsidP="00AC2B06">
            <w:pPr>
              <w:spacing w:after="0" w:line="240" w:lineRule="auto"/>
              <w:ind w:right="10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техникалық және құқықтық сипаттағы қызметтер</w:t>
            </w:r>
          </w:p>
        </w:tc>
        <w:tc>
          <w:tcPr>
            <w:tcW w:w="992" w:type="dxa"/>
            <w:vMerge w:val="restart"/>
            <w:vAlign w:val="center"/>
          </w:tcPr>
          <w:p w14:paraId="7E43E4C4" w14:textId="77777777" w:rsidR="00AC2B06" w:rsidRPr="006B1E4A" w:rsidRDefault="003666BB" w:rsidP="00AC2B06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барлығы </w:t>
            </w:r>
          </w:p>
        </w:tc>
      </w:tr>
      <w:tr w:rsidR="00AC2B06" w:rsidRPr="006B1E4A" w14:paraId="47DF2C2A" w14:textId="77777777" w:rsidTr="00482181">
        <w:trPr>
          <w:trHeight w:val="219"/>
        </w:trPr>
        <w:tc>
          <w:tcPr>
            <w:tcW w:w="6204" w:type="dxa"/>
            <w:vMerge/>
            <w:vAlign w:val="center"/>
          </w:tcPr>
          <w:p w14:paraId="1F9C4CCB" w14:textId="77777777" w:rsidR="00AC2B06" w:rsidRPr="006B1E4A" w:rsidRDefault="003666BB" w:rsidP="00AC2B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14:paraId="4A3AC6FC" w14:textId="77777777" w:rsidR="00AC2B06" w:rsidRPr="006B1E4A" w:rsidRDefault="003666BB" w:rsidP="00AC2B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14:paraId="4BF09713" w14:textId="77777777" w:rsidR="00AC2B06" w:rsidRPr="006B1E4A" w:rsidRDefault="003666BB" w:rsidP="00AC2B0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АЕК</w:t>
            </w:r>
          </w:p>
        </w:tc>
        <w:tc>
          <w:tcPr>
            <w:tcW w:w="1134" w:type="dxa"/>
            <w:vAlign w:val="center"/>
          </w:tcPr>
          <w:p w14:paraId="67E09276" w14:textId="77777777" w:rsidR="00AC2B06" w:rsidRPr="006B1E4A" w:rsidRDefault="003666BB" w:rsidP="00AC2B06">
            <w:pPr>
              <w:spacing w:after="0" w:line="240" w:lineRule="auto"/>
              <w:ind w:right="10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</w:t>
            </w: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</w:t>
            </w:r>
          </w:p>
        </w:tc>
        <w:tc>
          <w:tcPr>
            <w:tcW w:w="992" w:type="dxa"/>
            <w:vMerge/>
            <w:vAlign w:val="center"/>
          </w:tcPr>
          <w:p w14:paraId="2D5F9B8D" w14:textId="77777777" w:rsidR="00AC2B06" w:rsidRPr="006B1E4A" w:rsidRDefault="003666BB" w:rsidP="00AC2B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C2B06" w:rsidRPr="006B1E4A" w14:paraId="3F366DCA" w14:textId="77777777" w:rsidTr="0071426F">
        <w:trPr>
          <w:trHeight w:val="219"/>
        </w:trPr>
        <w:tc>
          <w:tcPr>
            <w:tcW w:w="6204" w:type="dxa"/>
          </w:tcPr>
          <w:p w14:paraId="57AE2D16" w14:textId="77777777" w:rsidR="00AC2B06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сенімхат</w:t>
            </w:r>
            <w:proofErr w:type="spellEnd"/>
            <w:r>
              <w:rPr>
                <w:rFonts w:ascii="Times New Roman" w:hAnsi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басқа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          </w:t>
            </w:r>
            <w:r>
              <w:rPr>
                <w:rFonts w:ascii="Times New Roman" w:hAnsi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тұлғалар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</w:p>
          <w:p w14:paraId="50047910" w14:textId="77777777" w:rsidR="00AC2B06" w:rsidRPr="00F903FF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заңды тұлғалар</w:t>
            </w:r>
          </w:p>
          <w:p w14:paraId="56A52D02" w14:textId="77777777" w:rsidR="00AC2B06" w:rsidRPr="006B1E4A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19BC8989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  <w:p w14:paraId="70F4FE25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01C6C62F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  <w:p w14:paraId="41ADAC8D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3EC16EE6" w14:textId="77777777" w:rsidR="00AC2B06" w:rsidRPr="001D1C9C" w:rsidRDefault="003666BB" w:rsidP="00AC2B06">
            <w:pPr>
              <w:spacing w:after="0" w:line="240" w:lineRule="auto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  <w:p w14:paraId="1DC83796" w14:textId="77777777" w:rsidR="00AC2B06" w:rsidRPr="001D1C9C" w:rsidRDefault="003666BB" w:rsidP="00AC2B06">
            <w:pPr>
              <w:spacing w:after="0" w:line="240" w:lineRule="auto"/>
              <w:ind w:left="252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25093AA7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4 325</w:t>
            </w:r>
          </w:p>
          <w:p w14:paraId="6E1BE53E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9 830</w:t>
            </w:r>
          </w:p>
        </w:tc>
      </w:tr>
      <w:tr w:rsidR="00AC2B06" w:rsidRPr="006B1E4A" w14:paraId="04B40339" w14:textId="77777777" w:rsidTr="0071426F">
        <w:trPr>
          <w:trHeight w:val="219"/>
        </w:trPr>
        <w:tc>
          <w:tcPr>
            <w:tcW w:w="6204" w:type="dxa"/>
          </w:tcPr>
          <w:p w14:paraId="261EB860" w14:textId="77777777" w:rsidR="00AC2B06" w:rsidRPr="006B1E4A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ү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лi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далан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ғ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би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құқ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ғ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iм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919" w:type="dxa"/>
          </w:tcPr>
          <w:p w14:paraId="0393F420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E091A68" w14:textId="77777777" w:rsidR="00AC2B06" w:rsidRPr="000506D5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1E46FD1F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46952F9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77A0E395" w14:textId="77777777" w:rsidR="00AC2B06" w:rsidRPr="001D1C9C" w:rsidRDefault="003666BB" w:rsidP="00AC2B06">
            <w:pPr>
              <w:spacing w:after="0" w:line="240" w:lineRule="auto"/>
              <w:ind w:left="238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247D61E" w14:textId="77777777" w:rsidR="00AC2B06" w:rsidRPr="001D1C9C" w:rsidRDefault="003666BB" w:rsidP="00AC2B06">
            <w:pPr>
              <w:spacing w:after="0" w:line="240" w:lineRule="auto"/>
              <w:ind w:left="238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48EE3B01" w14:textId="77777777" w:rsidR="00AC2B06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65A63CF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9 830</w:t>
            </w:r>
          </w:p>
        </w:tc>
      </w:tr>
      <w:tr w:rsidR="00AC2B06" w:rsidRPr="006B1E4A" w14:paraId="1BA6D5A8" w14:textId="77777777" w:rsidTr="0071426F">
        <w:trPr>
          <w:trHeight w:val="219"/>
        </w:trPr>
        <w:tc>
          <w:tcPr>
            <w:tcW w:w="6204" w:type="dxa"/>
          </w:tcPr>
          <w:p w14:paraId="08EC617A" w14:textId="77777777" w:rsidR="00AC2B06" w:rsidRPr="006B1E4A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автокөлік құралын сату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құқығынсыз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оны пайдалану және басқару құқығына сенімхат</w:t>
            </w:r>
          </w:p>
        </w:tc>
        <w:tc>
          <w:tcPr>
            <w:tcW w:w="919" w:type="dxa"/>
          </w:tcPr>
          <w:p w14:paraId="6F642889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073F7D8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</w:tcPr>
          <w:p w14:paraId="2BF7FED9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3F89B87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53737BEF" w14:textId="77777777" w:rsidR="00AC2B06" w:rsidRPr="001D1C9C" w:rsidRDefault="003666BB" w:rsidP="00AC2B06">
            <w:pPr>
              <w:spacing w:after="0" w:line="240" w:lineRule="auto"/>
              <w:ind w:left="252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0665D43" w14:textId="77777777" w:rsidR="00AC2B06" w:rsidRPr="001D1C9C" w:rsidRDefault="003666BB" w:rsidP="00AC2B06">
            <w:pPr>
              <w:spacing w:after="0" w:line="240" w:lineRule="auto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</w:tc>
        <w:tc>
          <w:tcPr>
            <w:tcW w:w="992" w:type="dxa"/>
          </w:tcPr>
          <w:p w14:paraId="42149A39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B6D501B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</w:tr>
      <w:tr w:rsidR="00AC2B06" w:rsidRPr="006B1E4A" w14:paraId="57CDC8B4" w14:textId="77777777" w:rsidTr="0071426F">
        <w:trPr>
          <w:trHeight w:val="219"/>
        </w:trPr>
        <w:tc>
          <w:tcPr>
            <w:tcW w:w="6204" w:type="dxa"/>
          </w:tcPr>
          <w:p w14:paraId="6A5F4A32" w14:textId="77777777" w:rsidR="00AC2B06" w:rsidRPr="006B1E4A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автокөлік құралдарын, автотіркемелерді сату, сыйға тарту, ауыстыруға сенімхат</w:t>
            </w:r>
          </w:p>
        </w:tc>
        <w:tc>
          <w:tcPr>
            <w:tcW w:w="919" w:type="dxa"/>
          </w:tcPr>
          <w:p w14:paraId="64AE5AE5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FE1F144" w14:textId="77777777" w:rsidR="00AC2B06" w:rsidRPr="00B90E5B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1094" w:type="dxa"/>
          </w:tcPr>
          <w:p w14:paraId="69F16AA8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D95AEA2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22596381" w14:textId="77777777" w:rsidR="00AC2B06" w:rsidRPr="006B1E4A" w:rsidRDefault="003666BB" w:rsidP="00AC2B06">
            <w:pPr>
              <w:spacing w:after="0" w:line="240" w:lineRule="auto"/>
              <w:ind w:left="266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A4B2002" w14:textId="77777777" w:rsidR="00AC2B06" w:rsidRPr="00B90E5B" w:rsidRDefault="003666BB" w:rsidP="00AC2B06">
            <w:pPr>
              <w:spacing w:after="0" w:line="240" w:lineRule="auto"/>
              <w:ind w:left="266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0F17C5E5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E0F9B84" w14:textId="77777777" w:rsidR="00AC2B06" w:rsidRPr="00B90E5B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</w:tr>
      <w:tr w:rsidR="00AC2B06" w:rsidRPr="006B1E4A" w14:paraId="147D6886" w14:textId="77777777" w:rsidTr="0071426F">
        <w:trPr>
          <w:trHeight w:val="219"/>
        </w:trPr>
        <w:tc>
          <w:tcPr>
            <w:tcW w:w="6204" w:type="dxa"/>
          </w:tcPr>
          <w:p w14:paraId="0C99929C" w14:textId="77777777" w:rsidR="00AC2B06" w:rsidRPr="0073586C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құжаттардың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көшірмесі мен құжаттардың үзінді көшірмесінің дұрыстығын куәландыру (әр бетіне): </w:t>
            </w:r>
            <w:r w:rsidRPr="0073586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14:paraId="7A9A2FC1" w14:textId="77777777" w:rsidR="00AC2B06" w:rsidRPr="00682A99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тұлғалар</w:t>
            </w:r>
          </w:p>
          <w:p w14:paraId="0826EB17" w14:textId="77777777" w:rsidR="00AC2B06" w:rsidRPr="006B1E4A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заңды тұлғалар</w:t>
            </w:r>
          </w:p>
        </w:tc>
        <w:tc>
          <w:tcPr>
            <w:tcW w:w="919" w:type="dxa"/>
          </w:tcPr>
          <w:p w14:paraId="58157B17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4B2001DD" w14:textId="77777777" w:rsidR="00AC2B06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5F45354" w14:textId="77777777" w:rsidR="00AC2B06" w:rsidRPr="00B90E5B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</w:t>
            </w:r>
          </w:p>
          <w:p w14:paraId="292D8167" w14:textId="77777777" w:rsidR="00AC2B06" w:rsidRPr="000506D5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506D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1094" w:type="dxa"/>
          </w:tcPr>
          <w:p w14:paraId="51CA159F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0AC605C" w14:textId="77777777" w:rsidR="00AC2B06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FF97CF7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,05</w:t>
            </w:r>
          </w:p>
          <w:p w14:paraId="213BFDE1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</w:tcPr>
          <w:p w14:paraId="158754D1" w14:textId="77777777" w:rsidR="00AC2B06" w:rsidRPr="006B1E4A" w:rsidRDefault="003666BB" w:rsidP="00AC2B06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3CD929F" w14:textId="77777777" w:rsidR="00AC2B06" w:rsidRDefault="003666BB" w:rsidP="00AC2B06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07E9630" w14:textId="77777777" w:rsidR="00AC2B06" w:rsidRPr="00B90E5B" w:rsidRDefault="003666BB" w:rsidP="00AC2B06">
            <w:pPr>
              <w:spacing w:after="0" w:line="240" w:lineRule="auto"/>
              <w:ind w:left="177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197</w:t>
            </w:r>
          </w:p>
          <w:p w14:paraId="13545A4D" w14:textId="77777777" w:rsidR="00AC2B06" w:rsidRPr="00B90E5B" w:rsidRDefault="003666BB" w:rsidP="00AC2B06">
            <w:pPr>
              <w:spacing w:after="0" w:line="240" w:lineRule="auto"/>
              <w:ind w:left="17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275</w:t>
            </w:r>
          </w:p>
        </w:tc>
        <w:tc>
          <w:tcPr>
            <w:tcW w:w="992" w:type="dxa"/>
          </w:tcPr>
          <w:p w14:paraId="2618EB8E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51172AD" w14:textId="77777777" w:rsidR="00AC2B06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9692F01" w14:textId="77777777" w:rsidR="00AC2B06" w:rsidRPr="00B90E5B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394</w:t>
            </w:r>
          </w:p>
          <w:p w14:paraId="433CF485" w14:textId="77777777" w:rsidR="00AC2B06" w:rsidRPr="00B90E5B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668</w:t>
            </w:r>
          </w:p>
        </w:tc>
      </w:tr>
      <w:tr w:rsidR="00AC2B06" w:rsidRPr="006B1E4A" w14:paraId="4E4BCA22" w14:textId="77777777" w:rsidTr="0071426F">
        <w:trPr>
          <w:trHeight w:val="219"/>
        </w:trPr>
        <w:tc>
          <w:tcPr>
            <w:tcW w:w="6204" w:type="dxa"/>
          </w:tcPr>
          <w:p w14:paraId="2A1FA284" w14:textId="77777777" w:rsidR="00AC2B06" w:rsidRDefault="003666BB" w:rsidP="00AC2B06">
            <w:pPr>
              <w:widowControl w:val="0"/>
              <w:tabs>
                <w:tab w:val="left" w:pos="5273"/>
                <w:tab w:val="left" w:pos="6595"/>
                <w:tab w:val="left" w:pos="8004"/>
                <w:tab w:val="left" w:pos="9170"/>
              </w:tabs>
              <w:spacing w:line="245" w:lineRule="auto"/>
              <w:ind w:right="250"/>
              <w:jc w:val="both"/>
              <w:rPr>
                <w:rFonts w:ascii="Times New Roman" w:hAnsi="Times New Roman"/>
                <w:color w:val="000000"/>
                <w:spacing w:val="-48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құжа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тар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лғ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таңбаның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ө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лн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ұ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с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қал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ғын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F903FF">
              <w:rPr>
                <w:rFonts w:ascii="Times New Roman" w:hAnsi="Times New Roman"/>
                <w:color w:val="000000"/>
                <w:spacing w:val="117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с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о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н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д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а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й-а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F903FF">
              <w:rPr>
                <w:rFonts w:ascii="Times New Roman" w:hAnsi="Times New Roman"/>
                <w:color w:val="000000"/>
                <w:spacing w:val="118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ұжатт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р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д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ң</w:t>
            </w:r>
            <w:r w:rsidRPr="00F903FF">
              <w:rPr>
                <w:rFonts w:ascii="Times New Roman" w:hAnsi="Times New Roman"/>
                <w:color w:val="000000"/>
                <w:spacing w:val="117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б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i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р 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тiл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д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е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  <w:r w:rsidRPr="00F903FF">
              <w:rPr>
                <w:rFonts w:ascii="Times New Roman" w:hAnsi="Times New Roman"/>
                <w:color w:val="000000"/>
                <w:spacing w:val="16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е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кі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ш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і</w:t>
            </w:r>
            <w:r w:rsidRPr="00F903FF">
              <w:rPr>
                <w:rFonts w:ascii="Times New Roman" w:hAnsi="Times New Roman"/>
                <w:color w:val="000000"/>
                <w:spacing w:val="14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тi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л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г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</w:t>
            </w:r>
            <w:r w:rsidRPr="00F903FF">
              <w:rPr>
                <w:rFonts w:ascii="Times New Roman" w:hAnsi="Times New Roman"/>
                <w:color w:val="000000"/>
                <w:spacing w:val="14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ау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д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р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м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F903F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с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ң</w:t>
            </w:r>
            <w:r w:rsidRPr="00F903FF">
              <w:rPr>
                <w:rFonts w:ascii="Times New Roman" w:hAnsi="Times New Roman"/>
                <w:color w:val="000000"/>
                <w:spacing w:val="14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дұ</w:t>
            </w:r>
            <w:r w:rsidRPr="00F903F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р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ст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ғы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н 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куәла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д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ру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 xml:space="preserve"> (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ә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р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б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і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</w:t>
            </w:r>
            <w:r w:rsidRPr="00F903FF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ұ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жа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ү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ш</w:t>
            </w:r>
            <w:r w:rsidRPr="00F903FF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i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  <w:r w:rsidRPr="00F903FF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)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: </w:t>
            </w:r>
            <w:r w:rsidRPr="00F903FF">
              <w:rPr>
                <w:rFonts w:ascii="Times New Roman" w:hAnsi="Times New Roman"/>
                <w:color w:val="000000"/>
                <w:spacing w:val="-48"/>
                <w:sz w:val="20"/>
                <w:szCs w:val="20"/>
                <w:lang w:val="kk-KZ"/>
              </w:rPr>
              <w:t xml:space="preserve"> </w:t>
            </w:r>
          </w:p>
          <w:p w14:paraId="1AAA6085" w14:textId="77777777" w:rsidR="00AC2B06" w:rsidRPr="00F903FF" w:rsidRDefault="003666BB" w:rsidP="00AC2B06">
            <w:pPr>
              <w:widowControl w:val="0"/>
              <w:tabs>
                <w:tab w:val="left" w:pos="5273"/>
                <w:tab w:val="left" w:pos="6595"/>
                <w:tab w:val="left" w:pos="8004"/>
                <w:tab w:val="left" w:pos="9170"/>
              </w:tabs>
              <w:spacing w:line="245" w:lineRule="auto"/>
              <w:ind w:right="25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 ж</w:t>
            </w:r>
            <w:r w:rsidRPr="00F903FF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е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ке</w:t>
            </w:r>
            <w:r w:rsidRPr="00F903F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F903F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тұлғалар   </w:t>
            </w:r>
            <w:r w:rsidRPr="00F903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</w:t>
            </w:r>
          </w:p>
          <w:p w14:paraId="15459B7F" w14:textId="77777777" w:rsidR="00AC2B06" w:rsidRPr="006B1E4A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заңды тұлғалар</w:t>
            </w:r>
          </w:p>
        </w:tc>
        <w:tc>
          <w:tcPr>
            <w:tcW w:w="919" w:type="dxa"/>
          </w:tcPr>
          <w:p w14:paraId="2A6B0E10" w14:textId="77777777" w:rsidR="00AC2B06" w:rsidRPr="003B1784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80734C2" w14:textId="77777777" w:rsidR="00AC2B06" w:rsidRPr="003B1784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77FD21C" w14:textId="77777777" w:rsidR="00AC2B06" w:rsidRPr="003B1784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DAC81FE" w14:textId="77777777" w:rsidR="00AC2B06" w:rsidRPr="003B1784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118</w:t>
            </w:r>
          </w:p>
          <w:p w14:paraId="5E03D6FF" w14:textId="77777777" w:rsidR="00AC2B06" w:rsidRPr="003B1784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</w:tc>
        <w:tc>
          <w:tcPr>
            <w:tcW w:w="1094" w:type="dxa"/>
          </w:tcPr>
          <w:p w14:paraId="545BD9DD" w14:textId="77777777" w:rsidR="00AC2B06" w:rsidRPr="003B1784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C1DC55" w14:textId="77777777" w:rsidR="00AC2B06" w:rsidRPr="003B1784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2E9C0B" w14:textId="77777777" w:rsidR="00AC2B06" w:rsidRPr="003B1784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2532CE" w14:textId="77777777" w:rsidR="00AC2B06" w:rsidRPr="003B1784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  <w:p w14:paraId="5B1AD663" w14:textId="77777777" w:rsidR="00AC2B06" w:rsidRPr="003B1784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F9F6DBB" w14:textId="77777777" w:rsidR="00AC2B06" w:rsidRPr="003B1784" w:rsidRDefault="003666BB" w:rsidP="00AC2B06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24169A4" w14:textId="77777777" w:rsidR="00AC2B06" w:rsidRPr="003B1784" w:rsidRDefault="003666BB" w:rsidP="00AC2B06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27E6FB9" w14:textId="77777777" w:rsidR="00AC2B06" w:rsidRPr="003B1784" w:rsidRDefault="003666BB" w:rsidP="00AC2B06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791006B" w14:textId="77777777" w:rsidR="00AC2B06" w:rsidRPr="003B1784" w:rsidRDefault="003666BB" w:rsidP="00AC2B06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10C9FE96" w14:textId="77777777" w:rsidR="00AC2B06" w:rsidRPr="003B1784" w:rsidRDefault="003666BB" w:rsidP="00AC2B06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303881C2" w14:textId="77777777" w:rsidR="00AC2B06" w:rsidRPr="003B1784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2D6AAF9" w14:textId="77777777" w:rsidR="00AC2B06" w:rsidRPr="003B1784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069CE7B" w14:textId="77777777" w:rsidR="00AC2B06" w:rsidRPr="003B1784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622E4C1" w14:textId="77777777" w:rsidR="00AC2B06" w:rsidRPr="003B1784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2 084</w:t>
            </w:r>
          </w:p>
          <w:p w14:paraId="33AEA70F" w14:textId="77777777" w:rsidR="00AC2B06" w:rsidRPr="003B1784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4 325</w:t>
            </w:r>
          </w:p>
        </w:tc>
      </w:tr>
      <w:tr w:rsidR="00AC2B06" w:rsidRPr="006B1E4A" w14:paraId="69D9432F" w14:textId="77777777" w:rsidTr="0071426F">
        <w:trPr>
          <w:trHeight w:val="219"/>
        </w:trPr>
        <w:tc>
          <w:tcPr>
            <w:tcW w:w="6204" w:type="dxa"/>
          </w:tcPr>
          <w:p w14:paraId="4C965277" w14:textId="77777777" w:rsidR="00AC2B06" w:rsidRPr="0073586C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екінші деңгейлі банктерде шоттарды ашқан кезде қолтаңбаның төлнұсқалығын куәландыру (әрбір құжат үшін) </w:t>
            </w:r>
          </w:p>
          <w:p w14:paraId="3DE69073" w14:textId="77777777" w:rsidR="00AC2B06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586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3586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3586C">
              <w:rPr>
                <w:rFonts w:ascii="Times New Roman" w:hAnsi="Times New Roman"/>
                <w:color w:val="000000"/>
                <w:spacing w:val="-48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тұлғалар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</w:p>
          <w:p w14:paraId="514050DC" w14:textId="77777777" w:rsidR="00AC2B06" w:rsidRPr="006B1E4A" w:rsidRDefault="003666BB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заңды тұлғалар</w:t>
            </w:r>
          </w:p>
        </w:tc>
        <w:tc>
          <w:tcPr>
            <w:tcW w:w="919" w:type="dxa"/>
          </w:tcPr>
          <w:p w14:paraId="2B6AF3E5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411B6837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379DF85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  <w:p w14:paraId="0580CD7B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3957AB32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34F69E3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9E29AB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  <w:p w14:paraId="76B156DD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14:paraId="0C5E6302" w14:textId="77777777" w:rsidR="00AC2B06" w:rsidRPr="001D1C9C" w:rsidRDefault="003666BB" w:rsidP="00AC2B06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C090DFC" w14:textId="77777777" w:rsidR="00AC2B06" w:rsidRPr="001D1C9C" w:rsidRDefault="003666BB" w:rsidP="00AC2B06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26A3040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1 180</w:t>
            </w:r>
          </w:p>
          <w:p w14:paraId="5EC9C776" w14:textId="77777777" w:rsidR="00AC2B06" w:rsidRPr="001D1C9C" w:rsidRDefault="003666BB" w:rsidP="00AC2B0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1 966</w:t>
            </w:r>
          </w:p>
        </w:tc>
        <w:tc>
          <w:tcPr>
            <w:tcW w:w="992" w:type="dxa"/>
          </w:tcPr>
          <w:p w14:paraId="7DF5ED41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E9BCC53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9FA73C8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1 573</w:t>
            </w:r>
          </w:p>
          <w:p w14:paraId="38387B26" w14:textId="77777777" w:rsidR="00AC2B06" w:rsidRPr="001D1C9C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</w:tc>
      </w:tr>
      <w:tr w:rsidR="00D113EE" w:rsidRPr="006B1E4A" w14:paraId="1BF0B133" w14:textId="77777777" w:rsidTr="0071426F">
        <w:trPr>
          <w:trHeight w:val="219"/>
        </w:trPr>
        <w:tc>
          <w:tcPr>
            <w:tcW w:w="6204" w:type="dxa"/>
          </w:tcPr>
          <w:p w14:paraId="4EF34EDF" w14:textId="77777777" w:rsidR="00AC2B06" w:rsidRPr="006B1E4A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а</w:t>
            </w:r>
            <w:r w:rsidRPr="001849E3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втомотокөлік құралдарын иеліктен шығару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шарттары: </w:t>
            </w:r>
          </w:p>
          <w:p w14:paraId="672590F5" w14:textId="77777777" w:rsidR="00AC2B06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     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егер тараптардың бірі заңды тұлға болып табылса, </w:t>
            </w:r>
          </w:p>
          <w:p w14:paraId="2736FFF1" w14:textId="77777777" w:rsidR="00AC2B06" w:rsidRPr="001849E3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49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балаларына, жұбайына, ата-анасына,туған аға-інілері мен апа-қарындастары мен сіңлілеріне, немерелеріне</w:t>
            </w:r>
          </w:p>
          <w:p w14:paraId="04057A79" w14:textId="77777777" w:rsidR="00D113EE" w:rsidRPr="006B1E4A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49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басқа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тұлғаларға</w:t>
            </w:r>
          </w:p>
        </w:tc>
        <w:tc>
          <w:tcPr>
            <w:tcW w:w="919" w:type="dxa"/>
          </w:tcPr>
          <w:p w14:paraId="61383717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44A663F8" w14:textId="77777777" w:rsidR="00D113EE" w:rsidRPr="00B90E5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  <w:p w14:paraId="3E55E92D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00DF3327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</w:tc>
        <w:tc>
          <w:tcPr>
            <w:tcW w:w="1094" w:type="dxa"/>
          </w:tcPr>
          <w:p w14:paraId="0DB9FD71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3C9A37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36F4FDDF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6FBC1396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1D48533C" w14:textId="77777777" w:rsidR="00D113EE" w:rsidRDefault="003666BB" w:rsidP="007142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AADF471" w14:textId="77777777" w:rsidR="00D113EE" w:rsidRPr="00B90E5B" w:rsidRDefault="003666BB" w:rsidP="0071426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674086">
              <w:rPr>
                <w:rFonts w:ascii="Times New Roman" w:hAnsi="Times New Roman"/>
                <w:i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7E879679" w14:textId="77777777" w:rsidR="00D113EE" w:rsidRPr="00384340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32A490E0" w14:textId="77777777" w:rsidR="00D113EE" w:rsidRPr="00320457" w:rsidRDefault="003666BB" w:rsidP="0071426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</w:tc>
        <w:tc>
          <w:tcPr>
            <w:tcW w:w="992" w:type="dxa"/>
          </w:tcPr>
          <w:p w14:paraId="6E56B105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ED2103E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47 184</w:t>
            </w:r>
          </w:p>
          <w:p w14:paraId="2BC5E514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  <w:p w14:paraId="61F1FFD6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39 320</w:t>
            </w:r>
          </w:p>
        </w:tc>
      </w:tr>
      <w:tr w:rsidR="00D113EE" w:rsidRPr="006B1E4A" w14:paraId="40CE3CE6" w14:textId="77777777" w:rsidTr="0071426F">
        <w:trPr>
          <w:trHeight w:val="3710"/>
        </w:trPr>
        <w:tc>
          <w:tcPr>
            <w:tcW w:w="6204" w:type="dxa"/>
          </w:tcPr>
          <w:p w14:paraId="7BCAC00D" w14:textId="77777777" w:rsidR="00AC2B06" w:rsidRDefault="003666BB" w:rsidP="00AC2B06">
            <w:pPr>
              <w:widowControl w:val="0"/>
              <w:tabs>
                <w:tab w:val="left" w:pos="5172"/>
                <w:tab w:val="left" w:pos="6719"/>
                <w:tab w:val="left" w:pos="7624"/>
                <w:tab w:val="left" w:pos="9070"/>
              </w:tabs>
              <w:spacing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pacing w:val="22"/>
                <w:sz w:val="20"/>
                <w:szCs w:val="20"/>
                <w:lang w:val="kk-KZ"/>
              </w:rPr>
            </w:pPr>
            <w:proofErr w:type="spellStart"/>
            <w:r w:rsidRPr="0009347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u w:val="single"/>
              </w:rPr>
              <w:t>қала</w:t>
            </w:r>
            <w:r w:rsidRPr="0009347D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  <w:u w:val="single"/>
              </w:rPr>
              <w:t>л</w:t>
            </w:r>
            <w:r w:rsidRPr="0009347D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  <w:u w:val="single"/>
              </w:rPr>
              <w:t>ы</w:t>
            </w:r>
            <w:r w:rsidRPr="0009347D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  <w:u w:val="single"/>
              </w:rPr>
              <w:t>қ</w:t>
            </w:r>
            <w:proofErr w:type="spellEnd"/>
            <w:r w:rsidRPr="0009347D">
              <w:rPr>
                <w:rFonts w:ascii="Times New Roman" w:hAnsi="Times New Roman"/>
                <w:b/>
                <w:color w:val="000000"/>
                <w:spacing w:val="2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9347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u w:val="single"/>
              </w:rPr>
              <w:t>ж</w:t>
            </w:r>
            <w:r w:rsidRPr="0009347D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  <w:u w:val="single"/>
              </w:rPr>
              <w:t>е</w:t>
            </w:r>
            <w:r w:rsidRPr="0009347D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  <w:u w:val="single"/>
              </w:rPr>
              <w:t>р</w:t>
            </w:r>
            <w:r w:rsidRPr="0009347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u w:val="single"/>
              </w:rPr>
              <w:t>л</w:t>
            </w:r>
            <w:r w:rsidRPr="0009347D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  <w:u w:val="single"/>
              </w:rPr>
              <w:t>е</w:t>
            </w:r>
            <w:r w:rsidRPr="0009347D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u w:val="single"/>
              </w:rPr>
              <w:t>рд</w:t>
            </w:r>
            <w:r w:rsidRPr="0009347D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kk-KZ"/>
              </w:rPr>
              <w:t>гі</w:t>
            </w:r>
            <w:r>
              <w:rPr>
                <w:rFonts w:ascii="Times New Roman" w:hAnsi="Times New Roman"/>
                <w:color w:val="000000"/>
                <w:spacing w:val="22"/>
                <w:sz w:val="20"/>
                <w:szCs w:val="20"/>
              </w:rPr>
              <w:t xml:space="preserve"> </w:t>
            </w:r>
          </w:p>
          <w:p w14:paraId="2C369A5A" w14:textId="77777777" w:rsidR="00AC2B06" w:rsidRPr="00682A99" w:rsidRDefault="003666BB" w:rsidP="00AC2B06">
            <w:pPr>
              <w:widowControl w:val="0"/>
              <w:tabs>
                <w:tab w:val="left" w:pos="5172"/>
                <w:tab w:val="left" w:pos="6719"/>
                <w:tab w:val="left" w:pos="7624"/>
                <w:tab w:val="left" w:pos="9070"/>
              </w:tabs>
              <w:spacing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pacing w:val="22"/>
                <w:sz w:val="20"/>
                <w:szCs w:val="20"/>
                <w:lang w:val="kk-KZ"/>
              </w:rPr>
            </w:pPr>
            <w:r w:rsidRPr="00682A9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жылжымайтын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мүлікті (жер учаскелерін, тұрғынжайларды, саяжайларды, гараждарды, құрылыстар мен өзге де жылжымайтын мүлікті) иеліктен шығару туралы шарттар:</w:t>
            </w:r>
            <w:r>
              <w:rPr>
                <w:rFonts w:ascii="Times New Roman" w:hAnsi="Times New Roman"/>
                <w:color w:val="000000"/>
                <w:spacing w:val="22"/>
                <w:sz w:val="20"/>
                <w:szCs w:val="20"/>
                <w:lang w:val="kk-KZ"/>
              </w:rPr>
              <w:t xml:space="preserve"> </w:t>
            </w:r>
            <w:r w:rsidRPr="00682A99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45CC2A43" w14:textId="77777777" w:rsidR="00AC2B06" w:rsidRPr="00933305" w:rsidRDefault="003666BB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34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</w:t>
            </w:r>
            <w:r w:rsidRPr="0093330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е</w:t>
            </w:r>
            <w:r w:rsidRPr="00933305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ге</w:t>
            </w:r>
            <w:r w:rsidRPr="009333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</w:t>
            </w:r>
            <w:r w:rsidRPr="00933305">
              <w:rPr>
                <w:rFonts w:ascii="Times New Roman" w:hAnsi="Times New Roman"/>
                <w:color w:val="000000"/>
                <w:spacing w:val="81"/>
                <w:sz w:val="20"/>
                <w:szCs w:val="20"/>
                <w:lang w:val="kk-KZ"/>
              </w:rPr>
              <w:t xml:space="preserve"> </w:t>
            </w:r>
            <w:r w:rsidRPr="00933305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933305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р</w:t>
            </w:r>
            <w:r w:rsidRPr="00933305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п</w:t>
            </w:r>
            <w:r w:rsidRPr="00933305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т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933305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р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д</w:t>
            </w:r>
            <w:r w:rsidRPr="00933305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ң</w:t>
            </w:r>
            <w:r w:rsidRPr="00933305">
              <w:rPr>
                <w:rFonts w:ascii="Times New Roman" w:hAnsi="Times New Roman"/>
                <w:color w:val="000000"/>
                <w:spacing w:val="80"/>
                <w:sz w:val="20"/>
                <w:szCs w:val="20"/>
                <w:lang w:val="kk-KZ"/>
              </w:rPr>
              <w:t xml:space="preserve"> </w:t>
            </w:r>
            <w:r w:rsidRPr="00933305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б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i</w:t>
            </w:r>
            <w:r w:rsidRPr="00933305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р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i</w:t>
            </w:r>
            <w:r w:rsidRPr="00933305">
              <w:rPr>
                <w:rFonts w:ascii="Times New Roman" w:hAnsi="Times New Roman"/>
                <w:color w:val="000000"/>
                <w:spacing w:val="78"/>
                <w:sz w:val="20"/>
                <w:szCs w:val="20"/>
                <w:lang w:val="kk-KZ"/>
              </w:rPr>
              <w:t xml:space="preserve"> </w:t>
            </w:r>
            <w:r w:rsidRPr="00933305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за</w:t>
            </w:r>
            <w:r w:rsidRPr="009333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ң</w:t>
            </w:r>
            <w:r w:rsidRPr="00933305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д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933305">
              <w:rPr>
                <w:rFonts w:ascii="Times New Roman" w:hAnsi="Times New Roman"/>
                <w:color w:val="000000"/>
                <w:spacing w:val="80"/>
                <w:sz w:val="20"/>
                <w:szCs w:val="20"/>
                <w:lang w:val="kk-KZ"/>
              </w:rPr>
              <w:t xml:space="preserve"> </w:t>
            </w:r>
            <w:r w:rsidRPr="00933305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</w:t>
            </w:r>
            <w:r w:rsidRPr="00933305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ұ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л</w:t>
            </w:r>
            <w:r w:rsidRPr="00933305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ғ</w:t>
            </w:r>
            <w:r w:rsidRPr="009333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r w:rsidRPr="00933305">
              <w:rPr>
                <w:rFonts w:ascii="Times New Roman" w:hAnsi="Times New Roman"/>
                <w:color w:val="000000"/>
                <w:spacing w:val="81"/>
                <w:sz w:val="20"/>
                <w:szCs w:val="20"/>
                <w:lang w:val="kk-KZ"/>
              </w:rPr>
              <w:t xml:space="preserve"> </w:t>
            </w:r>
            <w:r w:rsidRPr="00933305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бо</w:t>
            </w:r>
            <w:r w:rsidRPr="00933305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лы</w:t>
            </w:r>
            <w:r w:rsidRPr="0093330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</w:t>
            </w:r>
          </w:p>
          <w:p w14:paraId="447E35B0" w14:textId="77777777" w:rsidR="00AC2B06" w:rsidRPr="003666BB" w:rsidRDefault="003666BB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666BB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та</w:t>
            </w:r>
            <w:r w:rsidRPr="003666B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-RU"/>
              </w:rPr>
              <w:t>б</w:t>
            </w:r>
            <w:r w:rsidRPr="003666BB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>ыл</w:t>
            </w:r>
            <w:r w:rsidRPr="003666B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-RU"/>
              </w:rPr>
              <w:t>са</w:t>
            </w:r>
            <w:proofErr w:type="spellEnd"/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14:paraId="38DE899D" w14:textId="77777777" w:rsidR="00AC2B06" w:rsidRPr="003666BB" w:rsidRDefault="003666BB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құны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C2B06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30 АЕК-ден жоғары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</w:p>
          <w:p w14:paraId="4C521C5C" w14:textId="77777777" w:rsidR="00AC2B06" w:rsidRPr="009C65B6" w:rsidRDefault="003666BB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  <w:r w:rsidRPr="009C65B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балаларына, жұбайына, ата-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анасына,туған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аға-інілері мен апа-қарындастары мен сіңлілеріне, немерелеріне</w:t>
            </w:r>
            <w:r w:rsidRPr="009C65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516C47A" w14:textId="77777777" w:rsidR="00AC2B06" w:rsidRDefault="003666BB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басқа тұлғаларға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557C21A2" w14:textId="77777777" w:rsidR="00AC2B06" w:rsidRPr="00F109DE" w:rsidRDefault="003666BB" w:rsidP="00AC2B06">
            <w:pPr>
              <w:widowControl w:val="0"/>
              <w:tabs>
                <w:tab w:val="left" w:pos="5172"/>
                <w:tab w:val="left" w:pos="6719"/>
                <w:tab w:val="left" w:pos="7916"/>
                <w:tab w:val="left" w:pos="9070"/>
              </w:tabs>
              <w:spacing w:line="239" w:lineRule="auto"/>
              <w:ind w:left="364" w:right="149" w:hanging="15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отекал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ық</w:t>
            </w:r>
            <w:proofErr w:type="spellEnd"/>
            <w:r>
              <w:rPr>
                <w:rFonts w:ascii="Times New Roman" w:hAnsi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тұрғы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ү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ыз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йынш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pacing w:val="-4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ғ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араж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ес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iн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жылж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ү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лi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аты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қс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олс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232F3A" w14:textId="77777777" w:rsidR="00AC2B06" w:rsidRPr="009C65B6" w:rsidRDefault="003666BB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5ED782B5" w14:textId="77777777" w:rsidR="00AC2B06" w:rsidRPr="009C65B6" w:rsidRDefault="003666BB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Құны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C2B06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30 АЕК-ге дейін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  <w:p w14:paraId="0CBE5444" w14:textId="77777777" w:rsidR="00AC2B06" w:rsidRPr="009C65B6" w:rsidRDefault="003666BB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балаларына, жұбайына, ата-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анасына,туған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аға-інілері мен апа-қарындастары мен сіңлілеріне, немерелеріне</w:t>
            </w:r>
            <w:r w:rsidRPr="009C65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CB36780" w14:textId="77777777" w:rsidR="00D113EE" w:rsidRPr="009C65B6" w:rsidRDefault="003666BB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басқа тұлғаларға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19" w:type="dxa"/>
          </w:tcPr>
          <w:p w14:paraId="09969F8D" w14:textId="77777777" w:rsidR="00D113EE" w:rsidRPr="000B707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</w:p>
          <w:p w14:paraId="7273960C" w14:textId="77777777" w:rsidR="00D113EE" w:rsidRPr="000B707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</w:p>
          <w:p w14:paraId="5750428B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</w:p>
          <w:p w14:paraId="3D15B5D3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ED25A4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39 320</w:t>
            </w:r>
          </w:p>
          <w:p w14:paraId="18C9AAB8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A719C8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2494C554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  <w:p w14:paraId="7A62FFC7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  <w:p w14:paraId="42FB747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AF1CB2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FECA5FE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A8C62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</w:p>
          <w:p w14:paraId="79C5DD6A" w14:textId="77777777" w:rsidR="00D113EE" w:rsidRPr="00FF4AFD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3 932</w:t>
            </w:r>
          </w:p>
          <w:p w14:paraId="36CC2E42" w14:textId="77777777" w:rsidR="00D113EE" w:rsidRPr="005F7C4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FF4AF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796</w:t>
            </w:r>
          </w:p>
        </w:tc>
        <w:tc>
          <w:tcPr>
            <w:tcW w:w="1094" w:type="dxa"/>
          </w:tcPr>
          <w:p w14:paraId="52177277" w14:textId="77777777" w:rsidR="00D113EE" w:rsidRPr="000B707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688F2CEC" w14:textId="77777777" w:rsidR="00D113EE" w:rsidRPr="000B707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57BB56F0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032308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63CEB0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14:paraId="47FCF52D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56A4E0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6D0003EF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34A3CA81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0A9C993F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AFCC52" w14:textId="77777777" w:rsidR="00D113EE" w:rsidRPr="001971C9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573E35BD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08A0663C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0C7EC5B8" w14:textId="77777777" w:rsidR="00D113EE" w:rsidRPr="00FF4AFD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A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7673E6FA" w14:textId="77777777" w:rsidR="00D113EE" w:rsidRPr="000B707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F4A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770FB6E" w14:textId="77777777" w:rsidR="00D113EE" w:rsidRPr="009C65B6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46A997B" w14:textId="77777777" w:rsidR="00D113EE" w:rsidRPr="009C65B6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88EDA74" w14:textId="77777777" w:rsidR="00D113EE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5F54A8" w14:textId="77777777" w:rsidR="00D113EE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3F7391" w14:textId="77777777" w:rsidR="00D113EE" w:rsidRPr="009C65B6" w:rsidRDefault="003666BB" w:rsidP="0071426F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  <w:p w14:paraId="144166E8" w14:textId="77777777" w:rsidR="00D113EE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1594F8" w14:textId="77777777" w:rsidR="00D113EE" w:rsidRPr="009C65B6" w:rsidRDefault="003666BB" w:rsidP="00512BA4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5300BAE5" w14:textId="77777777" w:rsidR="00D113EE" w:rsidRPr="000B6BF3" w:rsidRDefault="003666BB" w:rsidP="0071426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5E0EC3FF" w14:textId="77777777" w:rsidR="00D113EE" w:rsidRPr="009C65B6" w:rsidRDefault="003666BB" w:rsidP="007142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7782018C" w14:textId="77777777" w:rsidR="00D113EE" w:rsidRPr="00FF4AFD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18257FC" w14:textId="77777777" w:rsidR="00D113EE" w:rsidRPr="009C65B6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764FC4" w14:textId="77777777" w:rsidR="00D113EE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5DED74A" w14:textId="77777777" w:rsidR="00D113EE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0F5F77D" w14:textId="77777777" w:rsidR="00D113EE" w:rsidRPr="00FF4AFD" w:rsidRDefault="003666BB" w:rsidP="0071426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7 864</w:t>
            </w:r>
            <w:r w:rsidRPr="00FF4AF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7246CCC" w14:textId="77777777" w:rsidR="00D113EE" w:rsidRPr="005F7C47" w:rsidRDefault="003666BB" w:rsidP="0071426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19 660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B6EA7A6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F226778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5E82A1C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A41A89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9AD39C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66 844</w:t>
            </w:r>
          </w:p>
          <w:p w14:paraId="5EB4D958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02DE5B" w14:textId="77777777" w:rsidR="00D113EE" w:rsidRPr="00D15049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27 524</w:t>
            </w:r>
          </w:p>
          <w:p w14:paraId="18193DA6" w14:textId="77777777" w:rsidR="00D113EE" w:rsidRPr="0042437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47 184</w:t>
            </w:r>
          </w:p>
          <w:p w14:paraId="1B5ED50F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  <w:p w14:paraId="20206C6E" w14:textId="77777777" w:rsidR="00D113EE" w:rsidRPr="00FF4AFD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EC727C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F0AD35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317989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1047DA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796</w:t>
            </w:r>
          </w:p>
          <w:p w14:paraId="0BA129D3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31 456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113EE" w:rsidRPr="006B1E4A" w14:paraId="653FB124" w14:textId="77777777" w:rsidTr="0071426F">
        <w:trPr>
          <w:trHeight w:val="560"/>
        </w:trPr>
        <w:tc>
          <w:tcPr>
            <w:tcW w:w="6204" w:type="dxa"/>
          </w:tcPr>
          <w:p w14:paraId="4303225C" w14:textId="77777777" w:rsidR="00AC2B06" w:rsidRPr="00682A99" w:rsidRDefault="003666BB" w:rsidP="00AC2B06">
            <w:pPr>
              <w:shd w:val="clear" w:color="auto" w:fill="FFFFFF"/>
              <w:spacing w:after="0"/>
              <w:jc w:val="both"/>
              <w:textAlignment w:val="baseline"/>
              <w:rPr>
                <w:b/>
                <w:color w:val="000000"/>
                <w:spacing w:val="2"/>
                <w:sz w:val="20"/>
                <w:szCs w:val="20"/>
                <w:u w:val="single"/>
                <w:lang w:val="kk-KZ"/>
              </w:rPr>
            </w:pPr>
            <w:r>
              <w:rPr>
                <w:b/>
                <w:color w:val="000000"/>
                <w:spacing w:val="2"/>
                <w:sz w:val="20"/>
                <w:szCs w:val="20"/>
                <w:u w:val="single"/>
                <w:lang w:val="kk-KZ"/>
              </w:rPr>
              <w:lastRenderedPageBreak/>
              <w:t>а</w:t>
            </w:r>
            <w:r w:rsidRPr="00682A99">
              <w:rPr>
                <w:b/>
                <w:color w:val="000000"/>
                <w:spacing w:val="2"/>
                <w:sz w:val="20"/>
                <w:szCs w:val="20"/>
                <w:u w:val="single"/>
                <w:lang w:val="kk-KZ"/>
              </w:rPr>
              <w:t xml:space="preserve">уылдық жерлердегі </w:t>
            </w:r>
          </w:p>
          <w:p w14:paraId="6A49ECC6" w14:textId="77777777" w:rsidR="00AC2B06" w:rsidRPr="00682A99" w:rsidRDefault="003666BB" w:rsidP="00AC2B06">
            <w:pPr>
              <w:shd w:val="clear" w:color="auto" w:fill="FFFFFF"/>
              <w:spacing w:after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жылжымайтын мүлікті (жер учаскелерін, тұрғын үйлерді, пәтерлерді, саяжайдарды, гараждарды, құрылыстар мен өзге де жылжымайтын мүлікті) иеліктен шығару туралы шарттар: </w:t>
            </w:r>
          </w:p>
          <w:p w14:paraId="310D6177" w14:textId="77777777" w:rsidR="00AC2B06" w:rsidRDefault="003666BB" w:rsidP="00AC2B06">
            <w:pPr>
              <w:shd w:val="clear" w:color="auto" w:fill="FFFFFF"/>
              <w:spacing w:after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682A99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  <w:p w14:paraId="6960DD88" w14:textId="77777777" w:rsidR="00AC2B06" w:rsidRPr="00AC2B06" w:rsidRDefault="003666BB" w:rsidP="00AC2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82A99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- </w:t>
            </w:r>
            <w:r w:rsidRPr="00682A9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е</w:t>
            </w:r>
            <w:r w:rsidRPr="00682A99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ге</w:t>
            </w:r>
            <w:r w:rsidRPr="00682A9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</w:t>
            </w:r>
            <w:r w:rsidRPr="00682A99">
              <w:rPr>
                <w:rFonts w:ascii="Times New Roman" w:hAnsi="Times New Roman"/>
                <w:color w:val="000000"/>
                <w:spacing w:val="81"/>
                <w:sz w:val="20"/>
                <w:szCs w:val="20"/>
                <w:lang w:val="kk-KZ"/>
              </w:rPr>
              <w:t xml:space="preserve"> 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AC2B0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р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п</w:t>
            </w:r>
            <w:r w:rsidRPr="00AC2B06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т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р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д</w:t>
            </w:r>
            <w:r w:rsidRPr="00AC2B0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ң</w:t>
            </w:r>
            <w:r w:rsidRPr="00AC2B06">
              <w:rPr>
                <w:rFonts w:ascii="Times New Roman" w:hAnsi="Times New Roman"/>
                <w:color w:val="000000"/>
                <w:spacing w:val="80"/>
                <w:sz w:val="20"/>
                <w:szCs w:val="20"/>
                <w:lang w:val="kk-KZ"/>
              </w:rPr>
              <w:t xml:space="preserve"> 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б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i</w:t>
            </w:r>
            <w:r w:rsidRPr="00AC2B0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р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i</w:t>
            </w:r>
            <w:r w:rsidRPr="00AC2B06">
              <w:rPr>
                <w:rFonts w:ascii="Times New Roman" w:hAnsi="Times New Roman"/>
                <w:color w:val="000000"/>
                <w:spacing w:val="78"/>
                <w:sz w:val="20"/>
                <w:szCs w:val="20"/>
                <w:lang w:val="kk-KZ"/>
              </w:rPr>
              <w:t xml:space="preserve"> 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за</w:t>
            </w:r>
            <w:r w:rsidRPr="00AC2B0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ң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д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AC2B06">
              <w:rPr>
                <w:rFonts w:ascii="Times New Roman" w:hAnsi="Times New Roman"/>
                <w:color w:val="000000"/>
                <w:spacing w:val="80"/>
                <w:sz w:val="20"/>
                <w:szCs w:val="20"/>
                <w:lang w:val="kk-KZ"/>
              </w:rPr>
              <w:t xml:space="preserve"> </w:t>
            </w:r>
            <w:r w:rsidRPr="00AC2B0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ұ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л</w:t>
            </w:r>
            <w:r w:rsidRPr="00AC2B0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ғ</w:t>
            </w:r>
            <w:r w:rsidRPr="00AC2B0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r w:rsidRPr="00AC2B06">
              <w:rPr>
                <w:rFonts w:ascii="Times New Roman" w:hAnsi="Times New Roman"/>
                <w:color w:val="000000"/>
                <w:spacing w:val="81"/>
                <w:sz w:val="20"/>
                <w:szCs w:val="20"/>
                <w:lang w:val="kk-KZ"/>
              </w:rPr>
              <w:t xml:space="preserve"> 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бо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лы</w:t>
            </w:r>
            <w:r w:rsidRPr="00AC2B0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 </w:t>
            </w:r>
            <w:r w:rsidRPr="00AC2B0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та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б</w:t>
            </w:r>
            <w:r w:rsidRPr="00AC2B06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ыл</w:t>
            </w:r>
            <w:r w:rsidRPr="00AC2B06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са</w:t>
            </w:r>
            <w:r w:rsidRPr="00AC2B06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; </w:t>
            </w:r>
          </w:p>
          <w:p w14:paraId="441F994D" w14:textId="77777777" w:rsidR="00AC2B06" w:rsidRPr="00AC2B06" w:rsidRDefault="003666BB" w:rsidP="00AC2B06">
            <w:pPr>
              <w:shd w:val="clear" w:color="auto" w:fill="FFFFFF"/>
              <w:spacing w:after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AC2B06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- </w:t>
            </w:r>
            <w:r w:rsidRPr="00AC2B06">
              <w:rPr>
                <w:sz w:val="20"/>
                <w:szCs w:val="20"/>
                <w:lang w:val="kk-KZ"/>
              </w:rPr>
              <w:t xml:space="preserve"> балаларына, жұбайына, ата-анасына,туған аға-інілері мен апа-қарындастары мен сіңлілеріне, немерелеріне</w:t>
            </w:r>
            <w:r w:rsidRPr="00AC2B06">
              <w:rPr>
                <w:color w:val="000000"/>
                <w:spacing w:val="2"/>
                <w:sz w:val="20"/>
                <w:szCs w:val="20"/>
                <w:lang w:val="kk-KZ"/>
              </w:rPr>
              <w:t>;</w:t>
            </w:r>
          </w:p>
          <w:p w14:paraId="0B48F239" w14:textId="77777777" w:rsidR="00D113EE" w:rsidRPr="00C61175" w:rsidRDefault="003666BB" w:rsidP="00AC2B06">
            <w:pPr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C61175">
              <w:rPr>
                <w:color w:val="000000"/>
                <w:spacing w:val="2"/>
                <w:sz w:val="20"/>
                <w:szCs w:val="20"/>
              </w:rPr>
              <w:t xml:space="preserve">- </w:t>
            </w:r>
            <w:r>
              <w:rPr>
                <w:color w:val="000000"/>
                <w:spacing w:val="2"/>
                <w:sz w:val="20"/>
                <w:szCs w:val="20"/>
                <w:lang w:val="kk-KZ"/>
              </w:rPr>
              <w:t>басқа тұлғаларға</w:t>
            </w:r>
            <w:r>
              <w:rPr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919" w:type="dxa"/>
          </w:tcPr>
          <w:p w14:paraId="0881209E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CD11CE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3105D2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B91809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DC0DCC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0A471E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  <w:p w14:paraId="3657150D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45CF74AE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2 752</w:t>
            </w:r>
          </w:p>
        </w:tc>
        <w:tc>
          <w:tcPr>
            <w:tcW w:w="1094" w:type="dxa"/>
          </w:tcPr>
          <w:p w14:paraId="42BC12B3" w14:textId="77777777" w:rsidR="00D113EE" w:rsidRPr="001D1C9C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262E8D" w14:textId="77777777" w:rsidR="00D113EE" w:rsidRPr="001D1C9C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D4A2AE" w14:textId="77777777" w:rsidR="00D113EE" w:rsidRPr="001D1C9C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719D52" w14:textId="77777777" w:rsidR="00D113EE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ACF76E" w14:textId="77777777" w:rsidR="00D113EE" w:rsidRPr="001D1C9C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9D09FB" w14:textId="77777777" w:rsidR="00D113EE" w:rsidRPr="001D1C9C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4994C5EA" w14:textId="77777777" w:rsidR="00D113EE" w:rsidRPr="001D1C9C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6B7972C7" w14:textId="77777777" w:rsidR="00D113EE" w:rsidRPr="001D1C9C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D353527" w14:textId="77777777" w:rsidR="00D113EE" w:rsidRPr="001D1C9C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44F28E" w14:textId="77777777" w:rsidR="00D113EE" w:rsidRPr="001D1C9C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1A262E" w14:textId="77777777" w:rsidR="00D113EE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37581A" w14:textId="77777777" w:rsidR="00D113EE" w:rsidRPr="001D1C9C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3BA96D" w14:textId="77777777" w:rsidR="00D113EE" w:rsidRPr="001D1C9C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DF751D" w14:textId="77777777" w:rsidR="00D113EE" w:rsidRPr="001D1C9C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239CD46B" w14:textId="77777777" w:rsidR="00D113EE" w:rsidRPr="001D1C9C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  <w:p w14:paraId="528DE283" w14:textId="77777777" w:rsidR="00D113EE" w:rsidRPr="001D1C9C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2837AD08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F5E5E4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8161CD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91C69E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7D90BD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266784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796</w:t>
            </w:r>
          </w:p>
          <w:p w14:paraId="7F5E3061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898</w:t>
            </w:r>
          </w:p>
          <w:p w14:paraId="5B72FC23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10 616</w:t>
            </w:r>
          </w:p>
        </w:tc>
      </w:tr>
      <w:tr w:rsidR="00AC2B06" w:rsidRPr="006B1E4A" w14:paraId="670359AE" w14:textId="77777777" w:rsidTr="0071426F">
        <w:trPr>
          <w:trHeight w:val="219"/>
        </w:trPr>
        <w:tc>
          <w:tcPr>
            <w:tcW w:w="6204" w:type="dxa"/>
          </w:tcPr>
          <w:p w14:paraId="577B9788" w14:textId="77777777" w:rsidR="00AC2B06" w:rsidRPr="00682A99" w:rsidRDefault="003666BB" w:rsidP="00AC2B06">
            <w:pPr>
              <w:widowControl w:val="0"/>
              <w:tabs>
                <w:tab w:val="left" w:pos="5087"/>
              </w:tabs>
              <w:spacing w:after="0" w:line="240" w:lineRule="auto"/>
              <w:ind w:right="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жалдау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қарыз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>, (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ипотекалық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тұрғын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үй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қарызы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шарттары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қоспағанда</w:t>
            </w:r>
            <w:proofErr w:type="spellEnd"/>
            <w:proofErr w:type="gramStart"/>
            <w:r w:rsidRPr="00682A9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кеп</w:t>
            </w:r>
            <w:proofErr w:type="gramEnd"/>
            <w:r w:rsidRPr="00682A99">
              <w:rPr>
                <w:rFonts w:ascii="Times New Roman" w:hAnsi="Times New Roman"/>
                <w:sz w:val="20"/>
                <w:szCs w:val="20"/>
              </w:rPr>
              <w:t>iлақы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лизинг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мердiгерлi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шарттарын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>,</w:t>
            </w:r>
            <w:r w:rsidRPr="00682A99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неке</w:t>
            </w:r>
            <w:proofErr w:type="spellEnd"/>
            <w:r w:rsidRPr="006B1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келiсiмшарттарын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ортақ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меншiктегi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мүлiкті</w:t>
            </w:r>
            <w:proofErr w:type="spellEnd"/>
          </w:p>
          <w:p w14:paraId="3B7113FF" w14:textId="77777777" w:rsidR="00AC2B06" w:rsidRPr="006B1E4A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бөлу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мұрагерлiк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мүлiктi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бөлу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шарттарын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алименттердi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төлеу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жөнiндегi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келiсiмдердi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құрылтай</w:t>
            </w:r>
            <w:proofErr w:type="spellEnd"/>
            <w:r w:rsidRPr="00682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2A99">
              <w:rPr>
                <w:rFonts w:ascii="Times New Roman" w:hAnsi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919" w:type="dxa"/>
          </w:tcPr>
          <w:p w14:paraId="7C19046F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6CC1E9E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3FBF7CD3" w14:textId="77777777" w:rsidR="00AC2B06" w:rsidRPr="00320457" w:rsidRDefault="003666BB" w:rsidP="00AC2B0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302473EF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094" w:type="dxa"/>
          </w:tcPr>
          <w:p w14:paraId="01806408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8A2FF8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5F0541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5594A7C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4D8B2F8B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FABBFAF" w14:textId="77777777" w:rsidR="00AC2B06" w:rsidRPr="00320457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2AE594C3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4488BDCD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CE64DD2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A443DCB" w14:textId="77777777" w:rsidR="00AC2B06" w:rsidRPr="00320457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39 320</w:t>
            </w:r>
          </w:p>
        </w:tc>
      </w:tr>
      <w:tr w:rsidR="00AC2B06" w:rsidRPr="006B1E4A" w14:paraId="5F0C85F3" w14:textId="77777777" w:rsidTr="0071426F">
        <w:trPr>
          <w:trHeight w:val="56"/>
        </w:trPr>
        <w:tc>
          <w:tcPr>
            <w:tcW w:w="6204" w:type="dxa"/>
          </w:tcPr>
          <w:p w14:paraId="06944640" w14:textId="77777777" w:rsidR="00AC2B06" w:rsidRPr="006B1E4A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өзге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 кепіл шарттары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19" w:type="dxa"/>
          </w:tcPr>
          <w:p w14:paraId="0157B728" w14:textId="77777777" w:rsidR="00AC2B06" w:rsidRPr="00320457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</w:tc>
        <w:tc>
          <w:tcPr>
            <w:tcW w:w="1094" w:type="dxa"/>
          </w:tcPr>
          <w:p w14:paraId="1D1A2BF6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0153937" w14:textId="77777777" w:rsidR="00AC2B06" w:rsidRPr="00320457" w:rsidRDefault="003666BB" w:rsidP="00AC2B06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11 796 </w:t>
            </w:r>
          </w:p>
        </w:tc>
        <w:tc>
          <w:tcPr>
            <w:tcW w:w="992" w:type="dxa"/>
          </w:tcPr>
          <w:p w14:paraId="19409E7B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39 320</w:t>
            </w:r>
          </w:p>
        </w:tc>
      </w:tr>
      <w:tr w:rsidR="00AC2B06" w:rsidRPr="006B1E4A" w14:paraId="65C346B7" w14:textId="77777777" w:rsidTr="00265EE7">
        <w:trPr>
          <w:trHeight w:val="219"/>
        </w:trPr>
        <w:tc>
          <w:tcPr>
            <w:tcW w:w="6204" w:type="dxa"/>
          </w:tcPr>
          <w:p w14:paraId="7E7B9261" w14:textId="77777777" w:rsidR="00AC2B06" w:rsidRPr="006B1E4A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жылжымайтын мүліктің кепілзаты шарттары, ипотекалық тұрғын үй займдары бойынша талап ету құқықтары мен ипотекалық куәландыру </w:t>
            </w:r>
          </w:p>
        </w:tc>
        <w:tc>
          <w:tcPr>
            <w:tcW w:w="919" w:type="dxa"/>
            <w:vAlign w:val="center"/>
          </w:tcPr>
          <w:p w14:paraId="65AB8653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04D1E5C" w14:textId="77777777" w:rsidR="00AC2B06" w:rsidRPr="00320457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1094" w:type="dxa"/>
          </w:tcPr>
          <w:p w14:paraId="29925ABB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AF9152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066F9C3" w14:textId="77777777" w:rsidR="00AC2B06" w:rsidRPr="006B1E4A" w:rsidRDefault="003666BB" w:rsidP="00AC2B06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9889B28" w14:textId="77777777" w:rsidR="00AC2B06" w:rsidRPr="00320457" w:rsidRDefault="003666BB" w:rsidP="00AC2B06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  <w:vAlign w:val="center"/>
          </w:tcPr>
          <w:p w14:paraId="38B54E42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E881611" w14:textId="77777777" w:rsidR="00AC2B06" w:rsidRPr="00320457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</w:tr>
      <w:tr w:rsidR="00AC2B06" w:rsidRPr="006B1E4A" w14:paraId="068D903F" w14:textId="77777777" w:rsidTr="0071426F">
        <w:trPr>
          <w:trHeight w:val="56"/>
        </w:trPr>
        <w:tc>
          <w:tcPr>
            <w:tcW w:w="6204" w:type="dxa"/>
          </w:tcPr>
          <w:p w14:paraId="0F7CD1B2" w14:textId="77777777" w:rsidR="00AC2B06" w:rsidRPr="003666BB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ипотекалық тұрғын үй займы шарттары</w:t>
            </w:r>
          </w:p>
        </w:tc>
        <w:tc>
          <w:tcPr>
            <w:tcW w:w="919" w:type="dxa"/>
          </w:tcPr>
          <w:p w14:paraId="42854CC4" w14:textId="77777777" w:rsidR="00AC2B06" w:rsidRPr="00320457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1094" w:type="dxa"/>
          </w:tcPr>
          <w:p w14:paraId="0EDED066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4EDA0B0" w14:textId="77777777" w:rsidR="00AC2B06" w:rsidRPr="00320457" w:rsidRDefault="003666BB" w:rsidP="00AC2B06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7B3A4C49" w14:textId="77777777" w:rsidR="00AC2B06" w:rsidRPr="00320457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</w:tr>
      <w:tr w:rsidR="00AC2B06" w:rsidRPr="006B1E4A" w14:paraId="0A4D83DE" w14:textId="77777777" w:rsidTr="0071426F">
        <w:trPr>
          <w:trHeight w:val="56"/>
        </w:trPr>
        <w:tc>
          <w:tcPr>
            <w:tcW w:w="6204" w:type="dxa"/>
          </w:tcPr>
          <w:p w14:paraId="7FE380F2" w14:textId="77777777" w:rsidR="00AC2B06" w:rsidRPr="006B1E4A" w:rsidRDefault="003666BB" w:rsidP="00AC2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өсиетхаттарды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куәландыру</w:t>
            </w:r>
          </w:p>
        </w:tc>
        <w:tc>
          <w:tcPr>
            <w:tcW w:w="919" w:type="dxa"/>
          </w:tcPr>
          <w:p w14:paraId="55D6CFBB" w14:textId="77777777" w:rsidR="00AC2B06" w:rsidRPr="00320457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</w:tcPr>
          <w:p w14:paraId="2CEC10AD" w14:textId="77777777" w:rsidR="00AC2B06" w:rsidRPr="006B1E4A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7488B38" w14:textId="77777777" w:rsidR="00AC2B06" w:rsidRPr="00320457" w:rsidRDefault="003666BB" w:rsidP="00AC2B06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3511E366" w14:textId="77777777" w:rsidR="00AC2B06" w:rsidRPr="00320457" w:rsidRDefault="003666BB" w:rsidP="00AC2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796</w:t>
            </w:r>
          </w:p>
        </w:tc>
      </w:tr>
      <w:tr w:rsidR="00AF1EBA" w:rsidRPr="006B1E4A" w14:paraId="50985212" w14:textId="77777777" w:rsidTr="00A23462">
        <w:trPr>
          <w:trHeight w:val="56"/>
        </w:trPr>
        <w:tc>
          <w:tcPr>
            <w:tcW w:w="6204" w:type="dxa"/>
          </w:tcPr>
          <w:p w14:paraId="5AC89DE2" w14:textId="77777777" w:rsidR="00AF1EBA" w:rsidRPr="006B1E4A" w:rsidRDefault="003666BB" w:rsidP="00AF1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ерлi-з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ты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ң</w:t>
            </w:r>
            <w:proofErr w:type="spellEnd"/>
            <w:r>
              <w:rPr>
                <w:rFonts w:ascii="Times New Roman" w:hAnsi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қ</w:t>
            </w:r>
            <w:proofErr w:type="spellEnd"/>
            <w:r>
              <w:rPr>
                <w:rFonts w:ascii="Times New Roman" w:hAnsi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ү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лкi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pacing w:val="7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үл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 w:rsidRPr="006B1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ән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proofErr w:type="spellEnd"/>
            <w:r>
              <w:rPr>
                <w:rFonts w:ascii="Times New Roman" w:hAnsi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ғ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ү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ө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адамда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ң</w:t>
            </w:r>
            <w:proofErr w:type="spellEnd"/>
            <w:r>
              <w:rPr>
                <w:rFonts w:ascii="Times New Roman" w:hAnsi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куәлi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бер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у</w:t>
            </w:r>
          </w:p>
        </w:tc>
        <w:tc>
          <w:tcPr>
            <w:tcW w:w="919" w:type="dxa"/>
            <w:vAlign w:val="center"/>
          </w:tcPr>
          <w:p w14:paraId="5D5DD6D1" w14:textId="77777777" w:rsidR="00AF1EBA" w:rsidRPr="00320457" w:rsidRDefault="003666BB" w:rsidP="00AF1E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  <w:vAlign w:val="center"/>
          </w:tcPr>
          <w:p w14:paraId="74070975" w14:textId="77777777" w:rsidR="00AF1EBA" w:rsidRPr="006B1E4A" w:rsidRDefault="003666BB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4D02BF2B" w14:textId="77777777" w:rsidR="00AF1EBA" w:rsidRPr="00320457" w:rsidRDefault="003666BB" w:rsidP="00AF1EBA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  <w:tc>
          <w:tcPr>
            <w:tcW w:w="992" w:type="dxa"/>
            <w:vAlign w:val="center"/>
          </w:tcPr>
          <w:p w14:paraId="7D6CC396" w14:textId="77777777" w:rsidR="00AF1EBA" w:rsidRPr="00320457" w:rsidRDefault="003666BB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</w:tc>
      </w:tr>
      <w:tr w:rsidR="00AF1EBA" w:rsidRPr="006B1E4A" w14:paraId="048E03CF" w14:textId="77777777" w:rsidTr="0071426F">
        <w:trPr>
          <w:trHeight w:val="65"/>
        </w:trPr>
        <w:tc>
          <w:tcPr>
            <w:tcW w:w="6204" w:type="dxa"/>
          </w:tcPr>
          <w:p w14:paraId="7E914AB0" w14:textId="77777777" w:rsidR="00AF1EBA" w:rsidRPr="006B1E4A" w:rsidRDefault="003666BB" w:rsidP="00AF1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ұ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лiк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ұқ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ық</w:t>
            </w:r>
            <w:proofErr w:type="spellEnd"/>
            <w:r>
              <w:rPr>
                <w:rFonts w:ascii="Times New Roman" w:hAnsi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әл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iк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тер</w:t>
            </w:r>
            <w:proofErr w:type="spellEnd"/>
            <w:r>
              <w:rPr>
                <w:rFonts w:ascii="Times New Roman" w:hAnsi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  <w:r w:rsidRPr="006B1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919" w:type="dxa"/>
          </w:tcPr>
          <w:p w14:paraId="26EB2D16" w14:textId="77777777" w:rsidR="00AF1EBA" w:rsidRPr="00320457" w:rsidRDefault="003666BB" w:rsidP="00AF1E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</w:tcPr>
          <w:p w14:paraId="272D753E" w14:textId="77777777" w:rsidR="00AF1EBA" w:rsidRPr="006B1E4A" w:rsidRDefault="003666BB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5F7939B" w14:textId="77777777" w:rsidR="00AF1EBA" w:rsidRPr="00320457" w:rsidRDefault="003666BB" w:rsidP="00AF1EBA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11 796</w:t>
            </w:r>
          </w:p>
        </w:tc>
        <w:tc>
          <w:tcPr>
            <w:tcW w:w="992" w:type="dxa"/>
          </w:tcPr>
          <w:p w14:paraId="55E6711B" w14:textId="77777777" w:rsidR="00AF1EBA" w:rsidRPr="00320457" w:rsidRDefault="003666BB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</w:tr>
      <w:tr w:rsidR="00AF1EBA" w:rsidRPr="006B1E4A" w14:paraId="64A47DD3" w14:textId="77777777" w:rsidTr="0071426F">
        <w:trPr>
          <w:trHeight w:val="56"/>
        </w:trPr>
        <w:tc>
          <w:tcPr>
            <w:tcW w:w="6204" w:type="dxa"/>
          </w:tcPr>
          <w:p w14:paraId="5734DE5C" w14:textId="77777777" w:rsidR="00AF1EBA" w:rsidRPr="006B1E4A" w:rsidRDefault="003666BB" w:rsidP="00AF1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ұсқ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у</w:t>
            </w:r>
          </w:p>
        </w:tc>
        <w:tc>
          <w:tcPr>
            <w:tcW w:w="919" w:type="dxa"/>
          </w:tcPr>
          <w:p w14:paraId="2243582C" w14:textId="77777777" w:rsidR="00AF1EBA" w:rsidRPr="00320457" w:rsidRDefault="003666BB" w:rsidP="00AF1E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</w:tcPr>
          <w:p w14:paraId="0C9A6748" w14:textId="77777777" w:rsidR="00AF1EBA" w:rsidRPr="006B1E4A" w:rsidRDefault="003666BB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A78D9B9" w14:textId="77777777" w:rsidR="00AF1EBA" w:rsidRPr="00320457" w:rsidRDefault="003666BB" w:rsidP="00AF1EBA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29455A43" w14:textId="77777777" w:rsidR="00AF1EBA" w:rsidRPr="00320457" w:rsidRDefault="003666BB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11 796</w:t>
            </w:r>
          </w:p>
        </w:tc>
      </w:tr>
      <w:tr w:rsidR="00AF1EBA" w:rsidRPr="006B1E4A" w14:paraId="2679208B" w14:textId="77777777" w:rsidTr="0071426F">
        <w:trPr>
          <w:trHeight w:val="56"/>
        </w:trPr>
        <w:tc>
          <w:tcPr>
            <w:tcW w:w="6204" w:type="dxa"/>
          </w:tcPr>
          <w:p w14:paraId="157BFE6B" w14:textId="77777777" w:rsidR="00AF1EBA" w:rsidRPr="006B1E4A" w:rsidRDefault="003666BB" w:rsidP="00AF1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кепi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рлi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епi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919" w:type="dxa"/>
          </w:tcPr>
          <w:p w14:paraId="50DBFE86" w14:textId="77777777" w:rsidR="00AF1EBA" w:rsidRPr="001D1C9C" w:rsidRDefault="003666BB" w:rsidP="00AF1E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22C0489A" w14:textId="77777777" w:rsidR="00AF1EBA" w:rsidRPr="001D1C9C" w:rsidRDefault="003666BB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5AE0154" w14:textId="77777777" w:rsidR="00AF1EBA" w:rsidRPr="001D1C9C" w:rsidRDefault="003666BB" w:rsidP="00AF1EBA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3F75D4FF" w14:textId="77777777" w:rsidR="00AF1EBA" w:rsidRPr="001D1C9C" w:rsidRDefault="003666BB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5 898</w:t>
            </w:r>
          </w:p>
        </w:tc>
      </w:tr>
      <w:tr w:rsidR="00AF1EBA" w:rsidRPr="006B1E4A" w14:paraId="7FFE6AEA" w14:textId="77777777" w:rsidTr="0071426F">
        <w:trPr>
          <w:trHeight w:val="56"/>
        </w:trPr>
        <w:tc>
          <w:tcPr>
            <w:tcW w:w="6204" w:type="dxa"/>
          </w:tcPr>
          <w:p w14:paraId="0FE2292D" w14:textId="77777777" w:rsidR="00AF1EBA" w:rsidRPr="006B1E4A" w:rsidRDefault="003666BB" w:rsidP="00AF1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вексель наразылығы және чектің төленбегендігін куәландыру</w:t>
            </w:r>
          </w:p>
        </w:tc>
        <w:tc>
          <w:tcPr>
            <w:tcW w:w="919" w:type="dxa"/>
          </w:tcPr>
          <w:p w14:paraId="72524B0F" w14:textId="77777777" w:rsidR="00AF1EBA" w:rsidRPr="001D1C9C" w:rsidRDefault="003666BB" w:rsidP="00AF1E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5A1662A1" w14:textId="77777777" w:rsidR="00AF1EBA" w:rsidRPr="001D1C9C" w:rsidRDefault="003666BB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7D28EC9" w14:textId="77777777" w:rsidR="00AF1EBA" w:rsidRPr="001D1C9C" w:rsidRDefault="003666BB" w:rsidP="00AF1EBA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53BC75C2" w14:textId="77777777" w:rsidR="00AF1EBA" w:rsidRPr="001D1C9C" w:rsidRDefault="003666BB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5 898</w:t>
            </w:r>
          </w:p>
        </w:tc>
      </w:tr>
      <w:tr w:rsidR="00D113EE" w:rsidRPr="006B1E4A" w14:paraId="713F77CA" w14:textId="77777777" w:rsidTr="0071426F">
        <w:trPr>
          <w:trHeight w:val="4966"/>
        </w:trPr>
        <w:tc>
          <w:tcPr>
            <w:tcW w:w="6204" w:type="dxa"/>
          </w:tcPr>
          <w:p w14:paraId="5E58923C" w14:textId="77777777" w:rsidR="00AF1EBA" w:rsidRPr="009C65B6" w:rsidRDefault="003666BB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Атқарушылық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жазба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ау</w:t>
            </w:r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</w:p>
          <w:p w14:paraId="06EEF220" w14:textId="77777777" w:rsidR="00AF1EBA" w:rsidRPr="009C65B6" w:rsidRDefault="003666BB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Нотариат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ҚР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Заңының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92-1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бабы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тармағының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),2),3),4),5),8),10)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тармақшал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рында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көрсетілген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лап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йынша</w:t>
            </w:r>
            <w:proofErr w:type="spellEnd"/>
            <w:r w:rsidRPr="009C65B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7CB5F70" w14:textId="77777777" w:rsidR="00AF1EBA" w:rsidRDefault="003666BB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0190CCC" w14:textId="77777777" w:rsidR="00AF1EBA" w:rsidRPr="00AF1EBA" w:rsidRDefault="003666BB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F1EB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AF1EB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kk-KZ"/>
              </w:rPr>
              <w:t xml:space="preserve"> </w:t>
            </w:r>
            <w:r w:rsidRPr="00AF1EB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жеке тұлғалар</w:t>
            </w:r>
            <w:r w:rsidRPr="00AF1EBA">
              <w:rPr>
                <w:rFonts w:ascii="Times New Roman" w:hAnsi="Times New Roman"/>
                <w:color w:val="000000"/>
                <w:spacing w:val="51"/>
                <w:sz w:val="20"/>
                <w:szCs w:val="20"/>
                <w:u w:val="single"/>
                <w:lang w:val="kk-KZ"/>
              </w:rPr>
              <w:t xml:space="preserve"> </w:t>
            </w:r>
            <w:r w:rsidRPr="00AF1EB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kk-KZ"/>
              </w:rPr>
              <w:t>үшін</w:t>
            </w:r>
            <w:r w:rsidRPr="00AF1EB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AF1EB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-</w:t>
            </w:r>
            <w:r w:rsidRPr="00AF1EB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0,5 АЕК (мембаж)</w:t>
            </w:r>
          </w:p>
          <w:p w14:paraId="0C0CE865" w14:textId="77777777" w:rsidR="00AF1EBA" w:rsidRPr="0024089C" w:rsidRDefault="003666BB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өндіріп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алын</w:t>
            </w:r>
            <w:r w:rsidRPr="00456ED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а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тын соманың</w:t>
            </w:r>
            <w:r w:rsidRPr="00456ED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емес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а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л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</w:t>
            </w:r>
            <w:r w:rsidRPr="00456E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е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ілет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і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өз</w:t>
            </w:r>
            <w:r w:rsidRPr="00456ED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г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жылж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м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л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м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ү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лi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к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тi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ң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нарық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құн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н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ың +0,2 %, бірақ 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0,5 АЕК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-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тан кем емес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50АЕК-тан </w:t>
            </w:r>
            <w:r w:rsidRPr="00456ED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а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ртық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емес (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ұ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қ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456ED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жә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е 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е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х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ник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л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456ED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с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ипатт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456ED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ғ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көр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сетілеті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456ED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з</w:t>
            </w:r>
            <w:r w:rsidRPr="00456ED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м</w:t>
            </w:r>
            <w:r w:rsidRPr="00456ED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е</w:t>
            </w:r>
            <w:r w:rsidRPr="00456ED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тте</w:t>
            </w:r>
            <w:r w:rsidRPr="00456ED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р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)</w:t>
            </w:r>
            <w:r w:rsidRPr="00456ED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; </w:t>
            </w:r>
          </w:p>
          <w:p w14:paraId="663C2EF3" w14:textId="77777777" w:rsidR="00AF1EBA" w:rsidRPr="00456EDA" w:rsidRDefault="003666BB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2DE20C53" w14:textId="77777777" w:rsidR="00AF1EBA" w:rsidRPr="00456EDA" w:rsidRDefault="003666BB" w:rsidP="00AF1EBA">
            <w:pPr>
              <w:widowControl w:val="0"/>
              <w:spacing w:line="239" w:lineRule="auto"/>
              <w:ind w:right="-2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73586C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kk-KZ"/>
              </w:rPr>
              <w:t>-</w:t>
            </w:r>
            <w:r w:rsidRPr="00456EDA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kk-KZ"/>
              </w:rPr>
              <w:t>заңды</w:t>
            </w:r>
            <w:r w:rsidRPr="00456EDA">
              <w:rPr>
                <w:rFonts w:ascii="Times New Roman" w:hAnsi="Times New Roman"/>
                <w:b/>
                <w:color w:val="000000"/>
                <w:spacing w:val="50"/>
                <w:sz w:val="20"/>
                <w:szCs w:val="20"/>
                <w:u w:val="single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kk-KZ"/>
              </w:rPr>
              <w:t>тұлғалар</w:t>
            </w:r>
            <w:r w:rsidRPr="00456EDA">
              <w:rPr>
                <w:rFonts w:ascii="Times New Roman" w:hAnsi="Times New Roman"/>
                <w:color w:val="000000"/>
                <w:spacing w:val="50"/>
                <w:sz w:val="20"/>
                <w:szCs w:val="20"/>
                <w:u w:val="single"/>
                <w:lang w:val="kk-KZ"/>
              </w:rPr>
              <w:t xml:space="preserve"> 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kk-KZ"/>
              </w:rPr>
              <w:t>үшін</w:t>
            </w:r>
            <w:r w:rsidRPr="00456ED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-0,5 АЕК (мембаж)</w:t>
            </w:r>
          </w:p>
          <w:p w14:paraId="53FFA325" w14:textId="77777777" w:rsidR="00AF1EBA" w:rsidRPr="00B0010A" w:rsidRDefault="003666BB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өндіріп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алын</w:t>
            </w:r>
            <w:r w:rsidRPr="00B0010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тын соманың</w:t>
            </w:r>
            <w:r w:rsidRPr="00B0010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емес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л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е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ілет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і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өз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г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жылж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м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л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м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ү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лi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к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тi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ң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рықты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құн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ың +1 %, бірақ 1 А</w:t>
            </w:r>
            <w:r w:rsidRPr="00B0010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К-тан кем емес,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100 АЕК-тан</w:t>
            </w:r>
            <w:r w:rsidRPr="00B0010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ар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е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м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ес (қ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ұқ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ж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ә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х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ник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л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с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ипатт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ғ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көр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сетілеті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з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м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тер);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</w:t>
            </w:r>
          </w:p>
          <w:p w14:paraId="112297DD" w14:textId="77777777" w:rsidR="00AF1EBA" w:rsidRPr="00B0010A" w:rsidRDefault="003666BB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28AF75" w14:textId="77777777" w:rsidR="00AF1EBA" w:rsidRDefault="003666BB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6EE001DA" w14:textId="77777777" w:rsidR="00B0010A" w:rsidRPr="00B0010A" w:rsidRDefault="003666BB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22B40D32" w14:textId="77777777" w:rsidR="00B0010A" w:rsidRDefault="003666BB" w:rsidP="00AF1EBA">
            <w:pPr>
              <w:widowControl w:val="0"/>
              <w:tabs>
                <w:tab w:val="left" w:pos="5087"/>
              </w:tabs>
              <w:spacing w:line="238" w:lineRule="auto"/>
              <w:ind w:left="78" w:right="-2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06AFA86" w14:textId="77777777" w:rsidR="00AF1EBA" w:rsidRPr="00B0010A" w:rsidRDefault="003666BB" w:rsidP="00AF1EBA">
            <w:pPr>
              <w:widowControl w:val="0"/>
              <w:tabs>
                <w:tab w:val="left" w:pos="5087"/>
              </w:tabs>
              <w:spacing w:line="238" w:lineRule="auto"/>
              <w:ind w:left="78" w:right="-23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010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б)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«Н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о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тариат туралы» ҚР Заңының 92-1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бабы 2 тармағының </w:t>
            </w:r>
            <w:r w:rsidRPr="00B0010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6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), 7) тармақш</w:t>
            </w:r>
            <w:r w:rsidRPr="00B0010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ларында кө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р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сетілген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д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аус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ыз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апт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</w:t>
            </w:r>
            <w:r w:rsidRPr="00B0010A">
              <w:rPr>
                <w:rFonts w:ascii="Times New Roman" w:hAnsi="Times New Roman"/>
                <w:color w:val="000000"/>
                <w:spacing w:val="5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б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о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й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ш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а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-0,5 АЕК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(мембаж) +0,5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ЕК(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ұ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жән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>х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икалы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сип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ағ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к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ө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р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с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ті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л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ті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қы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з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м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е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ттер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);</w:t>
            </w:r>
          </w:p>
          <w:p w14:paraId="5319CBD5" w14:textId="77777777" w:rsidR="00AF1EBA" w:rsidRPr="00B0010A" w:rsidRDefault="003666BB" w:rsidP="00AF1EB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1FAD8C9D" w14:textId="77777777" w:rsidR="00B0010A" w:rsidRDefault="003666BB" w:rsidP="00AF1EBA">
            <w:pPr>
              <w:widowControl w:val="0"/>
              <w:spacing w:line="240" w:lineRule="auto"/>
              <w:ind w:left="78" w:right="-2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5FF81B88" w14:textId="77777777" w:rsidR="00B0010A" w:rsidRDefault="003666BB" w:rsidP="00AF1EBA">
            <w:pPr>
              <w:widowControl w:val="0"/>
              <w:spacing w:line="240" w:lineRule="auto"/>
              <w:ind w:left="78" w:right="-2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4C450899" w14:textId="77777777" w:rsidR="00AF1EBA" w:rsidRPr="00B0010A" w:rsidRDefault="003666BB" w:rsidP="00AF1EBA">
            <w:pPr>
              <w:widowControl w:val="0"/>
              <w:spacing w:line="240" w:lineRule="auto"/>
              <w:ind w:left="78" w:right="-2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010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в)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«Н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о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тариат туралы» ҚР Заңының 92-1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бабы 2 тармағының </w:t>
            </w:r>
            <w:r w:rsidRPr="00B0010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kk-KZ"/>
              </w:rPr>
              <w:t>9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) тармақшасында кө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р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сетілген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д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у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сы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з</w:t>
            </w:r>
            <w:r w:rsidRPr="00B0010A"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ал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пт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б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о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й</w:t>
            </w:r>
            <w:r w:rsidRPr="00B0010A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kk-KZ"/>
              </w:rPr>
              <w:t>ы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н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ш</w:t>
            </w:r>
            <w:r w:rsidRPr="00B0010A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>а</w:t>
            </w:r>
            <w:r w:rsidRPr="00B0010A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r w:rsidRPr="00B0010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-0,5 АЕК - (мембаж)</w:t>
            </w:r>
          </w:p>
          <w:p w14:paraId="0F67A768" w14:textId="77777777" w:rsidR="00D113EE" w:rsidRPr="00B0010A" w:rsidRDefault="003666BB" w:rsidP="00714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</w:tcPr>
          <w:p w14:paraId="168E01BF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0E5C25E" w14:textId="77777777" w:rsidR="00D113EE" w:rsidRP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95E8303" w14:textId="77777777" w:rsidR="00D113EE" w:rsidRP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9D4F563" w14:textId="77777777" w:rsidR="00AF1EB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9D6B500" w14:textId="77777777" w:rsidR="00AF1EB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CEA9944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3F069E7E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BFB2AFA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DACA58A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3578E8E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10494F6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D35DC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12C0C4C1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48DB76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17EBF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C397F4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A93AFE" w14:textId="77777777" w:rsidR="007400CF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48E376" w14:textId="77777777" w:rsidR="004909D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4B00C2" w14:textId="77777777" w:rsidR="00AF1EB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A68D29D" w14:textId="77777777" w:rsidR="00AF1EB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264BD75" w14:textId="77777777" w:rsid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C504F8" w14:textId="77777777" w:rsid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5CABA3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20314457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1772F5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A1E11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442EA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BDAE15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CC1C1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5D9A1B" w14:textId="77777777" w:rsid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EDE729" w14:textId="77777777" w:rsid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C9D235" w14:textId="77777777" w:rsidR="00D113EE" w:rsidRPr="00C306DF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3D920B94" w14:textId="77777777" w:rsidR="00D113EE" w:rsidRDefault="003666BB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26D2FBD1" w14:textId="77777777" w:rsidR="00AF1EBA" w:rsidRDefault="003666BB" w:rsidP="00AF1EBA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0,2%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,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 </w:t>
            </w:r>
          </w:p>
          <w:p w14:paraId="07134C9B" w14:textId="77777777" w:rsidR="00AF1EBA" w:rsidRDefault="003666BB" w:rsidP="00AF1EBA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бірақ</w:t>
            </w:r>
          </w:p>
          <w:p w14:paraId="0A6E9B52" w14:textId="77777777" w:rsidR="00AF1EBA" w:rsidRDefault="003666BB" w:rsidP="00AF1EBA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966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т.</w:t>
            </w:r>
          </w:p>
          <w:p w14:paraId="5049576E" w14:textId="77777777" w:rsidR="00AF1EBA" w:rsidRDefault="003666BB" w:rsidP="00AF1EBA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кем емес және</w:t>
            </w:r>
          </w:p>
          <w:p w14:paraId="28ABEB1B" w14:textId="77777777" w:rsidR="00AF1EBA" w:rsidRPr="00BF3BD1" w:rsidRDefault="003666BB" w:rsidP="00AF1EBA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 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199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 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600</w:t>
            </w:r>
            <w:r w:rsidRPr="004909DC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т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. артық емес</w:t>
            </w:r>
          </w:p>
          <w:p w14:paraId="666743F9" w14:textId="77777777" w:rsidR="00AF1EBA" w:rsidRDefault="003666BB" w:rsidP="00AF1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22A78724" w14:textId="77777777" w:rsidR="00AF1EBA" w:rsidRDefault="003666BB" w:rsidP="00AF1EBA">
            <w:pPr>
              <w:spacing w:after="0" w:line="240" w:lineRule="auto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      </w:t>
            </w:r>
          </w:p>
          <w:p w14:paraId="0FF84832" w14:textId="77777777" w:rsidR="00AF1EBA" w:rsidRDefault="003666BB" w:rsidP="00AF1EBA">
            <w:pPr>
              <w:spacing w:after="0" w:line="240" w:lineRule="auto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42F67104" w14:textId="77777777" w:rsidR="00D113EE" w:rsidRDefault="003666BB" w:rsidP="00B0010A">
            <w:pPr>
              <w:spacing w:after="0" w:line="240" w:lineRule="auto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    1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%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,</w:t>
            </w:r>
          </w:p>
          <w:p w14:paraId="035A91E8" w14:textId="77777777" w:rsidR="00AF1EBA" w:rsidRPr="00BF3BD1" w:rsidRDefault="003666BB" w:rsidP="00B001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бірақ</w:t>
            </w:r>
          </w:p>
          <w:p w14:paraId="449C1087" w14:textId="77777777" w:rsidR="00AF1EBA" w:rsidRDefault="003666BB" w:rsidP="00B001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 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932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т.</w:t>
            </w:r>
          </w:p>
          <w:p w14:paraId="3232DB11" w14:textId="77777777" w:rsidR="00AF1EBA" w:rsidRDefault="003666BB" w:rsidP="00B0010A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кем емес және</w:t>
            </w:r>
          </w:p>
          <w:p w14:paraId="640AF4B7" w14:textId="77777777" w:rsidR="00AF1EBA" w:rsidRPr="00BF3BD1" w:rsidRDefault="003666BB" w:rsidP="00B001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393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 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200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 xml:space="preserve"> 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т.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артық емес</w:t>
            </w:r>
          </w:p>
          <w:p w14:paraId="135AECA5" w14:textId="77777777" w:rsidR="00AF1EB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22353974" w14:textId="77777777" w:rsid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6EE9E3DD" w14:textId="77777777" w:rsidR="00B0010A" w:rsidRPr="003666B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</w:pPr>
          </w:p>
          <w:p w14:paraId="1DD7957D" w14:textId="77777777" w:rsidR="00D113EE" w:rsidRPr="003666B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1%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, бірақ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 xml:space="preserve"> </w:t>
            </w:r>
          </w:p>
          <w:p w14:paraId="728EAE27" w14:textId="77777777" w:rsidR="00C71969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 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966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 xml:space="preserve"> 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т.</w:t>
            </w:r>
          </w:p>
          <w:p w14:paraId="66BC14E3" w14:textId="77777777" w:rsidR="00C71969" w:rsidRDefault="003666BB" w:rsidP="00C71969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кем емес және</w:t>
            </w:r>
          </w:p>
          <w:p w14:paraId="587A3915" w14:textId="77777777" w:rsidR="00C71969" w:rsidRPr="00BF3BD1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393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</w:rPr>
              <w:t> 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200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 xml:space="preserve"> 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т.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артық емес</w:t>
            </w:r>
          </w:p>
          <w:p w14:paraId="63ECB4B1" w14:textId="77777777" w:rsidR="00C71969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0ADCD0E2" w14:textId="77777777" w:rsid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544614C3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босатылады</w:t>
            </w:r>
          </w:p>
        </w:tc>
        <w:tc>
          <w:tcPr>
            <w:tcW w:w="1134" w:type="dxa"/>
          </w:tcPr>
          <w:p w14:paraId="1F97728E" w14:textId="77777777" w:rsidR="00D113EE" w:rsidRDefault="003666BB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101272C7" w14:textId="77777777" w:rsidR="00D113EE" w:rsidRDefault="003666BB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2EC9F0D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1428686E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6D3B0A04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0CFC354A" w14:textId="77777777" w:rsidR="00D113EE" w:rsidRDefault="003666BB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429518D9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6CE702D0" w14:textId="77777777" w:rsidR="00D113EE" w:rsidRPr="00BF3BD1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7563D86D" w14:textId="77777777" w:rsidR="00D113EE" w:rsidRDefault="003666BB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1272B8F9" w14:textId="77777777" w:rsidR="00D113EE" w:rsidRDefault="003666BB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562EE72C" w14:textId="77777777" w:rsidR="00D113EE" w:rsidRDefault="003666BB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60675E18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91BA1F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9E3DB0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B1375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A408FA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F91D89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EEEBE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DC1225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B0F580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C70419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F4E955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A828D7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33741A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FA0BE6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A7332B" w14:textId="77777777" w:rsid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62F6CD" w14:textId="77777777" w:rsid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A2EBD0" w14:textId="77777777" w:rsid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3D867F" w14:textId="77777777" w:rsid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5D7A40" w14:textId="77777777" w:rsid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27A0FF" w14:textId="77777777" w:rsid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5835E0" w14:textId="77777777" w:rsidR="00D113EE" w:rsidRPr="00617C12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C1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001780AF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B076CB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CA0C96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519881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5467AC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1A3761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CB74DB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4ECFB2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82CD36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0759AD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07F925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EDDC3B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268A77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9AD890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72E448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AC5B1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2EB53B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EB5D4C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66DD50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45227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476E3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5B3488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FAFA0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55E5D5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5F04AE" w14:textId="77777777" w:rsidR="004909D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0435B0F" w14:textId="77777777" w:rsid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090BBE" w14:textId="77777777" w:rsid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1441D4" w14:textId="77777777" w:rsidR="00B0010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2E38A1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C12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966</w:t>
            </w:r>
          </w:p>
        </w:tc>
      </w:tr>
      <w:tr w:rsidR="00C71969" w:rsidRPr="006B1E4A" w14:paraId="486239ED" w14:textId="77777777" w:rsidTr="00265EE7">
        <w:trPr>
          <w:trHeight w:val="499"/>
        </w:trPr>
        <w:tc>
          <w:tcPr>
            <w:tcW w:w="6204" w:type="dxa"/>
          </w:tcPr>
          <w:p w14:paraId="2AE3719A" w14:textId="77777777" w:rsidR="00C71969" w:rsidRPr="006B1E4A" w:rsidRDefault="003666BB" w:rsidP="00C719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Қ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уб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заң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ари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қ</w:t>
            </w:r>
            <w:proofErr w:type="spellEnd"/>
            <w:r>
              <w:rPr>
                <w:rFonts w:ascii="Times New Roman" w:hAnsi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уәла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өз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келі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әла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дыр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 xml:space="preserve">у </w:t>
            </w:r>
          </w:p>
        </w:tc>
        <w:tc>
          <w:tcPr>
            <w:tcW w:w="919" w:type="dxa"/>
            <w:vAlign w:val="center"/>
          </w:tcPr>
          <w:p w14:paraId="7289E61A" w14:textId="77777777" w:rsidR="00C71969" w:rsidRPr="001D1C9C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  <w:vAlign w:val="center"/>
          </w:tcPr>
          <w:p w14:paraId="2F4D6663" w14:textId="77777777" w:rsidR="00C71969" w:rsidRPr="001D1C9C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475DB004" w14:textId="77777777" w:rsidR="00C71969" w:rsidRPr="001D1C9C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  <w:p w14:paraId="7036714D" w14:textId="77777777" w:rsidR="00C71969" w:rsidRPr="001D1C9C" w:rsidRDefault="003666BB" w:rsidP="00C71969">
            <w:pPr>
              <w:spacing w:after="0" w:line="240" w:lineRule="auto"/>
              <w:ind w:left="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A58DBB" w14:textId="77777777" w:rsidR="00C71969" w:rsidRPr="001D1C9C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5 898</w:t>
            </w:r>
          </w:p>
          <w:p w14:paraId="313B3B64" w14:textId="77777777" w:rsidR="00C71969" w:rsidRPr="001D1C9C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1969" w:rsidRPr="006B1E4A" w14:paraId="2149A3D7" w14:textId="77777777" w:rsidTr="0071426F">
        <w:trPr>
          <w:trHeight w:val="56"/>
        </w:trPr>
        <w:tc>
          <w:tcPr>
            <w:tcW w:w="6204" w:type="dxa"/>
          </w:tcPr>
          <w:p w14:paraId="7B5527B0" w14:textId="77777777" w:rsidR="00C71969" w:rsidRDefault="003666BB" w:rsidP="00C71969">
            <w:pPr>
              <w:widowControl w:val="0"/>
              <w:tabs>
                <w:tab w:val="left" w:pos="5137"/>
              </w:tabs>
              <w:spacing w:line="240" w:lineRule="auto"/>
              <w:ind w:left="78" w:right="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құжаттард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жән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ғал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ғ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дард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әрбір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йға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14:paraId="0CE08F0A" w14:textId="77777777" w:rsidR="00C71969" w:rsidRPr="006B1E4A" w:rsidRDefault="003666BB" w:rsidP="00C71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1DDC2F1A" w14:textId="77777777" w:rsidR="00C71969" w:rsidRPr="001D1C9C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</w:tc>
        <w:tc>
          <w:tcPr>
            <w:tcW w:w="1094" w:type="dxa"/>
          </w:tcPr>
          <w:p w14:paraId="2307C254" w14:textId="77777777" w:rsidR="00C71969" w:rsidRPr="001D1C9C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7BB6C7BC" w14:textId="77777777" w:rsidR="00C71969" w:rsidRPr="001D1C9C" w:rsidRDefault="003666BB" w:rsidP="00C71969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992" w:type="dxa"/>
          </w:tcPr>
          <w:p w14:paraId="2E19727B" w14:textId="77777777" w:rsidR="00C71969" w:rsidRPr="0009652E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</w:tr>
      <w:tr w:rsidR="00C71969" w:rsidRPr="006B1E4A" w14:paraId="18D018EE" w14:textId="77777777" w:rsidTr="00265EE7">
        <w:trPr>
          <w:trHeight w:val="56"/>
        </w:trPr>
        <w:tc>
          <w:tcPr>
            <w:tcW w:w="6204" w:type="dxa"/>
          </w:tcPr>
          <w:p w14:paraId="211F29B4" w14:textId="77777777" w:rsidR="00C71969" w:rsidRPr="006B1E4A" w:rsidRDefault="003666BB" w:rsidP="00C71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ө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дары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кө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әрек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тте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919" w:type="dxa"/>
            <w:vAlign w:val="center"/>
          </w:tcPr>
          <w:p w14:paraId="438F9384" w14:textId="77777777" w:rsidR="00C71969" w:rsidRPr="001D1C9C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  <w:vAlign w:val="center"/>
          </w:tcPr>
          <w:p w14:paraId="761B0079" w14:textId="77777777" w:rsidR="00C71969" w:rsidRPr="001D1C9C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4EE13C7" w14:textId="77777777" w:rsidR="00C71969" w:rsidRPr="001D1C9C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</w:tc>
        <w:tc>
          <w:tcPr>
            <w:tcW w:w="992" w:type="dxa"/>
            <w:vAlign w:val="center"/>
          </w:tcPr>
          <w:p w14:paraId="3C796979" w14:textId="77777777" w:rsidR="00C71969" w:rsidRPr="00D15049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28 310</w:t>
            </w:r>
          </w:p>
        </w:tc>
      </w:tr>
      <w:tr w:rsidR="00C71969" w:rsidRPr="006B1E4A" w14:paraId="0FB62863" w14:textId="77777777" w:rsidTr="0071426F">
        <w:trPr>
          <w:trHeight w:val="56"/>
        </w:trPr>
        <w:tc>
          <w:tcPr>
            <w:tcW w:w="6204" w:type="dxa"/>
          </w:tcPr>
          <w:p w14:paraId="0259315D" w14:textId="77777777" w:rsidR="00C71969" w:rsidRPr="006B1E4A" w:rsidRDefault="003666BB" w:rsidP="00C71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тең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здi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азылы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ғы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ға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ы үшін</w:t>
            </w:r>
          </w:p>
        </w:tc>
        <w:tc>
          <w:tcPr>
            <w:tcW w:w="919" w:type="dxa"/>
          </w:tcPr>
          <w:p w14:paraId="32C77A87" w14:textId="77777777" w:rsidR="00C71969" w:rsidRPr="001D1C9C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29B45A4C" w14:textId="77777777" w:rsidR="00C71969" w:rsidRPr="001D1C9C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</w:tcPr>
          <w:p w14:paraId="06F8EA82" w14:textId="77777777" w:rsidR="00C71969" w:rsidRPr="001D1C9C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</w:tc>
        <w:tc>
          <w:tcPr>
            <w:tcW w:w="992" w:type="dxa"/>
          </w:tcPr>
          <w:p w14:paraId="164928FD" w14:textId="77777777" w:rsidR="00C71969" w:rsidRPr="001D1C9C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21 626</w:t>
            </w:r>
          </w:p>
        </w:tc>
      </w:tr>
      <w:tr w:rsidR="00C71969" w:rsidRPr="006B1E4A" w14:paraId="3EAA253E" w14:textId="77777777" w:rsidTr="0071426F">
        <w:trPr>
          <w:trHeight w:val="56"/>
        </w:trPr>
        <w:tc>
          <w:tcPr>
            <w:tcW w:w="6204" w:type="dxa"/>
          </w:tcPr>
          <w:p w14:paraId="5A381376" w14:textId="77777777" w:rsidR="00C71969" w:rsidRPr="006B1E4A" w:rsidRDefault="003666BB" w:rsidP="00C71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ә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ң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ғал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ң</w:t>
            </w:r>
            <w:proofErr w:type="spellEnd"/>
            <w:r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жән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ң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ғал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ер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ен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і үшін</w:t>
            </w:r>
          </w:p>
        </w:tc>
        <w:tc>
          <w:tcPr>
            <w:tcW w:w="919" w:type="dxa"/>
          </w:tcPr>
          <w:p w14:paraId="344F8A3B" w14:textId="77777777" w:rsidR="00C71969" w:rsidRPr="00AE1006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6A76D6A4" w14:textId="77777777" w:rsidR="00C71969" w:rsidRPr="00AE1006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6C155048" w14:textId="77777777" w:rsidR="00C71969" w:rsidRPr="00AE1006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001EF"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992" w:type="dxa"/>
          </w:tcPr>
          <w:p w14:paraId="08B5B9EB" w14:textId="77777777" w:rsidR="00C71969" w:rsidRPr="00AE1006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752</w:t>
            </w:r>
          </w:p>
        </w:tc>
      </w:tr>
      <w:tr w:rsidR="00C71969" w:rsidRPr="006B1E4A" w14:paraId="19E37F8F" w14:textId="77777777" w:rsidTr="0071426F">
        <w:trPr>
          <w:trHeight w:val="56"/>
        </w:trPr>
        <w:tc>
          <w:tcPr>
            <w:tcW w:w="6204" w:type="dxa"/>
          </w:tcPr>
          <w:p w14:paraId="20639032" w14:textId="77777777" w:rsidR="00C71969" w:rsidRPr="006B1E4A" w:rsidRDefault="003666BB" w:rsidP="00C71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құжа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уәла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ыр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ға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кө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ел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бер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шi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19" w:type="dxa"/>
          </w:tcPr>
          <w:p w14:paraId="269F8B62" w14:textId="77777777" w:rsidR="00C71969" w:rsidRPr="00AE1006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51B2F170" w14:textId="77777777" w:rsidR="00C71969" w:rsidRPr="00AE1006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58E5306D" w14:textId="77777777" w:rsidR="00C71969" w:rsidRPr="00AE1006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1EF"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992" w:type="dxa"/>
          </w:tcPr>
          <w:p w14:paraId="6B7F9E29" w14:textId="77777777" w:rsidR="00C71969" w:rsidRPr="00AE1006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752</w:t>
            </w:r>
          </w:p>
        </w:tc>
      </w:tr>
      <w:tr w:rsidR="00C71969" w:rsidRPr="00C61175" w14:paraId="01F798D0" w14:textId="77777777" w:rsidTr="0071426F">
        <w:trPr>
          <w:trHeight w:val="56"/>
        </w:trPr>
        <w:tc>
          <w:tcPr>
            <w:tcW w:w="6204" w:type="dxa"/>
          </w:tcPr>
          <w:p w14:paraId="47A163BF" w14:textId="77777777" w:rsidR="00C71969" w:rsidRPr="00C61175" w:rsidRDefault="003666BB" w:rsidP="00C71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құпи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ө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ртт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жә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құпи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ө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езд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919" w:type="dxa"/>
          </w:tcPr>
          <w:p w14:paraId="157C6537" w14:textId="77777777" w:rsidR="00C71969" w:rsidRPr="00C61175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6043A5C0" w14:textId="77777777" w:rsidR="00C71969" w:rsidRPr="00C61175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E3AAE7D" w14:textId="77777777" w:rsidR="00C71969" w:rsidRPr="00C61175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4C44AEED" w14:textId="77777777" w:rsidR="00C71969" w:rsidRPr="00C61175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4 718</w:t>
            </w:r>
          </w:p>
        </w:tc>
      </w:tr>
      <w:tr w:rsidR="00C71969" w:rsidRPr="00C61175" w14:paraId="55AC72F9" w14:textId="77777777" w:rsidTr="0071426F">
        <w:trPr>
          <w:trHeight w:val="56"/>
        </w:trPr>
        <w:tc>
          <w:tcPr>
            <w:tcW w:w="6204" w:type="dxa"/>
          </w:tcPr>
          <w:p w14:paraId="12AE0775" w14:textId="77777777" w:rsidR="00C71969" w:rsidRPr="00C61175" w:rsidRDefault="003666BB" w:rsidP="00C719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құпи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ө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етт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бы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урал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уәл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919" w:type="dxa"/>
          </w:tcPr>
          <w:p w14:paraId="3960C735" w14:textId="77777777" w:rsidR="00C71969" w:rsidRPr="00C61175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50C71378" w14:textId="77777777" w:rsidR="00C71969" w:rsidRPr="00C61175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042CCEC" w14:textId="77777777" w:rsidR="00C71969" w:rsidRPr="00C61175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1DBC238C" w14:textId="77777777" w:rsidR="00C71969" w:rsidRPr="00C61175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4 718</w:t>
            </w:r>
          </w:p>
        </w:tc>
      </w:tr>
      <w:tr w:rsidR="00C71969" w:rsidRPr="00C61175" w14:paraId="4661D5BB" w14:textId="77777777" w:rsidTr="0071426F">
        <w:trPr>
          <w:trHeight w:val="843"/>
        </w:trPr>
        <w:tc>
          <w:tcPr>
            <w:tcW w:w="6204" w:type="dxa"/>
          </w:tcPr>
          <w:p w14:paraId="53C39CC3" w14:textId="77777777" w:rsidR="00C71969" w:rsidRPr="00111F02" w:rsidRDefault="003666BB" w:rsidP="00C71969">
            <w:pPr>
              <w:widowControl w:val="0"/>
              <w:tabs>
                <w:tab w:val="left" w:pos="5137"/>
              </w:tabs>
              <w:spacing w:line="249" w:lineRule="auto"/>
              <w:ind w:left="78" w:right="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ынд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ағ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эле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нд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қ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ұж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ғ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еткі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ұж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рдейл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куәла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ырға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 w:rsidRPr="00B320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261CAAC" w14:textId="77777777" w:rsidR="00C71969" w:rsidRPr="00B320B7" w:rsidRDefault="003666BB" w:rsidP="00C71969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  <w:r w:rsidRPr="00B320B7">
              <w:rPr>
                <w:b/>
                <w:bCs/>
                <w:sz w:val="20"/>
                <w:szCs w:val="20"/>
                <w:u w:val="single"/>
              </w:rPr>
              <w:t xml:space="preserve">- </w:t>
            </w:r>
            <w:r>
              <w:rPr>
                <w:b/>
                <w:bCs/>
                <w:sz w:val="20"/>
                <w:szCs w:val="20"/>
                <w:u w:val="single"/>
                <w:lang w:val="kk-KZ"/>
              </w:rPr>
              <w:t>жеке тұлғалар үшін</w:t>
            </w:r>
            <w:r w:rsidRPr="00B320B7">
              <w:rPr>
                <w:b/>
                <w:bCs/>
                <w:sz w:val="20"/>
                <w:szCs w:val="20"/>
                <w:u w:val="single"/>
              </w:rPr>
              <w:t xml:space="preserve">; </w:t>
            </w:r>
          </w:p>
          <w:p w14:paraId="4CA8D631" w14:textId="77777777" w:rsidR="00C71969" w:rsidRDefault="003666BB" w:rsidP="00C71969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</w:p>
          <w:p w14:paraId="042DE800" w14:textId="77777777" w:rsidR="00C71969" w:rsidRPr="00B320B7" w:rsidRDefault="003666BB" w:rsidP="00C71969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</w:p>
          <w:p w14:paraId="702A0570" w14:textId="77777777" w:rsidR="00B0010A" w:rsidRDefault="003666BB" w:rsidP="00C71969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</w:p>
          <w:p w14:paraId="171F97CB" w14:textId="77777777" w:rsidR="00C71969" w:rsidRPr="00B320B7" w:rsidRDefault="003666BB" w:rsidP="00C71969">
            <w:pPr>
              <w:spacing w:after="0"/>
              <w:rPr>
                <w:sz w:val="20"/>
                <w:szCs w:val="20"/>
              </w:rPr>
            </w:pPr>
            <w:r w:rsidRPr="00B320B7">
              <w:rPr>
                <w:b/>
                <w:bCs/>
                <w:sz w:val="20"/>
                <w:szCs w:val="20"/>
                <w:u w:val="single"/>
              </w:rPr>
              <w:t xml:space="preserve">- </w:t>
            </w:r>
            <w:r>
              <w:rPr>
                <w:b/>
                <w:bCs/>
                <w:sz w:val="20"/>
                <w:szCs w:val="20"/>
                <w:u w:val="single"/>
                <w:lang w:val="kk-KZ"/>
              </w:rPr>
              <w:t>заңды тұлғалар үшін</w:t>
            </w:r>
            <w:r w:rsidRPr="00B320B7">
              <w:rPr>
                <w:sz w:val="20"/>
                <w:szCs w:val="20"/>
              </w:rPr>
              <w:t>.</w:t>
            </w:r>
          </w:p>
          <w:p w14:paraId="320F1532" w14:textId="77777777" w:rsidR="00C71969" w:rsidRPr="00C61175" w:rsidRDefault="003666BB" w:rsidP="00C719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</w:tcPr>
          <w:p w14:paraId="07ACFFD3" w14:textId="77777777" w:rsidR="00C71969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2DF0145" w14:textId="77777777" w:rsidR="00C71969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0406FB6" w14:textId="77777777" w:rsidR="00B0010A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0A6313" w14:textId="77777777" w:rsidR="00C71969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  <w:p w14:paraId="10878E19" w14:textId="77777777" w:rsidR="00C71969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62FF6B" w14:textId="77777777" w:rsidR="00C71969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ED7766" w14:textId="77777777" w:rsidR="00B0010A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0A617E" w14:textId="77777777" w:rsidR="00C71969" w:rsidRPr="00AE1006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0D4AE5A9" w14:textId="77777777" w:rsidR="00C71969" w:rsidRPr="00C61175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59316E" w14:textId="77777777" w:rsidR="00C71969" w:rsidRPr="00C61175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CA02CF" w14:textId="77777777" w:rsidR="00B0010A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DA7B5E" w14:textId="77777777" w:rsidR="00C71969" w:rsidRPr="00C61175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  <w:p w14:paraId="31BB9985" w14:textId="77777777" w:rsidR="00C71969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FD4B07" w14:textId="77777777" w:rsidR="00C71969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33F881" w14:textId="77777777" w:rsidR="00B0010A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D11FBD" w14:textId="77777777" w:rsidR="00C71969" w:rsidRPr="00C61175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14:paraId="69BB7C4F" w14:textId="77777777" w:rsidR="00C71969" w:rsidRPr="00C61175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9CDD0E" w14:textId="77777777" w:rsidR="00C71969" w:rsidRPr="00C61175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D953AE" w14:textId="77777777" w:rsidR="00B0010A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06BFBC5" w14:textId="77777777" w:rsidR="00C71969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бет үшін</w:t>
            </w:r>
          </w:p>
          <w:p w14:paraId="79A6B24B" w14:textId="77777777" w:rsidR="00C71969" w:rsidRPr="00C71969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0B12DFA9" w14:textId="77777777" w:rsidR="00C71969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1B05F9" w14:textId="77777777" w:rsidR="00B13A5B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 бет үшін </w:t>
            </w:r>
          </w:p>
          <w:p w14:paraId="1DC10869" w14:textId="77777777" w:rsidR="00C71969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  <w:p w14:paraId="116C6DCD" w14:textId="77777777" w:rsidR="00C71969" w:rsidRPr="00C61175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7BD1A28" w14:textId="77777777" w:rsidR="00C71969" w:rsidRPr="00C61175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A12B59" w14:textId="77777777" w:rsidR="00C71969" w:rsidRPr="00C61175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08E5B9" w14:textId="77777777" w:rsidR="00C71969" w:rsidRPr="00C61175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1969" w:rsidRPr="00C61175" w14:paraId="012F4685" w14:textId="77777777" w:rsidTr="0071426F">
        <w:trPr>
          <w:trHeight w:val="699"/>
        </w:trPr>
        <w:tc>
          <w:tcPr>
            <w:tcW w:w="6204" w:type="dxa"/>
          </w:tcPr>
          <w:p w14:paraId="32513383" w14:textId="77777777" w:rsidR="00C71969" w:rsidRPr="00C61175" w:rsidRDefault="003666BB" w:rsidP="00C71969">
            <w:p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2"/>
                <w:sz w:val="20"/>
                <w:szCs w:val="20"/>
              </w:rPr>
              <w:t>от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с</w:t>
            </w:r>
            <w:proofErr w:type="spellEnd"/>
            <w:r>
              <w:rPr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color w:val="000000"/>
                <w:spacing w:val="2"/>
                <w:sz w:val="20"/>
                <w:szCs w:val="20"/>
              </w:rPr>
              <w:t>айы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pacing w:val="3"/>
                <w:sz w:val="20"/>
                <w:szCs w:val="20"/>
              </w:rPr>
              <w:t>ға</w:t>
            </w:r>
            <w:r>
              <w:rPr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pacing w:val="4"/>
                <w:sz w:val="20"/>
                <w:szCs w:val="20"/>
              </w:rPr>
              <w:t>ғ</w:t>
            </w:r>
            <w:r>
              <w:rPr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</w:t>
            </w:r>
            <w:proofErr w:type="spellEnd"/>
            <w:r>
              <w:rPr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color w:val="000000"/>
                <w:spacing w:val="1"/>
                <w:sz w:val="20"/>
                <w:szCs w:val="20"/>
              </w:rPr>
              <w:t>же</w:t>
            </w:r>
            <w:r>
              <w:rPr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і</w:t>
            </w:r>
            <w:r>
              <w:rPr>
                <w:color w:val="000000"/>
                <w:spacing w:val="3"/>
                <w:sz w:val="20"/>
                <w:szCs w:val="20"/>
              </w:rPr>
              <w:t>шт</w:t>
            </w:r>
            <w:r>
              <w:rPr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0"/>
                <w:szCs w:val="20"/>
              </w:rPr>
              <w:t>құжа</w:t>
            </w:r>
            <w:r>
              <w:rPr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color w:val="000000"/>
                <w:spacing w:val="3"/>
                <w:sz w:val="20"/>
                <w:szCs w:val="20"/>
              </w:rPr>
              <w:t>ты</w:t>
            </w:r>
            <w:r>
              <w:rPr>
                <w:color w:val="000000"/>
                <w:sz w:val="20"/>
                <w:szCs w:val="20"/>
              </w:rPr>
              <w:t>ң</w:t>
            </w:r>
            <w:proofErr w:type="spellEnd"/>
            <w:r>
              <w:rPr>
                <w:color w:val="000000"/>
                <w:spacing w:val="8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0"/>
                <w:szCs w:val="20"/>
              </w:rPr>
              <w:t>э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pacing w:val="3"/>
                <w:sz w:val="20"/>
                <w:szCs w:val="20"/>
              </w:rPr>
              <w:t>ек</w:t>
            </w:r>
            <w:r>
              <w:rPr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қ</w:t>
            </w:r>
            <w:proofErr w:type="spellEnd"/>
            <w:r>
              <w:rPr>
                <w:color w:val="000000"/>
                <w:spacing w:val="8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color w:val="000000"/>
                <w:spacing w:val="3"/>
                <w:sz w:val="20"/>
                <w:szCs w:val="20"/>
              </w:rPr>
              <w:t>ұ</w:t>
            </w:r>
            <w:r>
              <w:rPr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color w:val="000000"/>
                <w:spacing w:val="2"/>
                <w:sz w:val="20"/>
                <w:szCs w:val="20"/>
              </w:rPr>
              <w:t>пе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proofErr w:type="spellEnd"/>
            <w:r>
              <w:rPr>
                <w:color w:val="000000"/>
                <w:spacing w:val="8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color w:val="000000"/>
                <w:spacing w:val="2"/>
                <w:sz w:val="20"/>
                <w:szCs w:val="20"/>
              </w:rPr>
              <w:t>рдейл</w:t>
            </w:r>
            <w:r>
              <w:rPr>
                <w:color w:val="000000"/>
                <w:sz w:val="20"/>
                <w:szCs w:val="20"/>
              </w:rPr>
              <w:t>і</w:t>
            </w:r>
            <w:r>
              <w:rPr>
                <w:color w:val="000000"/>
                <w:spacing w:val="3"/>
                <w:sz w:val="20"/>
                <w:szCs w:val="20"/>
              </w:rPr>
              <w:t>гі</w:t>
            </w:r>
            <w:r>
              <w:rPr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0"/>
                <w:szCs w:val="20"/>
              </w:rPr>
              <w:t>куәла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color w:val="000000"/>
                <w:spacing w:val="2"/>
                <w:sz w:val="20"/>
                <w:szCs w:val="20"/>
              </w:rPr>
              <w:t>ырға</w:t>
            </w:r>
            <w:r>
              <w:rPr>
                <w:color w:val="000000"/>
                <w:sz w:val="20"/>
                <w:szCs w:val="20"/>
              </w:rPr>
              <w:t>н</w:t>
            </w:r>
            <w:proofErr w:type="spellEnd"/>
            <w:r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2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т</w:t>
            </w:r>
            <w:proofErr w:type="spellEnd"/>
            <w:r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0"/>
                <w:szCs w:val="20"/>
              </w:rPr>
              <w:t>ү</w:t>
            </w:r>
            <w:r>
              <w:rPr>
                <w:color w:val="000000"/>
                <w:spacing w:val="4"/>
                <w:sz w:val="20"/>
                <w:szCs w:val="20"/>
              </w:rPr>
              <w:t>ш</w:t>
            </w:r>
            <w:r>
              <w:rPr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color w:val="000000"/>
                <w:spacing w:val="1"/>
                <w:sz w:val="20"/>
                <w:szCs w:val="20"/>
              </w:rPr>
              <w:t>н</w:t>
            </w:r>
            <w:proofErr w:type="spellEnd"/>
            <w:r w:rsidRPr="00C61175">
              <w:rPr>
                <w:color w:val="000000"/>
                <w:sz w:val="20"/>
                <w:szCs w:val="20"/>
              </w:rPr>
              <w:t>):</w:t>
            </w:r>
          </w:p>
          <w:p w14:paraId="7031F47D" w14:textId="77777777" w:rsidR="00C71969" w:rsidRDefault="003666BB" w:rsidP="00C71969">
            <w:pPr>
              <w:spacing w:after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жеке тұлғалар үшін</w:t>
            </w:r>
            <w:r w:rsidRPr="00B320B7">
              <w:rPr>
                <w:b/>
                <w:bCs/>
                <w:color w:val="000000"/>
                <w:sz w:val="20"/>
                <w:szCs w:val="20"/>
                <w:u w:val="single"/>
              </w:rPr>
              <w:t>;</w:t>
            </w:r>
          </w:p>
          <w:p w14:paraId="477D5FB0" w14:textId="77777777" w:rsidR="00C71969" w:rsidRDefault="003666BB" w:rsidP="00C71969">
            <w:pPr>
              <w:spacing w:after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2FCCBB94" w14:textId="77777777" w:rsidR="00C71969" w:rsidRPr="00B320B7" w:rsidRDefault="003666BB" w:rsidP="00C71969">
            <w:pPr>
              <w:spacing w:after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5C44F208" w14:textId="77777777" w:rsidR="00B0010A" w:rsidRDefault="003666BB" w:rsidP="00C71969">
            <w:pPr>
              <w:spacing w:after="0"/>
              <w:rPr>
                <w:color w:val="000000"/>
                <w:sz w:val="20"/>
                <w:szCs w:val="20"/>
              </w:rPr>
            </w:pPr>
          </w:p>
          <w:p w14:paraId="5C0611DE" w14:textId="77777777" w:rsidR="00C71969" w:rsidRPr="00C61175" w:rsidRDefault="003666BB" w:rsidP="00C71969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  <w:lang w:val="kk-KZ"/>
              </w:rPr>
              <w:t>заңды тұлғалар үшін</w:t>
            </w: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.</w:t>
            </w:r>
            <w:r w:rsidRPr="00C6117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6FE8603D" w14:textId="77777777" w:rsidR="00C71969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C10842" w14:textId="77777777" w:rsidR="00C71969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66AECF" w14:textId="77777777" w:rsidR="00C71969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4D0515" w14:textId="77777777" w:rsidR="00C71969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  <w:p w14:paraId="73C8ADD9" w14:textId="77777777" w:rsidR="00C71969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C25903" w14:textId="77777777" w:rsidR="00C71969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DDB99B" w14:textId="77777777" w:rsidR="00B0010A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265056" w14:textId="77777777" w:rsidR="00C71969" w:rsidRPr="00AE1006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07E4FC11" w14:textId="77777777" w:rsidR="00C71969" w:rsidRPr="00AE1006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A6BF5C" w14:textId="77777777" w:rsidR="00C71969" w:rsidRPr="00AE1006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082C8C" w14:textId="77777777" w:rsidR="00C71969" w:rsidRPr="00AE1006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A1E814" w14:textId="77777777" w:rsidR="00C71969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  <w:p w14:paraId="08510C6E" w14:textId="77777777" w:rsidR="00C71969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567E2D" w14:textId="77777777" w:rsidR="00C71969" w:rsidRPr="00AE1006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335041" w14:textId="77777777" w:rsidR="00B0010A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9A812A" w14:textId="77777777" w:rsidR="00C71969" w:rsidRPr="00AE1006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14:paraId="225A00E6" w14:textId="77777777" w:rsidR="00C71969" w:rsidRPr="00AE1006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E14CD2" w14:textId="77777777" w:rsidR="00C71969" w:rsidRPr="00AE1006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4D0940" w14:textId="77777777" w:rsidR="00B0010A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568CAEC" w14:textId="77777777" w:rsidR="00C71969" w:rsidRPr="00C71969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бет үшін</w:t>
            </w:r>
          </w:p>
          <w:p w14:paraId="203D7E27" w14:textId="77777777" w:rsidR="00C71969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  <w:p w14:paraId="721D5D68" w14:textId="77777777" w:rsidR="00C71969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B95444F" w14:textId="77777777" w:rsidR="00C71969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бет үшін</w:t>
            </w:r>
          </w:p>
          <w:p w14:paraId="586A6955" w14:textId="77777777" w:rsidR="00C71969" w:rsidRPr="00AE1006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  <w:p w14:paraId="0557CB9B" w14:textId="77777777" w:rsidR="00C71969" w:rsidRPr="00AE1006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42AB81A" w14:textId="77777777" w:rsidR="00C71969" w:rsidRPr="00C61175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E5792A" w14:textId="77777777" w:rsidR="00C71969" w:rsidRPr="00C61175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66112F" w14:textId="77777777" w:rsidR="00C71969" w:rsidRPr="00C61175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ADF224" w14:textId="77777777" w:rsidR="00C71969" w:rsidRPr="00C61175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1969" w:rsidRPr="00C61175" w14:paraId="7B2DC046" w14:textId="77777777" w:rsidTr="0071426F">
        <w:trPr>
          <w:trHeight w:val="70"/>
        </w:trPr>
        <w:tc>
          <w:tcPr>
            <w:tcW w:w="6204" w:type="dxa"/>
          </w:tcPr>
          <w:p w14:paraId="0DB0FDF6" w14:textId="77777777" w:rsidR="00C71969" w:rsidRPr="00C61175" w:rsidRDefault="003666BB" w:rsidP="00C71969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консультация беруді жүзеге асырғаны үшін нотариус </w:t>
            </w:r>
            <w:r>
              <w:rPr>
                <w:color w:val="000000"/>
                <w:sz w:val="20"/>
                <w:szCs w:val="20"/>
                <w:lang w:val="kk-KZ"/>
              </w:rPr>
              <w:t>қызметіне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ақы төлеу</w:t>
            </w:r>
          </w:p>
        </w:tc>
        <w:tc>
          <w:tcPr>
            <w:tcW w:w="919" w:type="dxa"/>
          </w:tcPr>
          <w:p w14:paraId="5A0B8F33" w14:textId="77777777" w:rsidR="00C71969" w:rsidRPr="00C61175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14:paraId="08816BCA" w14:textId="77777777" w:rsidR="00C71969" w:rsidRPr="00C61175" w:rsidRDefault="003666BB" w:rsidP="00C71969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810CE7E" w14:textId="77777777" w:rsidR="00C71969" w:rsidRPr="00C61175" w:rsidRDefault="003666BB" w:rsidP="00C7196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67CE94C2" w14:textId="77777777" w:rsidR="00C71969" w:rsidRPr="00C61175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</w:tr>
      <w:tr w:rsidR="00C71969" w:rsidRPr="006B1E4A" w14:paraId="6784C86C" w14:textId="77777777" w:rsidTr="0071426F">
        <w:trPr>
          <w:trHeight w:val="958"/>
        </w:trPr>
        <w:tc>
          <w:tcPr>
            <w:tcW w:w="6204" w:type="dxa"/>
          </w:tcPr>
          <w:p w14:paraId="2536298E" w14:textId="77777777" w:rsidR="00C71969" w:rsidRPr="006B1E4A" w:rsidRDefault="003666BB" w:rsidP="00C71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нота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кең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есінен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нотариаттық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қызмет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кө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сеткені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ү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көлікке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кеткен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ығыстарының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нақты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толты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ылады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мә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леден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бір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тарап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босатылған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жағдайда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тариаттық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қыз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ер үшін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екі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тарап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төлейді </w:t>
            </w:r>
          </w:p>
        </w:tc>
        <w:tc>
          <w:tcPr>
            <w:tcW w:w="919" w:type="dxa"/>
          </w:tcPr>
          <w:p w14:paraId="29E4E442" w14:textId="77777777" w:rsidR="00C71969" w:rsidRPr="006B1E4A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4D15903E" w14:textId="77777777" w:rsidR="00C71969" w:rsidRPr="006B1E4A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4B7350" w14:textId="77777777" w:rsidR="00C71969" w:rsidRPr="006B1E4A" w:rsidRDefault="003666BB" w:rsidP="00C71969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93A745" w14:textId="77777777" w:rsidR="00C71969" w:rsidRPr="006B1E4A" w:rsidRDefault="003666BB" w:rsidP="00C7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C09C693" w14:textId="77777777" w:rsidR="00D113EE" w:rsidRPr="003151CE" w:rsidRDefault="003666BB" w:rsidP="00D113EE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4E13F275" w14:textId="77777777" w:rsidR="00B13A5B" w:rsidRPr="00B13A5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B13A5B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</w:t>
      </w:r>
      <w:r w:rsidRPr="00B13A5B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ab/>
      </w:r>
      <w:r w:rsidRPr="00B13A5B">
        <w:rPr>
          <w:color w:val="000000"/>
          <w:spacing w:val="2"/>
          <w:w w:val="99"/>
          <w:lang w:val="kk-KZ"/>
        </w:rPr>
        <w:t>Қ</w:t>
      </w:r>
      <w:r w:rsidRPr="00B13A5B">
        <w:rPr>
          <w:color w:val="000000"/>
          <w:spacing w:val="2"/>
          <w:lang w:val="kk-KZ"/>
        </w:rPr>
        <w:t>а</w:t>
      </w:r>
      <w:r w:rsidRPr="00B13A5B">
        <w:rPr>
          <w:color w:val="000000"/>
          <w:spacing w:val="2"/>
          <w:w w:val="99"/>
          <w:lang w:val="kk-KZ"/>
        </w:rPr>
        <w:t>з</w:t>
      </w:r>
      <w:r w:rsidRPr="00B13A5B">
        <w:rPr>
          <w:color w:val="000000"/>
          <w:spacing w:val="2"/>
          <w:lang w:val="kk-KZ"/>
        </w:rPr>
        <w:t>а</w:t>
      </w:r>
      <w:r w:rsidRPr="00B13A5B">
        <w:rPr>
          <w:color w:val="000000"/>
          <w:spacing w:val="3"/>
          <w:lang w:val="kk-KZ"/>
        </w:rPr>
        <w:t>қ</w:t>
      </w:r>
      <w:r w:rsidRPr="00B13A5B">
        <w:rPr>
          <w:color w:val="000000"/>
          <w:spacing w:val="2"/>
          <w:lang w:val="kk-KZ"/>
        </w:rPr>
        <w:t>с</w:t>
      </w:r>
      <w:r w:rsidRPr="00B13A5B">
        <w:rPr>
          <w:color w:val="000000"/>
          <w:spacing w:val="2"/>
          <w:w w:val="99"/>
          <w:lang w:val="kk-KZ"/>
        </w:rPr>
        <w:t>т</w:t>
      </w:r>
      <w:r w:rsidRPr="00B13A5B">
        <w:rPr>
          <w:color w:val="000000"/>
          <w:spacing w:val="2"/>
          <w:lang w:val="kk-KZ"/>
        </w:rPr>
        <w:t>а</w:t>
      </w:r>
      <w:r w:rsidRPr="00B13A5B">
        <w:rPr>
          <w:color w:val="000000"/>
          <w:w w:val="99"/>
          <w:lang w:val="kk-KZ"/>
        </w:rPr>
        <w:t>н</w:t>
      </w:r>
      <w:r w:rsidRPr="00B13A5B">
        <w:rPr>
          <w:color w:val="000000"/>
          <w:spacing w:val="24"/>
          <w:lang w:val="kk-KZ"/>
        </w:rPr>
        <w:t xml:space="preserve"> </w:t>
      </w:r>
      <w:r w:rsidRPr="00B13A5B">
        <w:rPr>
          <w:color w:val="000000"/>
          <w:spacing w:val="2"/>
          <w:w w:val="99"/>
          <w:lang w:val="kk-KZ"/>
        </w:rPr>
        <w:t>Р</w:t>
      </w:r>
      <w:r w:rsidRPr="00B13A5B">
        <w:rPr>
          <w:color w:val="000000"/>
          <w:spacing w:val="2"/>
          <w:lang w:val="kk-KZ"/>
        </w:rPr>
        <w:t>ес</w:t>
      </w:r>
      <w:r w:rsidRPr="00B13A5B">
        <w:rPr>
          <w:color w:val="000000"/>
          <w:spacing w:val="2"/>
          <w:w w:val="99"/>
          <w:lang w:val="kk-KZ"/>
        </w:rPr>
        <w:t>п</w:t>
      </w:r>
      <w:r w:rsidRPr="00B13A5B">
        <w:rPr>
          <w:color w:val="000000"/>
          <w:spacing w:val="3"/>
          <w:w w:val="99"/>
          <w:lang w:val="kk-KZ"/>
        </w:rPr>
        <w:t>у</w:t>
      </w:r>
      <w:r w:rsidRPr="00B13A5B">
        <w:rPr>
          <w:color w:val="000000"/>
          <w:spacing w:val="2"/>
          <w:lang w:val="kk-KZ"/>
        </w:rPr>
        <w:t>б</w:t>
      </w:r>
      <w:r w:rsidRPr="00B13A5B">
        <w:rPr>
          <w:color w:val="000000"/>
          <w:spacing w:val="2"/>
          <w:w w:val="99"/>
          <w:lang w:val="kk-KZ"/>
        </w:rPr>
        <w:t>ли</w:t>
      </w:r>
      <w:r w:rsidRPr="00B13A5B">
        <w:rPr>
          <w:color w:val="000000"/>
          <w:spacing w:val="3"/>
          <w:lang w:val="kk-KZ"/>
        </w:rPr>
        <w:t>к</w:t>
      </w:r>
      <w:r w:rsidRPr="00B13A5B">
        <w:rPr>
          <w:color w:val="000000"/>
          <w:spacing w:val="2"/>
          <w:lang w:val="kk-KZ"/>
        </w:rPr>
        <w:t>а</w:t>
      </w:r>
      <w:r w:rsidRPr="00B13A5B">
        <w:rPr>
          <w:color w:val="000000"/>
          <w:spacing w:val="1"/>
          <w:lang w:val="kk-KZ"/>
        </w:rPr>
        <w:t>с</w:t>
      </w:r>
      <w:r w:rsidRPr="00B13A5B">
        <w:rPr>
          <w:color w:val="000000"/>
          <w:w w:val="99"/>
          <w:lang w:val="kk-KZ"/>
        </w:rPr>
        <w:t>ы</w:t>
      </w:r>
      <w:r w:rsidRPr="00B13A5B">
        <w:rPr>
          <w:color w:val="000000"/>
          <w:spacing w:val="24"/>
          <w:lang w:val="kk-KZ"/>
        </w:rPr>
        <w:t xml:space="preserve"> </w:t>
      </w:r>
      <w:r w:rsidRPr="00B13A5B">
        <w:rPr>
          <w:color w:val="000000"/>
          <w:spacing w:val="2"/>
          <w:w w:val="99"/>
          <w:lang w:val="kk-KZ"/>
        </w:rPr>
        <w:t>С</w:t>
      </w:r>
      <w:r w:rsidRPr="00B13A5B">
        <w:rPr>
          <w:color w:val="000000"/>
          <w:spacing w:val="3"/>
          <w:lang w:val="kk-KZ"/>
        </w:rPr>
        <w:t>а</w:t>
      </w:r>
      <w:r w:rsidRPr="00B13A5B">
        <w:rPr>
          <w:color w:val="000000"/>
          <w:spacing w:val="2"/>
          <w:w w:val="99"/>
          <w:lang w:val="kk-KZ"/>
        </w:rPr>
        <w:t>лы</w:t>
      </w:r>
      <w:r w:rsidRPr="00B13A5B">
        <w:rPr>
          <w:color w:val="000000"/>
          <w:lang w:val="kk-KZ"/>
        </w:rPr>
        <w:t>қ</w:t>
      </w:r>
      <w:r w:rsidRPr="00B13A5B">
        <w:rPr>
          <w:color w:val="000000"/>
          <w:spacing w:val="24"/>
          <w:lang w:val="kk-KZ"/>
        </w:rPr>
        <w:t xml:space="preserve"> </w:t>
      </w:r>
      <w:r w:rsidRPr="00B13A5B">
        <w:rPr>
          <w:color w:val="000000"/>
          <w:spacing w:val="1"/>
          <w:lang w:val="kk-KZ"/>
        </w:rPr>
        <w:t>к</w:t>
      </w:r>
      <w:r w:rsidRPr="00B13A5B">
        <w:rPr>
          <w:color w:val="000000"/>
          <w:spacing w:val="2"/>
          <w:w w:val="99"/>
          <w:lang w:val="kk-KZ"/>
        </w:rPr>
        <w:t>о</w:t>
      </w:r>
      <w:r w:rsidRPr="00B13A5B">
        <w:rPr>
          <w:color w:val="000000"/>
          <w:spacing w:val="2"/>
          <w:lang w:val="kk-KZ"/>
        </w:rPr>
        <w:t>де</w:t>
      </w:r>
      <w:r w:rsidRPr="00B13A5B">
        <w:rPr>
          <w:color w:val="000000"/>
          <w:spacing w:val="3"/>
          <w:lang w:val="kk-KZ"/>
        </w:rPr>
        <w:t>к</w:t>
      </w:r>
      <w:r w:rsidRPr="00B13A5B">
        <w:rPr>
          <w:color w:val="000000"/>
          <w:spacing w:val="2"/>
          <w:lang w:val="kk-KZ"/>
        </w:rPr>
        <w:t>сі</w:t>
      </w:r>
      <w:r w:rsidRPr="00B13A5B">
        <w:rPr>
          <w:color w:val="000000"/>
          <w:spacing w:val="3"/>
          <w:w w:val="99"/>
          <w:lang w:val="kk-KZ"/>
        </w:rPr>
        <w:t>н</w:t>
      </w:r>
      <w:r w:rsidRPr="00B13A5B">
        <w:rPr>
          <w:color w:val="000000"/>
          <w:spacing w:val="2"/>
          <w:lang w:val="kk-KZ"/>
        </w:rPr>
        <w:t>і</w:t>
      </w:r>
      <w:r w:rsidRPr="00B13A5B">
        <w:rPr>
          <w:color w:val="000000"/>
          <w:w w:val="99"/>
          <w:lang w:val="kk-KZ"/>
        </w:rPr>
        <w:t>ң</w:t>
      </w:r>
      <w:r w:rsidRPr="00B13A5B">
        <w:rPr>
          <w:color w:val="000000"/>
          <w:spacing w:val="23"/>
          <w:lang w:val="kk-KZ"/>
        </w:rPr>
        <w:t xml:space="preserve"> </w:t>
      </w:r>
      <w:r w:rsidRPr="00B13A5B">
        <w:rPr>
          <w:color w:val="000000"/>
          <w:spacing w:val="2"/>
          <w:w w:val="99"/>
          <w:lang w:val="kk-KZ"/>
        </w:rPr>
        <w:t>61</w:t>
      </w:r>
      <w:r w:rsidRPr="00B13A5B">
        <w:rPr>
          <w:color w:val="000000"/>
          <w:spacing w:val="1"/>
          <w:w w:val="99"/>
          <w:lang w:val="kk-KZ"/>
        </w:rPr>
        <w:t>7</w:t>
      </w:r>
      <w:r w:rsidRPr="00B13A5B">
        <w:rPr>
          <w:color w:val="000000"/>
          <w:spacing w:val="3"/>
          <w:w w:val="99"/>
          <w:lang w:val="kk-KZ"/>
        </w:rPr>
        <w:t>-</w:t>
      </w:r>
      <w:r w:rsidRPr="00B13A5B">
        <w:rPr>
          <w:color w:val="000000"/>
          <w:spacing w:val="2"/>
          <w:lang w:val="kk-KZ"/>
        </w:rPr>
        <w:t>баб</w:t>
      </w:r>
      <w:r w:rsidRPr="00B13A5B">
        <w:rPr>
          <w:color w:val="000000"/>
          <w:spacing w:val="2"/>
          <w:w w:val="99"/>
          <w:lang w:val="kk-KZ"/>
        </w:rPr>
        <w:t>ы</w:t>
      </w:r>
      <w:r w:rsidRPr="00B13A5B">
        <w:rPr>
          <w:color w:val="000000"/>
          <w:spacing w:val="3"/>
          <w:w w:val="99"/>
          <w:lang w:val="kk-KZ"/>
        </w:rPr>
        <w:t>н</w:t>
      </w:r>
      <w:r w:rsidRPr="00B13A5B">
        <w:rPr>
          <w:color w:val="000000"/>
          <w:lang w:val="kk-KZ"/>
        </w:rPr>
        <w:t>а</w:t>
      </w:r>
      <w:r w:rsidRPr="00B13A5B">
        <w:rPr>
          <w:color w:val="000000"/>
          <w:spacing w:val="24"/>
          <w:lang w:val="kk-KZ"/>
        </w:rPr>
        <w:t xml:space="preserve"> </w:t>
      </w:r>
      <w:r w:rsidRPr="00B13A5B">
        <w:rPr>
          <w:color w:val="000000"/>
          <w:spacing w:val="2"/>
          <w:lang w:val="kk-KZ"/>
        </w:rPr>
        <w:t>сә</w:t>
      </w:r>
      <w:r w:rsidRPr="00B13A5B">
        <w:rPr>
          <w:color w:val="000000"/>
          <w:spacing w:val="1"/>
          <w:w w:val="99"/>
          <w:lang w:val="kk-KZ"/>
        </w:rPr>
        <w:t>й</w:t>
      </w:r>
      <w:r w:rsidRPr="00B13A5B">
        <w:rPr>
          <w:color w:val="000000"/>
          <w:spacing w:val="3"/>
          <w:lang w:val="kk-KZ"/>
        </w:rPr>
        <w:t>к</w:t>
      </w:r>
      <w:r w:rsidRPr="00B13A5B">
        <w:rPr>
          <w:color w:val="000000"/>
          <w:spacing w:val="2"/>
          <w:lang w:val="kk-KZ"/>
        </w:rPr>
        <w:t>е</w:t>
      </w:r>
      <w:r w:rsidRPr="00B13A5B">
        <w:rPr>
          <w:color w:val="000000"/>
          <w:lang w:val="kk-KZ"/>
        </w:rPr>
        <w:t>с</w:t>
      </w:r>
      <w:r w:rsidRPr="00B13A5B">
        <w:rPr>
          <w:color w:val="000000"/>
          <w:spacing w:val="24"/>
          <w:lang w:val="kk-KZ"/>
        </w:rPr>
        <w:t xml:space="preserve"> </w:t>
      </w:r>
      <w:r w:rsidRPr="00B13A5B">
        <w:rPr>
          <w:color w:val="000000"/>
          <w:spacing w:val="2"/>
          <w:w w:val="99"/>
          <w:lang w:val="kk-KZ"/>
        </w:rPr>
        <w:t>нот</w:t>
      </w:r>
      <w:r w:rsidRPr="00B13A5B">
        <w:rPr>
          <w:color w:val="000000"/>
          <w:spacing w:val="2"/>
          <w:lang w:val="kk-KZ"/>
        </w:rPr>
        <w:t>а</w:t>
      </w:r>
      <w:r w:rsidRPr="00B13A5B">
        <w:rPr>
          <w:color w:val="000000"/>
          <w:spacing w:val="3"/>
          <w:w w:val="99"/>
          <w:lang w:val="kk-KZ"/>
        </w:rPr>
        <w:t>р</w:t>
      </w:r>
      <w:r w:rsidRPr="00B13A5B">
        <w:rPr>
          <w:color w:val="000000"/>
          <w:spacing w:val="2"/>
          <w:w w:val="99"/>
          <w:lang w:val="kk-KZ"/>
        </w:rPr>
        <w:t>и</w:t>
      </w:r>
      <w:r w:rsidRPr="00B13A5B">
        <w:rPr>
          <w:color w:val="000000"/>
          <w:spacing w:val="1"/>
          <w:lang w:val="kk-KZ"/>
        </w:rPr>
        <w:t>а</w:t>
      </w:r>
      <w:r w:rsidRPr="00B13A5B">
        <w:rPr>
          <w:color w:val="000000"/>
          <w:spacing w:val="2"/>
          <w:w w:val="99"/>
          <w:lang w:val="kk-KZ"/>
        </w:rPr>
        <w:t>тт</w:t>
      </w:r>
      <w:r w:rsidRPr="00B13A5B">
        <w:rPr>
          <w:color w:val="000000"/>
          <w:spacing w:val="3"/>
          <w:w w:val="99"/>
          <w:lang w:val="kk-KZ"/>
        </w:rPr>
        <w:t>ы</w:t>
      </w:r>
      <w:r w:rsidRPr="00B13A5B">
        <w:rPr>
          <w:color w:val="000000"/>
          <w:lang w:val="kk-KZ"/>
        </w:rPr>
        <w:t>қ</w:t>
      </w:r>
      <w:r w:rsidRPr="00B13A5B">
        <w:rPr>
          <w:color w:val="000000"/>
          <w:spacing w:val="24"/>
          <w:lang w:val="kk-KZ"/>
        </w:rPr>
        <w:t xml:space="preserve"> </w:t>
      </w:r>
      <w:r w:rsidRPr="00B13A5B">
        <w:rPr>
          <w:color w:val="000000"/>
          <w:spacing w:val="1"/>
          <w:lang w:val="kk-KZ"/>
        </w:rPr>
        <w:t>ә</w:t>
      </w:r>
      <w:r w:rsidRPr="00B13A5B">
        <w:rPr>
          <w:color w:val="000000"/>
          <w:spacing w:val="3"/>
          <w:w w:val="99"/>
          <w:lang w:val="kk-KZ"/>
        </w:rPr>
        <w:t>р</w:t>
      </w:r>
      <w:r w:rsidRPr="00B13A5B">
        <w:rPr>
          <w:color w:val="000000"/>
          <w:spacing w:val="2"/>
          <w:lang w:val="kk-KZ"/>
        </w:rPr>
        <w:t>еке</w:t>
      </w:r>
      <w:r w:rsidRPr="00B13A5B">
        <w:rPr>
          <w:color w:val="000000"/>
          <w:spacing w:val="1"/>
          <w:w w:val="99"/>
          <w:lang w:val="kk-KZ"/>
        </w:rPr>
        <w:t>т</w:t>
      </w:r>
      <w:r w:rsidRPr="00B13A5B">
        <w:rPr>
          <w:color w:val="000000"/>
          <w:spacing w:val="3"/>
          <w:w w:val="99"/>
          <w:lang w:val="kk-KZ"/>
        </w:rPr>
        <w:t>т</w:t>
      </w:r>
      <w:r w:rsidRPr="00B13A5B">
        <w:rPr>
          <w:color w:val="000000"/>
          <w:spacing w:val="2"/>
          <w:lang w:val="kk-KZ"/>
        </w:rPr>
        <w:t>е</w:t>
      </w:r>
      <w:r w:rsidRPr="00B13A5B">
        <w:rPr>
          <w:color w:val="000000"/>
          <w:w w:val="99"/>
          <w:lang w:val="kk-KZ"/>
        </w:rPr>
        <w:t>р</w:t>
      </w:r>
      <w:r w:rsidRPr="00B13A5B">
        <w:rPr>
          <w:color w:val="000000"/>
          <w:lang w:val="kk-KZ"/>
        </w:rPr>
        <w:t xml:space="preserve"> </w:t>
      </w:r>
      <w:r w:rsidRPr="00B13A5B">
        <w:rPr>
          <w:color w:val="000000"/>
          <w:spacing w:val="1"/>
          <w:w w:val="99"/>
          <w:lang w:val="kk-KZ"/>
        </w:rPr>
        <w:t>ж</w:t>
      </w:r>
      <w:r w:rsidRPr="00B13A5B">
        <w:rPr>
          <w:color w:val="000000"/>
          <w:spacing w:val="2"/>
          <w:lang w:val="kk-KZ"/>
        </w:rPr>
        <w:t>а</w:t>
      </w:r>
      <w:r w:rsidRPr="00B13A5B">
        <w:rPr>
          <w:color w:val="000000"/>
          <w:spacing w:val="3"/>
          <w:lang w:val="kk-KZ"/>
        </w:rPr>
        <w:t>с</w:t>
      </w:r>
      <w:r w:rsidRPr="00B13A5B">
        <w:rPr>
          <w:color w:val="000000"/>
          <w:spacing w:val="2"/>
          <w:lang w:val="kk-KZ"/>
        </w:rPr>
        <w:t>а</w:t>
      </w:r>
      <w:r w:rsidRPr="00B13A5B">
        <w:rPr>
          <w:color w:val="000000"/>
          <w:spacing w:val="2"/>
          <w:w w:val="99"/>
          <w:lang w:val="kk-KZ"/>
        </w:rPr>
        <w:t>ғ</w:t>
      </w:r>
      <w:r w:rsidRPr="00B13A5B">
        <w:rPr>
          <w:color w:val="000000"/>
          <w:spacing w:val="2"/>
          <w:lang w:val="kk-KZ"/>
        </w:rPr>
        <w:t>а</w:t>
      </w:r>
      <w:r w:rsidRPr="00B13A5B">
        <w:rPr>
          <w:color w:val="000000"/>
          <w:w w:val="99"/>
          <w:lang w:val="kk-KZ"/>
        </w:rPr>
        <w:t>н</w:t>
      </w:r>
      <w:r w:rsidRPr="00B13A5B">
        <w:rPr>
          <w:color w:val="000000"/>
          <w:spacing w:val="5"/>
          <w:lang w:val="kk-KZ"/>
        </w:rPr>
        <w:t xml:space="preserve"> </w:t>
      </w:r>
      <w:r w:rsidRPr="00B13A5B">
        <w:rPr>
          <w:color w:val="000000"/>
          <w:spacing w:val="3"/>
          <w:lang w:val="kk-KZ"/>
        </w:rPr>
        <w:t>к</w:t>
      </w:r>
      <w:r w:rsidRPr="00B13A5B">
        <w:rPr>
          <w:color w:val="000000"/>
          <w:spacing w:val="2"/>
          <w:lang w:val="kk-KZ"/>
        </w:rPr>
        <w:t>е</w:t>
      </w:r>
      <w:r w:rsidRPr="00B13A5B">
        <w:rPr>
          <w:color w:val="000000"/>
          <w:spacing w:val="1"/>
          <w:w w:val="99"/>
          <w:lang w:val="kk-KZ"/>
        </w:rPr>
        <w:t>з</w:t>
      </w:r>
      <w:r w:rsidRPr="00B13A5B">
        <w:rPr>
          <w:color w:val="000000"/>
          <w:spacing w:val="2"/>
          <w:lang w:val="kk-KZ"/>
        </w:rPr>
        <w:t>д</w:t>
      </w:r>
      <w:r w:rsidRPr="00B13A5B">
        <w:rPr>
          <w:color w:val="000000"/>
          <w:lang w:val="kk-KZ"/>
        </w:rPr>
        <w:t>е</w:t>
      </w:r>
      <w:r w:rsidRPr="00B13A5B">
        <w:rPr>
          <w:color w:val="000000"/>
          <w:spacing w:val="4"/>
          <w:lang w:val="kk-KZ"/>
        </w:rPr>
        <w:t xml:space="preserve"> </w:t>
      </w:r>
      <w:r w:rsidRPr="00B13A5B">
        <w:rPr>
          <w:color w:val="000000"/>
          <w:spacing w:val="3"/>
          <w:w w:val="99"/>
          <w:lang w:val="kk-KZ"/>
        </w:rPr>
        <w:t>м</w:t>
      </w:r>
      <w:r w:rsidRPr="00B13A5B">
        <w:rPr>
          <w:color w:val="000000"/>
          <w:spacing w:val="2"/>
          <w:lang w:val="kk-KZ"/>
        </w:rPr>
        <w:t>е</w:t>
      </w:r>
      <w:r w:rsidRPr="00B13A5B">
        <w:rPr>
          <w:color w:val="000000"/>
          <w:spacing w:val="3"/>
          <w:w w:val="99"/>
          <w:lang w:val="kk-KZ"/>
        </w:rPr>
        <w:t>м</w:t>
      </w:r>
      <w:r w:rsidRPr="00B13A5B">
        <w:rPr>
          <w:color w:val="000000"/>
          <w:spacing w:val="2"/>
          <w:w w:val="99"/>
          <w:lang w:val="kk-KZ"/>
        </w:rPr>
        <w:t>л</w:t>
      </w:r>
      <w:r w:rsidRPr="00B13A5B">
        <w:rPr>
          <w:color w:val="000000"/>
          <w:spacing w:val="2"/>
          <w:lang w:val="kk-KZ"/>
        </w:rPr>
        <w:t>еке</w:t>
      </w:r>
      <w:r w:rsidRPr="00B13A5B">
        <w:rPr>
          <w:color w:val="000000"/>
          <w:spacing w:val="2"/>
          <w:w w:val="99"/>
          <w:lang w:val="kk-KZ"/>
        </w:rPr>
        <w:t>тт</w:t>
      </w:r>
      <w:r w:rsidRPr="00B13A5B">
        <w:rPr>
          <w:color w:val="000000"/>
          <w:spacing w:val="2"/>
          <w:lang w:val="kk-KZ"/>
        </w:rPr>
        <w:t>і</w:t>
      </w:r>
      <w:r w:rsidRPr="00B13A5B">
        <w:rPr>
          <w:color w:val="000000"/>
          <w:lang w:val="kk-KZ"/>
        </w:rPr>
        <w:t>к</w:t>
      </w:r>
      <w:r w:rsidRPr="00B13A5B">
        <w:rPr>
          <w:color w:val="000000"/>
          <w:spacing w:val="5"/>
          <w:lang w:val="kk-KZ"/>
        </w:rPr>
        <w:t xml:space="preserve"> </w:t>
      </w:r>
      <w:r w:rsidRPr="00B13A5B">
        <w:rPr>
          <w:color w:val="000000"/>
          <w:spacing w:val="3"/>
          <w:lang w:val="kk-KZ"/>
        </w:rPr>
        <w:t>б</w:t>
      </w:r>
      <w:r w:rsidRPr="00B13A5B">
        <w:rPr>
          <w:color w:val="000000"/>
          <w:spacing w:val="2"/>
          <w:lang w:val="kk-KZ"/>
        </w:rPr>
        <w:t>а</w:t>
      </w:r>
      <w:r w:rsidRPr="00B13A5B">
        <w:rPr>
          <w:color w:val="000000"/>
          <w:w w:val="99"/>
          <w:lang w:val="kk-KZ"/>
        </w:rPr>
        <w:t>ж</w:t>
      </w:r>
      <w:r w:rsidRPr="00B13A5B">
        <w:rPr>
          <w:color w:val="000000"/>
          <w:spacing w:val="3"/>
          <w:lang w:val="kk-KZ"/>
        </w:rPr>
        <w:t xml:space="preserve"> </w:t>
      </w:r>
      <w:r w:rsidRPr="00B13A5B">
        <w:rPr>
          <w:color w:val="000000"/>
          <w:spacing w:val="2"/>
          <w:w w:val="99"/>
          <w:lang w:val="kk-KZ"/>
        </w:rPr>
        <w:t>т</w:t>
      </w:r>
      <w:r w:rsidRPr="00B13A5B">
        <w:rPr>
          <w:color w:val="000000"/>
          <w:spacing w:val="3"/>
          <w:w w:val="99"/>
          <w:lang w:val="kk-KZ"/>
        </w:rPr>
        <w:t>ө</w:t>
      </w:r>
      <w:r w:rsidRPr="00B13A5B">
        <w:rPr>
          <w:color w:val="000000"/>
          <w:spacing w:val="2"/>
          <w:w w:val="99"/>
          <w:lang w:val="kk-KZ"/>
        </w:rPr>
        <w:t>л</w:t>
      </w:r>
      <w:r w:rsidRPr="00B13A5B">
        <w:rPr>
          <w:color w:val="000000"/>
          <w:spacing w:val="1"/>
          <w:lang w:val="kk-KZ"/>
        </w:rPr>
        <w:t>е</w:t>
      </w:r>
      <w:r w:rsidRPr="00B13A5B">
        <w:rPr>
          <w:color w:val="000000"/>
          <w:spacing w:val="3"/>
          <w:w w:val="99"/>
          <w:lang w:val="kk-KZ"/>
        </w:rPr>
        <w:t>у</w:t>
      </w:r>
      <w:r w:rsidRPr="00B13A5B">
        <w:rPr>
          <w:color w:val="000000"/>
          <w:spacing w:val="2"/>
          <w:lang w:val="kk-KZ"/>
        </w:rPr>
        <w:t>де</w:t>
      </w:r>
      <w:r w:rsidRPr="00B13A5B">
        <w:rPr>
          <w:color w:val="000000"/>
          <w:w w:val="99"/>
          <w:lang w:val="kk-KZ"/>
        </w:rPr>
        <w:t>н</w:t>
      </w:r>
      <w:r w:rsidRPr="00B13A5B">
        <w:rPr>
          <w:color w:val="000000"/>
          <w:spacing w:val="4"/>
          <w:lang w:val="kk-KZ"/>
        </w:rPr>
        <w:t xml:space="preserve"> </w:t>
      </w:r>
      <w:r w:rsidRPr="00B13A5B">
        <w:rPr>
          <w:color w:val="000000"/>
          <w:spacing w:val="2"/>
          <w:w w:val="99"/>
          <w:lang w:val="kk-KZ"/>
        </w:rPr>
        <w:t>м</w:t>
      </w:r>
      <w:r w:rsidRPr="00B13A5B">
        <w:rPr>
          <w:color w:val="000000"/>
          <w:spacing w:val="3"/>
          <w:w w:val="99"/>
          <w:lang w:val="kk-KZ"/>
        </w:rPr>
        <w:t>ы</w:t>
      </w:r>
      <w:r w:rsidRPr="00B13A5B">
        <w:rPr>
          <w:color w:val="000000"/>
          <w:spacing w:val="2"/>
          <w:w w:val="99"/>
          <w:lang w:val="kk-KZ"/>
        </w:rPr>
        <w:t>н</w:t>
      </w:r>
      <w:r w:rsidRPr="00B13A5B">
        <w:rPr>
          <w:color w:val="000000"/>
          <w:spacing w:val="2"/>
          <w:lang w:val="kk-KZ"/>
        </w:rPr>
        <w:t>а</w:t>
      </w:r>
      <w:r w:rsidRPr="00B13A5B">
        <w:rPr>
          <w:color w:val="000000"/>
          <w:spacing w:val="2"/>
          <w:w w:val="99"/>
          <w:lang w:val="kk-KZ"/>
        </w:rPr>
        <w:t>л</w:t>
      </w:r>
      <w:r w:rsidRPr="00B13A5B">
        <w:rPr>
          <w:color w:val="000000"/>
          <w:spacing w:val="1"/>
          <w:lang w:val="kk-KZ"/>
        </w:rPr>
        <w:t>а</w:t>
      </w:r>
      <w:r w:rsidRPr="00B13A5B">
        <w:rPr>
          <w:color w:val="000000"/>
          <w:w w:val="99"/>
          <w:lang w:val="kk-KZ"/>
        </w:rPr>
        <w:t>р</w:t>
      </w:r>
      <w:r w:rsidRPr="00B13A5B">
        <w:rPr>
          <w:color w:val="000000"/>
          <w:spacing w:val="5"/>
          <w:lang w:val="kk-KZ"/>
        </w:rPr>
        <w:t xml:space="preserve"> </w:t>
      </w:r>
      <w:r w:rsidRPr="00B13A5B">
        <w:rPr>
          <w:color w:val="000000"/>
          <w:spacing w:val="1"/>
          <w:lang w:val="kk-KZ"/>
        </w:rPr>
        <w:t>б</w:t>
      </w:r>
      <w:r w:rsidRPr="00B13A5B">
        <w:rPr>
          <w:color w:val="000000"/>
          <w:spacing w:val="3"/>
          <w:w w:val="99"/>
          <w:lang w:val="kk-KZ"/>
        </w:rPr>
        <w:t>о</w:t>
      </w:r>
      <w:r w:rsidRPr="00B13A5B">
        <w:rPr>
          <w:color w:val="000000"/>
          <w:spacing w:val="2"/>
          <w:lang w:val="kk-KZ"/>
        </w:rPr>
        <w:t>са</w:t>
      </w:r>
      <w:r w:rsidRPr="00B13A5B">
        <w:rPr>
          <w:color w:val="000000"/>
          <w:spacing w:val="3"/>
          <w:w w:val="99"/>
          <w:lang w:val="kk-KZ"/>
        </w:rPr>
        <w:t>т</w:t>
      </w:r>
      <w:r w:rsidRPr="00B13A5B">
        <w:rPr>
          <w:color w:val="000000"/>
          <w:spacing w:val="2"/>
          <w:w w:val="99"/>
          <w:lang w:val="kk-KZ"/>
        </w:rPr>
        <w:t>ыл</w:t>
      </w:r>
      <w:r w:rsidRPr="00B13A5B">
        <w:rPr>
          <w:color w:val="000000"/>
          <w:spacing w:val="2"/>
          <w:lang w:val="kk-KZ"/>
        </w:rPr>
        <w:t>а</w:t>
      </w:r>
      <w:r w:rsidRPr="00B13A5B">
        <w:rPr>
          <w:color w:val="000000"/>
          <w:spacing w:val="1"/>
          <w:lang w:val="kk-KZ"/>
        </w:rPr>
        <w:t>д</w:t>
      </w:r>
      <w:r w:rsidRPr="00B13A5B">
        <w:rPr>
          <w:color w:val="000000"/>
          <w:spacing w:val="3"/>
          <w:w w:val="99"/>
          <w:lang w:val="kk-KZ"/>
        </w:rPr>
        <w:t>ы</w:t>
      </w:r>
      <w:r w:rsidRPr="00B13A5B">
        <w:rPr>
          <w:color w:val="000000"/>
          <w:spacing w:val="2"/>
          <w:bdr w:val="none" w:sz="0" w:space="0" w:color="auto" w:frame="1"/>
          <w:lang w:val="kk-KZ"/>
        </w:rPr>
        <w:t>:</w:t>
      </w:r>
    </w:p>
    <w:p w14:paraId="6E49527C" w14:textId="77777777" w:rsidR="00B13A5B" w:rsidRPr="00456EDA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B13A5B">
        <w:rPr>
          <w:color w:val="000000"/>
          <w:spacing w:val="2"/>
          <w:lang w:val="kk-KZ"/>
        </w:rPr>
        <w:t xml:space="preserve">      </w:t>
      </w:r>
      <w:r w:rsidRPr="00B13A5B">
        <w:rPr>
          <w:color w:val="000000"/>
          <w:spacing w:val="2"/>
          <w:lang w:val="kk-KZ"/>
        </w:rPr>
        <w:tab/>
      </w:r>
      <w:r w:rsidRPr="00456EDA">
        <w:rPr>
          <w:color w:val="000000"/>
          <w:spacing w:val="2"/>
          <w:lang w:val="kk-KZ"/>
        </w:rPr>
        <w:t xml:space="preserve">1) </w:t>
      </w:r>
      <w:r w:rsidRPr="00456EDA">
        <w:rPr>
          <w:color w:val="000000"/>
          <w:spacing w:val="2"/>
          <w:w w:val="99"/>
          <w:lang w:val="kk-KZ"/>
        </w:rPr>
        <w:t>ж</w:t>
      </w:r>
      <w:r w:rsidRPr="00456EDA">
        <w:rPr>
          <w:color w:val="000000"/>
          <w:spacing w:val="2"/>
          <w:lang w:val="kk-KZ"/>
        </w:rPr>
        <w:t>е</w:t>
      </w:r>
      <w:r w:rsidRPr="00456EDA">
        <w:rPr>
          <w:color w:val="000000"/>
          <w:spacing w:val="3"/>
          <w:lang w:val="kk-KZ"/>
        </w:rPr>
        <w:t>к</w:t>
      </w:r>
      <w:r w:rsidRPr="00456EDA">
        <w:rPr>
          <w:color w:val="000000"/>
          <w:lang w:val="kk-KZ"/>
        </w:rPr>
        <w:t>е</w:t>
      </w:r>
      <w:r w:rsidRPr="00456EDA">
        <w:rPr>
          <w:color w:val="000000"/>
          <w:spacing w:val="87"/>
          <w:lang w:val="kk-KZ"/>
        </w:rPr>
        <w:t xml:space="preserve"> </w:t>
      </w:r>
      <w:r w:rsidRPr="00456EDA">
        <w:rPr>
          <w:color w:val="000000"/>
          <w:spacing w:val="3"/>
          <w:w w:val="99"/>
          <w:lang w:val="kk-KZ"/>
        </w:rPr>
        <w:t>т</w:t>
      </w:r>
      <w:r w:rsidRPr="00456EDA">
        <w:rPr>
          <w:color w:val="000000"/>
          <w:spacing w:val="2"/>
          <w:w w:val="99"/>
          <w:lang w:val="kk-KZ"/>
        </w:rPr>
        <w:t>ұлғ</w:t>
      </w:r>
      <w:r w:rsidRPr="00456EDA">
        <w:rPr>
          <w:color w:val="000000"/>
          <w:spacing w:val="2"/>
          <w:lang w:val="kk-KZ"/>
        </w:rPr>
        <w:t>а</w:t>
      </w:r>
      <w:r w:rsidRPr="00456EDA">
        <w:rPr>
          <w:color w:val="000000"/>
          <w:spacing w:val="2"/>
          <w:w w:val="99"/>
          <w:lang w:val="kk-KZ"/>
        </w:rPr>
        <w:t>л</w:t>
      </w:r>
      <w:r w:rsidRPr="00456EDA">
        <w:rPr>
          <w:color w:val="000000"/>
          <w:spacing w:val="1"/>
          <w:lang w:val="kk-KZ"/>
        </w:rPr>
        <w:t>а</w:t>
      </w:r>
      <w:r w:rsidRPr="00456EDA">
        <w:rPr>
          <w:color w:val="000000"/>
          <w:w w:val="99"/>
          <w:lang w:val="kk-KZ"/>
        </w:rPr>
        <w:t>р</w:t>
      </w:r>
      <w:r w:rsidRPr="00456EDA">
        <w:rPr>
          <w:color w:val="000000"/>
          <w:spacing w:val="90"/>
          <w:lang w:val="kk-KZ"/>
        </w:rPr>
        <w:t xml:space="preserve"> </w:t>
      </w:r>
      <w:r w:rsidRPr="00456EDA">
        <w:rPr>
          <w:color w:val="000000"/>
          <w:w w:val="99"/>
          <w:lang w:val="kk-KZ"/>
        </w:rPr>
        <w:t>-</w:t>
      </w:r>
      <w:r w:rsidRPr="00456EDA">
        <w:rPr>
          <w:color w:val="000000"/>
          <w:spacing w:val="87"/>
          <w:lang w:val="kk-KZ"/>
        </w:rPr>
        <w:t xml:space="preserve"> </w:t>
      </w:r>
      <w:r w:rsidRPr="00456EDA">
        <w:rPr>
          <w:color w:val="000000"/>
          <w:spacing w:val="3"/>
          <w:w w:val="99"/>
          <w:lang w:val="kk-KZ"/>
        </w:rPr>
        <w:t>ө</w:t>
      </w:r>
      <w:r w:rsidRPr="00456EDA">
        <w:rPr>
          <w:color w:val="000000"/>
          <w:spacing w:val="2"/>
          <w:w w:val="99"/>
          <w:lang w:val="kk-KZ"/>
        </w:rPr>
        <w:t>з</w:t>
      </w:r>
      <w:r w:rsidRPr="00456EDA">
        <w:rPr>
          <w:color w:val="000000"/>
          <w:spacing w:val="2"/>
          <w:lang w:val="kk-KZ"/>
        </w:rPr>
        <w:t>д</w:t>
      </w:r>
      <w:r w:rsidRPr="00456EDA">
        <w:rPr>
          <w:color w:val="000000"/>
          <w:spacing w:val="1"/>
          <w:lang w:val="kk-KZ"/>
        </w:rPr>
        <w:t>е</w:t>
      </w:r>
      <w:r w:rsidRPr="00456EDA">
        <w:rPr>
          <w:color w:val="000000"/>
          <w:spacing w:val="3"/>
          <w:w w:val="99"/>
          <w:lang w:val="kk-KZ"/>
        </w:rPr>
        <w:t>р</w:t>
      </w:r>
      <w:r w:rsidRPr="00456EDA">
        <w:rPr>
          <w:color w:val="000000"/>
          <w:spacing w:val="3"/>
          <w:lang w:val="kk-KZ"/>
        </w:rPr>
        <w:t>i</w:t>
      </w:r>
      <w:r w:rsidRPr="00456EDA">
        <w:rPr>
          <w:color w:val="000000"/>
          <w:spacing w:val="1"/>
          <w:w w:val="99"/>
          <w:lang w:val="kk-KZ"/>
        </w:rPr>
        <w:t>н</w:t>
      </w:r>
      <w:r w:rsidRPr="00456EDA">
        <w:rPr>
          <w:color w:val="000000"/>
          <w:spacing w:val="3"/>
          <w:lang w:val="kk-KZ"/>
        </w:rPr>
        <w:t>і</w:t>
      </w:r>
      <w:r w:rsidRPr="00456EDA">
        <w:rPr>
          <w:color w:val="000000"/>
          <w:w w:val="99"/>
          <w:lang w:val="kk-KZ"/>
        </w:rPr>
        <w:t>ң</w:t>
      </w:r>
      <w:r w:rsidRPr="00456EDA">
        <w:rPr>
          <w:color w:val="000000"/>
          <w:spacing w:val="87"/>
          <w:lang w:val="kk-KZ"/>
        </w:rPr>
        <w:t xml:space="preserve"> </w:t>
      </w:r>
      <w:r w:rsidRPr="00456EDA">
        <w:rPr>
          <w:color w:val="000000"/>
          <w:spacing w:val="3"/>
          <w:w w:val="99"/>
          <w:lang w:val="kk-KZ"/>
        </w:rPr>
        <w:t>мү</w:t>
      </w:r>
      <w:r w:rsidRPr="00456EDA">
        <w:rPr>
          <w:color w:val="000000"/>
          <w:spacing w:val="2"/>
          <w:w w:val="99"/>
          <w:lang w:val="kk-KZ"/>
        </w:rPr>
        <w:t>л</w:t>
      </w:r>
      <w:r w:rsidRPr="00456EDA">
        <w:rPr>
          <w:color w:val="000000"/>
          <w:spacing w:val="2"/>
          <w:lang w:val="kk-KZ"/>
        </w:rPr>
        <w:t>iк</w:t>
      </w:r>
      <w:r w:rsidRPr="00456EDA">
        <w:rPr>
          <w:color w:val="000000"/>
          <w:spacing w:val="2"/>
          <w:w w:val="99"/>
          <w:lang w:val="kk-KZ"/>
        </w:rPr>
        <w:t>т</w:t>
      </w:r>
      <w:r w:rsidRPr="00456EDA">
        <w:rPr>
          <w:color w:val="000000"/>
          <w:lang w:val="kk-KZ"/>
        </w:rPr>
        <w:t>i</w:t>
      </w:r>
      <w:r w:rsidRPr="00456EDA">
        <w:rPr>
          <w:color w:val="000000"/>
          <w:spacing w:val="88"/>
          <w:lang w:val="kk-KZ"/>
        </w:rPr>
        <w:t xml:space="preserve"> </w:t>
      </w:r>
      <w:r w:rsidRPr="00456EDA">
        <w:rPr>
          <w:color w:val="000000"/>
          <w:spacing w:val="3"/>
          <w:w w:val="99"/>
          <w:lang w:val="kk-KZ"/>
        </w:rPr>
        <w:t>м</w:t>
      </w:r>
      <w:r w:rsidRPr="00456EDA">
        <w:rPr>
          <w:color w:val="000000"/>
          <w:spacing w:val="2"/>
          <w:lang w:val="kk-KZ"/>
        </w:rPr>
        <w:t>е</w:t>
      </w:r>
      <w:r w:rsidRPr="00456EDA">
        <w:rPr>
          <w:color w:val="000000"/>
          <w:spacing w:val="1"/>
          <w:w w:val="99"/>
          <w:lang w:val="kk-KZ"/>
        </w:rPr>
        <w:t>м</w:t>
      </w:r>
      <w:r w:rsidRPr="00456EDA">
        <w:rPr>
          <w:color w:val="000000"/>
          <w:spacing w:val="2"/>
          <w:w w:val="99"/>
          <w:lang w:val="kk-KZ"/>
        </w:rPr>
        <w:t>л</w:t>
      </w:r>
      <w:r w:rsidRPr="00456EDA">
        <w:rPr>
          <w:color w:val="000000"/>
          <w:spacing w:val="2"/>
          <w:lang w:val="kk-KZ"/>
        </w:rPr>
        <w:t>е</w:t>
      </w:r>
      <w:r w:rsidRPr="00456EDA">
        <w:rPr>
          <w:color w:val="000000"/>
          <w:spacing w:val="3"/>
          <w:lang w:val="kk-KZ"/>
        </w:rPr>
        <w:t>к</w:t>
      </w:r>
      <w:r w:rsidRPr="00456EDA">
        <w:rPr>
          <w:color w:val="000000"/>
          <w:spacing w:val="2"/>
          <w:lang w:val="kk-KZ"/>
        </w:rPr>
        <w:t>е</w:t>
      </w:r>
      <w:r w:rsidRPr="00456EDA">
        <w:rPr>
          <w:color w:val="000000"/>
          <w:w w:val="99"/>
          <w:lang w:val="kk-KZ"/>
        </w:rPr>
        <w:t>т</w:t>
      </w:r>
      <w:r w:rsidRPr="00456EDA">
        <w:rPr>
          <w:color w:val="000000"/>
          <w:spacing w:val="88"/>
          <w:lang w:val="kk-KZ"/>
        </w:rPr>
        <w:t xml:space="preserve"> </w:t>
      </w:r>
      <w:r w:rsidRPr="00456EDA">
        <w:rPr>
          <w:color w:val="000000"/>
          <w:spacing w:val="3"/>
          <w:w w:val="99"/>
          <w:lang w:val="kk-KZ"/>
        </w:rPr>
        <w:t>п</w:t>
      </w:r>
      <w:r w:rsidRPr="00456EDA">
        <w:rPr>
          <w:color w:val="000000"/>
          <w:spacing w:val="1"/>
          <w:lang w:val="kk-KZ"/>
        </w:rPr>
        <w:t>а</w:t>
      </w:r>
      <w:r w:rsidRPr="00456EDA">
        <w:rPr>
          <w:color w:val="000000"/>
          <w:spacing w:val="2"/>
          <w:w w:val="99"/>
          <w:lang w:val="kk-KZ"/>
        </w:rPr>
        <w:t>й</w:t>
      </w:r>
      <w:r w:rsidRPr="00456EDA">
        <w:rPr>
          <w:color w:val="000000"/>
          <w:spacing w:val="2"/>
          <w:lang w:val="kk-KZ"/>
        </w:rPr>
        <w:t>д</w:t>
      </w:r>
      <w:r w:rsidRPr="00456EDA">
        <w:rPr>
          <w:color w:val="000000"/>
          <w:spacing w:val="1"/>
          <w:lang w:val="kk-KZ"/>
        </w:rPr>
        <w:t>а</w:t>
      </w:r>
      <w:r w:rsidRPr="00456EDA">
        <w:rPr>
          <w:color w:val="000000"/>
          <w:spacing w:val="2"/>
          <w:lang w:val="kk-KZ"/>
        </w:rPr>
        <w:t>с</w:t>
      </w:r>
      <w:r w:rsidRPr="00456EDA">
        <w:rPr>
          <w:color w:val="000000"/>
          <w:spacing w:val="2"/>
          <w:w w:val="99"/>
          <w:lang w:val="kk-KZ"/>
        </w:rPr>
        <w:t>ы</w:t>
      </w:r>
      <w:r w:rsidRPr="00456EDA">
        <w:rPr>
          <w:color w:val="000000"/>
          <w:spacing w:val="3"/>
          <w:w w:val="99"/>
          <w:lang w:val="kk-KZ"/>
        </w:rPr>
        <w:t>н</w:t>
      </w:r>
      <w:r w:rsidRPr="00456EDA">
        <w:rPr>
          <w:color w:val="000000"/>
          <w:spacing w:val="1"/>
          <w:lang w:val="kk-KZ"/>
        </w:rPr>
        <w:t>а</w:t>
      </w:r>
      <w:r w:rsidRPr="00456EDA">
        <w:rPr>
          <w:color w:val="000000"/>
          <w:spacing w:val="88"/>
          <w:lang w:val="kk-KZ"/>
        </w:rPr>
        <w:t xml:space="preserve"> </w:t>
      </w:r>
      <w:r w:rsidRPr="00456EDA">
        <w:rPr>
          <w:color w:val="000000"/>
          <w:spacing w:val="2"/>
          <w:lang w:val="kk-KZ"/>
        </w:rPr>
        <w:t>с</w:t>
      </w:r>
      <w:r w:rsidRPr="00456EDA">
        <w:rPr>
          <w:color w:val="000000"/>
          <w:spacing w:val="3"/>
          <w:w w:val="99"/>
          <w:lang w:val="kk-KZ"/>
        </w:rPr>
        <w:t>ы</w:t>
      </w:r>
      <w:r w:rsidRPr="00456EDA">
        <w:rPr>
          <w:color w:val="000000"/>
          <w:spacing w:val="2"/>
          <w:w w:val="99"/>
          <w:lang w:val="kk-KZ"/>
        </w:rPr>
        <w:t>йғ</w:t>
      </w:r>
      <w:r w:rsidRPr="00456EDA">
        <w:rPr>
          <w:color w:val="000000"/>
          <w:lang w:val="kk-KZ"/>
        </w:rPr>
        <w:t>а</w:t>
      </w:r>
      <w:r w:rsidRPr="00456EDA">
        <w:rPr>
          <w:color w:val="000000"/>
          <w:spacing w:val="88"/>
          <w:lang w:val="kk-KZ"/>
        </w:rPr>
        <w:t xml:space="preserve"> </w:t>
      </w:r>
      <w:r w:rsidRPr="00456EDA">
        <w:rPr>
          <w:color w:val="000000"/>
          <w:spacing w:val="2"/>
          <w:w w:val="99"/>
          <w:lang w:val="kk-KZ"/>
        </w:rPr>
        <w:t>т</w:t>
      </w:r>
      <w:r w:rsidRPr="00456EDA">
        <w:rPr>
          <w:color w:val="000000"/>
          <w:spacing w:val="2"/>
          <w:lang w:val="kk-KZ"/>
        </w:rPr>
        <w:t>а</w:t>
      </w:r>
      <w:r w:rsidRPr="00456EDA">
        <w:rPr>
          <w:color w:val="000000"/>
          <w:spacing w:val="3"/>
          <w:w w:val="99"/>
          <w:lang w:val="kk-KZ"/>
        </w:rPr>
        <w:t>р</w:t>
      </w:r>
      <w:r w:rsidRPr="00456EDA">
        <w:rPr>
          <w:color w:val="000000"/>
          <w:spacing w:val="1"/>
          <w:w w:val="99"/>
          <w:lang w:val="kk-KZ"/>
        </w:rPr>
        <w:t>т</w:t>
      </w:r>
      <w:r w:rsidRPr="00456EDA">
        <w:rPr>
          <w:color w:val="000000"/>
          <w:w w:val="99"/>
          <w:lang w:val="kk-KZ"/>
        </w:rPr>
        <w:t>у</w:t>
      </w:r>
      <w:r w:rsidRPr="00456EDA">
        <w:rPr>
          <w:color w:val="000000"/>
          <w:spacing w:val="88"/>
          <w:lang w:val="kk-KZ"/>
        </w:rPr>
        <w:t xml:space="preserve"> </w:t>
      </w:r>
      <w:r w:rsidRPr="00456EDA">
        <w:rPr>
          <w:color w:val="000000"/>
          <w:spacing w:val="3"/>
          <w:w w:val="99"/>
          <w:lang w:val="kk-KZ"/>
        </w:rPr>
        <w:t>ө</w:t>
      </w:r>
      <w:r w:rsidRPr="00456EDA">
        <w:rPr>
          <w:color w:val="000000"/>
          <w:spacing w:val="2"/>
          <w:lang w:val="kk-KZ"/>
        </w:rPr>
        <w:t>с</w:t>
      </w:r>
      <w:r w:rsidRPr="00456EDA">
        <w:rPr>
          <w:color w:val="000000"/>
          <w:spacing w:val="2"/>
          <w:w w:val="99"/>
          <w:lang w:val="kk-KZ"/>
        </w:rPr>
        <w:t>и</w:t>
      </w:r>
      <w:r w:rsidRPr="00456EDA">
        <w:rPr>
          <w:color w:val="000000"/>
          <w:spacing w:val="1"/>
          <w:lang w:val="kk-KZ"/>
        </w:rPr>
        <w:t>е</w:t>
      </w:r>
      <w:r w:rsidRPr="00456EDA">
        <w:rPr>
          <w:color w:val="000000"/>
          <w:spacing w:val="3"/>
          <w:w w:val="99"/>
          <w:lang w:val="kk-KZ"/>
        </w:rPr>
        <w:t>т</w:t>
      </w:r>
      <w:r w:rsidRPr="00456EDA">
        <w:rPr>
          <w:color w:val="000000"/>
          <w:spacing w:val="2"/>
          <w:w w:val="99"/>
          <w:lang w:val="kk-KZ"/>
        </w:rPr>
        <w:t>т</w:t>
      </w:r>
      <w:r w:rsidRPr="00456EDA">
        <w:rPr>
          <w:color w:val="000000"/>
          <w:spacing w:val="2"/>
          <w:lang w:val="kk-KZ"/>
        </w:rPr>
        <w:t>е</w:t>
      </w:r>
      <w:r w:rsidRPr="00456EDA">
        <w:rPr>
          <w:color w:val="000000"/>
          <w:spacing w:val="3"/>
          <w:w w:val="99"/>
          <w:lang w:val="kk-KZ"/>
        </w:rPr>
        <w:t>р</w:t>
      </w:r>
      <w:r w:rsidRPr="00456EDA">
        <w:rPr>
          <w:color w:val="000000"/>
          <w:spacing w:val="1"/>
          <w:lang w:val="kk-KZ"/>
        </w:rPr>
        <w:t>i</w:t>
      </w:r>
      <w:r w:rsidRPr="00456EDA">
        <w:rPr>
          <w:color w:val="000000"/>
          <w:spacing w:val="3"/>
          <w:w w:val="99"/>
          <w:lang w:val="kk-KZ"/>
        </w:rPr>
        <w:t>н</w:t>
      </w:r>
      <w:r w:rsidRPr="00456EDA">
        <w:rPr>
          <w:color w:val="000000"/>
          <w:w w:val="99"/>
          <w:lang w:val="kk-KZ"/>
        </w:rPr>
        <w:t>,</w:t>
      </w:r>
      <w:r w:rsidRPr="00456EDA">
        <w:rPr>
          <w:color w:val="000000"/>
          <w:lang w:val="kk-KZ"/>
        </w:rPr>
        <w:t xml:space="preserve"> </w:t>
      </w:r>
      <w:r w:rsidRPr="00456EDA">
        <w:rPr>
          <w:color w:val="000000"/>
          <w:spacing w:val="2"/>
          <w:w w:val="99"/>
          <w:lang w:val="kk-KZ"/>
        </w:rPr>
        <w:t>ш</w:t>
      </w:r>
      <w:r w:rsidRPr="00456EDA">
        <w:rPr>
          <w:color w:val="000000"/>
          <w:spacing w:val="2"/>
          <w:lang w:val="kk-KZ"/>
        </w:rPr>
        <w:t>а</w:t>
      </w:r>
      <w:r w:rsidRPr="00456EDA">
        <w:rPr>
          <w:color w:val="000000"/>
          <w:spacing w:val="3"/>
          <w:w w:val="99"/>
          <w:lang w:val="kk-KZ"/>
        </w:rPr>
        <w:t>р</w:t>
      </w:r>
      <w:r w:rsidRPr="00456EDA">
        <w:rPr>
          <w:color w:val="000000"/>
          <w:spacing w:val="2"/>
          <w:w w:val="99"/>
          <w:lang w:val="kk-KZ"/>
        </w:rPr>
        <w:t>тт</w:t>
      </w:r>
      <w:r w:rsidRPr="00456EDA">
        <w:rPr>
          <w:color w:val="000000"/>
          <w:spacing w:val="1"/>
          <w:lang w:val="kk-KZ"/>
        </w:rPr>
        <w:t>а</w:t>
      </w:r>
      <w:r w:rsidRPr="00456EDA">
        <w:rPr>
          <w:color w:val="000000"/>
          <w:spacing w:val="3"/>
          <w:w w:val="99"/>
          <w:lang w:val="kk-KZ"/>
        </w:rPr>
        <w:t>р</w:t>
      </w:r>
      <w:r w:rsidRPr="00456EDA">
        <w:rPr>
          <w:color w:val="000000"/>
          <w:spacing w:val="2"/>
          <w:w w:val="99"/>
          <w:lang w:val="kk-KZ"/>
        </w:rPr>
        <w:t>ы</w:t>
      </w:r>
      <w:r w:rsidRPr="00456EDA">
        <w:rPr>
          <w:color w:val="000000"/>
          <w:w w:val="99"/>
          <w:lang w:val="kk-KZ"/>
        </w:rPr>
        <w:t>н</w:t>
      </w:r>
      <w:r w:rsidRPr="00456EDA">
        <w:rPr>
          <w:color w:val="000000"/>
          <w:spacing w:val="4"/>
          <w:lang w:val="kk-KZ"/>
        </w:rPr>
        <w:t xml:space="preserve"> </w:t>
      </w:r>
      <w:r w:rsidRPr="00456EDA">
        <w:rPr>
          <w:color w:val="000000"/>
          <w:spacing w:val="1"/>
          <w:lang w:val="kk-KZ"/>
        </w:rPr>
        <w:t>к</w:t>
      </w:r>
      <w:r w:rsidRPr="00456EDA">
        <w:rPr>
          <w:color w:val="000000"/>
          <w:spacing w:val="3"/>
          <w:w w:val="99"/>
          <w:lang w:val="kk-KZ"/>
        </w:rPr>
        <w:t>у</w:t>
      </w:r>
      <w:r w:rsidRPr="00456EDA">
        <w:rPr>
          <w:color w:val="000000"/>
          <w:spacing w:val="2"/>
          <w:lang w:val="kk-KZ"/>
        </w:rPr>
        <w:t>ә</w:t>
      </w:r>
      <w:r w:rsidRPr="00456EDA">
        <w:rPr>
          <w:color w:val="000000"/>
          <w:spacing w:val="2"/>
          <w:w w:val="99"/>
          <w:lang w:val="kk-KZ"/>
        </w:rPr>
        <w:t>л</w:t>
      </w:r>
      <w:r w:rsidRPr="00456EDA">
        <w:rPr>
          <w:color w:val="000000"/>
          <w:spacing w:val="2"/>
          <w:lang w:val="kk-KZ"/>
        </w:rPr>
        <w:t>а</w:t>
      </w:r>
      <w:r w:rsidRPr="00456EDA">
        <w:rPr>
          <w:color w:val="000000"/>
          <w:spacing w:val="2"/>
          <w:w w:val="99"/>
          <w:lang w:val="kk-KZ"/>
        </w:rPr>
        <w:t>н</w:t>
      </w:r>
      <w:r w:rsidRPr="00456EDA">
        <w:rPr>
          <w:color w:val="000000"/>
          <w:spacing w:val="2"/>
          <w:lang w:val="kk-KZ"/>
        </w:rPr>
        <w:t>д</w:t>
      </w:r>
      <w:r w:rsidRPr="00456EDA">
        <w:rPr>
          <w:color w:val="000000"/>
          <w:spacing w:val="2"/>
          <w:w w:val="99"/>
          <w:lang w:val="kk-KZ"/>
        </w:rPr>
        <w:t>ы</w:t>
      </w:r>
      <w:r w:rsidRPr="00456EDA">
        <w:rPr>
          <w:color w:val="000000"/>
          <w:spacing w:val="3"/>
          <w:w w:val="99"/>
          <w:lang w:val="kk-KZ"/>
        </w:rPr>
        <w:t>р</w:t>
      </w:r>
      <w:r w:rsidRPr="00456EDA">
        <w:rPr>
          <w:color w:val="000000"/>
          <w:spacing w:val="2"/>
          <w:w w:val="99"/>
          <w:lang w:val="kk-KZ"/>
        </w:rPr>
        <w:t>ғ</w:t>
      </w:r>
      <w:r w:rsidRPr="00456EDA">
        <w:rPr>
          <w:color w:val="000000"/>
          <w:spacing w:val="1"/>
          <w:lang w:val="kk-KZ"/>
        </w:rPr>
        <w:t>а</w:t>
      </w:r>
      <w:r w:rsidRPr="00456EDA">
        <w:rPr>
          <w:color w:val="000000"/>
          <w:spacing w:val="2"/>
          <w:w w:val="99"/>
          <w:lang w:val="kk-KZ"/>
        </w:rPr>
        <w:t>н</w:t>
      </w:r>
      <w:r w:rsidRPr="00456EDA">
        <w:rPr>
          <w:color w:val="000000"/>
          <w:w w:val="99"/>
          <w:lang w:val="kk-KZ"/>
        </w:rPr>
        <w:t>ы</w:t>
      </w:r>
      <w:r w:rsidRPr="00456EDA">
        <w:rPr>
          <w:color w:val="000000"/>
          <w:spacing w:val="4"/>
          <w:lang w:val="kk-KZ"/>
        </w:rPr>
        <w:t xml:space="preserve"> </w:t>
      </w:r>
      <w:r w:rsidRPr="00456EDA">
        <w:rPr>
          <w:color w:val="000000"/>
          <w:spacing w:val="3"/>
          <w:w w:val="99"/>
          <w:lang w:val="kk-KZ"/>
        </w:rPr>
        <w:t>ү</w:t>
      </w:r>
      <w:r w:rsidRPr="00456EDA">
        <w:rPr>
          <w:color w:val="000000"/>
          <w:spacing w:val="2"/>
          <w:w w:val="99"/>
          <w:lang w:val="kk-KZ"/>
        </w:rPr>
        <w:t>ш</w:t>
      </w:r>
      <w:r w:rsidRPr="00456EDA">
        <w:rPr>
          <w:color w:val="000000"/>
          <w:spacing w:val="2"/>
          <w:lang w:val="kk-KZ"/>
        </w:rPr>
        <w:t>i</w:t>
      </w:r>
      <w:r w:rsidRPr="00456EDA">
        <w:rPr>
          <w:color w:val="000000"/>
          <w:spacing w:val="2"/>
          <w:w w:val="99"/>
          <w:lang w:val="kk-KZ"/>
        </w:rPr>
        <w:t>н</w:t>
      </w:r>
      <w:r w:rsidRPr="00456EDA">
        <w:rPr>
          <w:color w:val="000000"/>
          <w:spacing w:val="2"/>
          <w:lang w:val="kk-KZ"/>
        </w:rPr>
        <w:t>;</w:t>
      </w:r>
    </w:p>
    <w:p w14:paraId="0DEE530A" w14:textId="77777777" w:rsidR="00B13A5B" w:rsidRPr="00456EDA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456EDA">
        <w:rPr>
          <w:color w:val="000000"/>
          <w:spacing w:val="2"/>
          <w:lang w:val="kk-KZ"/>
        </w:rPr>
        <w:t xml:space="preserve">      </w:t>
      </w:r>
      <w:r w:rsidRPr="00456EDA">
        <w:rPr>
          <w:color w:val="000000"/>
          <w:spacing w:val="2"/>
          <w:lang w:val="kk-KZ"/>
        </w:rPr>
        <w:tab/>
        <w:t xml:space="preserve">2) </w:t>
      </w:r>
      <w:r w:rsidRPr="00456EDA">
        <w:rPr>
          <w:color w:val="000000"/>
          <w:spacing w:val="3"/>
          <w:w w:val="99"/>
          <w:lang w:val="kk-KZ"/>
        </w:rPr>
        <w:t>м</w:t>
      </w:r>
      <w:r w:rsidRPr="00456EDA">
        <w:rPr>
          <w:color w:val="000000"/>
          <w:spacing w:val="2"/>
          <w:lang w:val="kk-KZ"/>
        </w:rPr>
        <w:t>е</w:t>
      </w:r>
      <w:r w:rsidRPr="00456EDA">
        <w:rPr>
          <w:color w:val="000000"/>
          <w:spacing w:val="2"/>
          <w:w w:val="99"/>
          <w:lang w:val="kk-KZ"/>
        </w:rPr>
        <w:t>мл</w:t>
      </w:r>
      <w:r w:rsidRPr="00456EDA">
        <w:rPr>
          <w:color w:val="000000"/>
          <w:spacing w:val="2"/>
          <w:lang w:val="kk-KZ"/>
        </w:rPr>
        <w:t>еке</w:t>
      </w:r>
      <w:r w:rsidRPr="00456EDA">
        <w:rPr>
          <w:color w:val="000000"/>
          <w:spacing w:val="3"/>
          <w:w w:val="99"/>
          <w:lang w:val="kk-KZ"/>
        </w:rPr>
        <w:t>т</w:t>
      </w:r>
      <w:r w:rsidRPr="00456EDA">
        <w:rPr>
          <w:color w:val="000000"/>
          <w:spacing w:val="2"/>
          <w:w w:val="99"/>
          <w:lang w:val="kk-KZ"/>
        </w:rPr>
        <w:t>т</w:t>
      </w:r>
      <w:r w:rsidRPr="00456EDA">
        <w:rPr>
          <w:color w:val="000000"/>
          <w:spacing w:val="2"/>
          <w:lang w:val="kk-KZ"/>
        </w:rPr>
        <w:t>i</w:t>
      </w:r>
      <w:r w:rsidRPr="00456EDA">
        <w:rPr>
          <w:color w:val="000000"/>
          <w:lang w:val="kk-KZ"/>
        </w:rPr>
        <w:t>к</w:t>
      </w:r>
      <w:r w:rsidRPr="00456EDA">
        <w:rPr>
          <w:color w:val="000000"/>
          <w:spacing w:val="84"/>
          <w:lang w:val="kk-KZ"/>
        </w:rPr>
        <w:t xml:space="preserve"> </w:t>
      </w:r>
      <w:r w:rsidRPr="00456EDA">
        <w:rPr>
          <w:color w:val="000000"/>
          <w:spacing w:val="2"/>
          <w:w w:val="99"/>
          <w:lang w:val="kk-KZ"/>
        </w:rPr>
        <w:t>м</w:t>
      </w:r>
      <w:r w:rsidRPr="00456EDA">
        <w:rPr>
          <w:color w:val="000000"/>
          <w:spacing w:val="1"/>
          <w:lang w:val="kk-KZ"/>
        </w:rPr>
        <w:t>е</w:t>
      </w:r>
      <w:r w:rsidRPr="00456EDA">
        <w:rPr>
          <w:color w:val="000000"/>
          <w:spacing w:val="3"/>
          <w:lang w:val="kk-KZ"/>
        </w:rPr>
        <w:t>к</w:t>
      </w:r>
      <w:r w:rsidRPr="00456EDA">
        <w:rPr>
          <w:color w:val="000000"/>
          <w:spacing w:val="2"/>
          <w:lang w:val="kk-KZ"/>
        </w:rPr>
        <w:t>е</w:t>
      </w:r>
      <w:r w:rsidRPr="00456EDA">
        <w:rPr>
          <w:color w:val="000000"/>
          <w:spacing w:val="3"/>
          <w:w w:val="99"/>
          <w:lang w:val="kk-KZ"/>
        </w:rPr>
        <w:t>м</w:t>
      </w:r>
      <w:r w:rsidRPr="00456EDA">
        <w:rPr>
          <w:color w:val="000000"/>
          <w:spacing w:val="2"/>
          <w:lang w:val="kk-KZ"/>
        </w:rPr>
        <w:t>е</w:t>
      </w:r>
      <w:r w:rsidRPr="00456EDA">
        <w:rPr>
          <w:color w:val="000000"/>
          <w:spacing w:val="2"/>
          <w:w w:val="99"/>
          <w:lang w:val="kk-KZ"/>
        </w:rPr>
        <w:t>л</w:t>
      </w:r>
      <w:r w:rsidRPr="00456EDA">
        <w:rPr>
          <w:color w:val="000000"/>
          <w:spacing w:val="2"/>
          <w:lang w:val="kk-KZ"/>
        </w:rPr>
        <w:t>е</w:t>
      </w:r>
      <w:r w:rsidRPr="00456EDA">
        <w:rPr>
          <w:color w:val="000000"/>
          <w:w w:val="99"/>
          <w:lang w:val="kk-KZ"/>
        </w:rPr>
        <w:t>р</w:t>
      </w:r>
      <w:r w:rsidRPr="00456EDA">
        <w:rPr>
          <w:color w:val="000000"/>
          <w:spacing w:val="85"/>
          <w:lang w:val="kk-KZ"/>
        </w:rPr>
        <w:t xml:space="preserve"> </w:t>
      </w:r>
      <w:r w:rsidRPr="00456EDA">
        <w:rPr>
          <w:color w:val="000000"/>
          <w:w w:val="99"/>
          <w:lang w:val="kk-KZ"/>
        </w:rPr>
        <w:t>-</w:t>
      </w:r>
      <w:r w:rsidRPr="00456EDA">
        <w:rPr>
          <w:color w:val="000000"/>
          <w:spacing w:val="84"/>
          <w:lang w:val="kk-KZ"/>
        </w:rPr>
        <w:t xml:space="preserve"> </w:t>
      </w:r>
      <w:r w:rsidRPr="00456EDA">
        <w:rPr>
          <w:color w:val="000000"/>
          <w:spacing w:val="3"/>
          <w:w w:val="99"/>
          <w:lang w:val="kk-KZ"/>
        </w:rPr>
        <w:t>о</w:t>
      </w:r>
      <w:r w:rsidRPr="00456EDA">
        <w:rPr>
          <w:color w:val="000000"/>
          <w:spacing w:val="2"/>
          <w:w w:val="99"/>
          <w:lang w:val="kk-KZ"/>
        </w:rPr>
        <w:t>л</w:t>
      </w:r>
      <w:r w:rsidRPr="00456EDA">
        <w:rPr>
          <w:color w:val="000000"/>
          <w:spacing w:val="2"/>
          <w:lang w:val="kk-KZ"/>
        </w:rPr>
        <w:t>а</w:t>
      </w:r>
      <w:r w:rsidRPr="00456EDA">
        <w:rPr>
          <w:color w:val="000000"/>
          <w:spacing w:val="3"/>
          <w:w w:val="99"/>
          <w:lang w:val="kk-KZ"/>
        </w:rPr>
        <w:t>р</w:t>
      </w:r>
      <w:r w:rsidRPr="00456EDA">
        <w:rPr>
          <w:color w:val="000000"/>
          <w:spacing w:val="2"/>
          <w:w w:val="99"/>
          <w:lang w:val="kk-KZ"/>
        </w:rPr>
        <w:t>ғ</w:t>
      </w:r>
      <w:r w:rsidRPr="00456EDA">
        <w:rPr>
          <w:color w:val="000000"/>
          <w:lang w:val="kk-KZ"/>
        </w:rPr>
        <w:t>а</w:t>
      </w:r>
      <w:r w:rsidRPr="00456EDA">
        <w:rPr>
          <w:color w:val="000000"/>
          <w:spacing w:val="84"/>
          <w:lang w:val="kk-KZ"/>
        </w:rPr>
        <w:t xml:space="preserve"> </w:t>
      </w:r>
      <w:r w:rsidRPr="00456EDA">
        <w:rPr>
          <w:color w:val="000000"/>
          <w:spacing w:val="3"/>
          <w:w w:val="99"/>
          <w:lang w:val="kk-KZ"/>
        </w:rPr>
        <w:t>м</w:t>
      </w:r>
      <w:r w:rsidRPr="00456EDA">
        <w:rPr>
          <w:color w:val="000000"/>
          <w:spacing w:val="2"/>
          <w:lang w:val="kk-KZ"/>
        </w:rPr>
        <w:t>е</w:t>
      </w:r>
      <w:r w:rsidRPr="00456EDA">
        <w:rPr>
          <w:color w:val="000000"/>
          <w:spacing w:val="1"/>
          <w:w w:val="99"/>
          <w:lang w:val="kk-KZ"/>
        </w:rPr>
        <w:t>м</w:t>
      </w:r>
      <w:r w:rsidRPr="00456EDA">
        <w:rPr>
          <w:color w:val="000000"/>
          <w:spacing w:val="2"/>
          <w:w w:val="99"/>
          <w:lang w:val="kk-KZ"/>
        </w:rPr>
        <w:t>л</w:t>
      </w:r>
      <w:r w:rsidRPr="00456EDA">
        <w:rPr>
          <w:color w:val="000000"/>
          <w:spacing w:val="2"/>
          <w:lang w:val="kk-KZ"/>
        </w:rPr>
        <w:t>ек</w:t>
      </w:r>
      <w:r w:rsidRPr="00456EDA">
        <w:rPr>
          <w:color w:val="000000"/>
          <w:spacing w:val="3"/>
          <w:lang w:val="kk-KZ"/>
        </w:rPr>
        <w:t>е</w:t>
      </w:r>
      <w:r w:rsidRPr="00456EDA">
        <w:rPr>
          <w:color w:val="000000"/>
          <w:spacing w:val="2"/>
          <w:w w:val="99"/>
          <w:lang w:val="kk-KZ"/>
        </w:rPr>
        <w:t>тт</w:t>
      </w:r>
      <w:r w:rsidRPr="00456EDA">
        <w:rPr>
          <w:color w:val="000000"/>
          <w:spacing w:val="3"/>
          <w:lang w:val="kk-KZ"/>
        </w:rPr>
        <w:t>і</w:t>
      </w:r>
      <w:r w:rsidRPr="00456EDA">
        <w:rPr>
          <w:color w:val="000000"/>
          <w:w w:val="99"/>
          <w:lang w:val="kk-KZ"/>
        </w:rPr>
        <w:t>ң</w:t>
      </w:r>
      <w:r w:rsidRPr="00456EDA">
        <w:rPr>
          <w:color w:val="000000"/>
          <w:spacing w:val="84"/>
          <w:lang w:val="kk-KZ"/>
        </w:rPr>
        <w:t xml:space="preserve"> </w:t>
      </w:r>
      <w:r w:rsidRPr="00456EDA">
        <w:rPr>
          <w:color w:val="000000"/>
          <w:spacing w:val="2"/>
          <w:w w:val="99"/>
          <w:lang w:val="kk-KZ"/>
        </w:rPr>
        <w:t>мұ</w:t>
      </w:r>
      <w:r w:rsidRPr="00456EDA">
        <w:rPr>
          <w:color w:val="000000"/>
          <w:spacing w:val="3"/>
          <w:w w:val="99"/>
          <w:lang w:val="kk-KZ"/>
        </w:rPr>
        <w:t>р</w:t>
      </w:r>
      <w:r w:rsidRPr="00456EDA">
        <w:rPr>
          <w:color w:val="000000"/>
          <w:spacing w:val="2"/>
          <w:lang w:val="kk-KZ"/>
        </w:rPr>
        <w:t>а</w:t>
      </w:r>
      <w:r w:rsidRPr="00456EDA">
        <w:rPr>
          <w:color w:val="000000"/>
          <w:spacing w:val="2"/>
          <w:w w:val="99"/>
          <w:lang w:val="kk-KZ"/>
        </w:rPr>
        <w:t>ғ</w:t>
      </w:r>
      <w:r w:rsidRPr="00456EDA">
        <w:rPr>
          <w:color w:val="000000"/>
          <w:lang w:val="kk-KZ"/>
        </w:rPr>
        <w:t>а</w:t>
      </w:r>
      <w:r w:rsidRPr="00456EDA">
        <w:rPr>
          <w:color w:val="000000"/>
          <w:spacing w:val="85"/>
          <w:lang w:val="kk-KZ"/>
        </w:rPr>
        <w:t xml:space="preserve"> </w:t>
      </w:r>
      <w:r w:rsidRPr="00456EDA">
        <w:rPr>
          <w:color w:val="000000"/>
          <w:spacing w:val="2"/>
          <w:lang w:val="kk-KZ"/>
        </w:rPr>
        <w:t>қ</w:t>
      </w:r>
      <w:r w:rsidRPr="00456EDA">
        <w:rPr>
          <w:color w:val="000000"/>
          <w:spacing w:val="3"/>
          <w:w w:val="99"/>
          <w:lang w:val="kk-KZ"/>
        </w:rPr>
        <w:t>ұ</w:t>
      </w:r>
      <w:r w:rsidRPr="00456EDA">
        <w:rPr>
          <w:color w:val="000000"/>
          <w:spacing w:val="2"/>
          <w:lang w:val="kk-KZ"/>
        </w:rPr>
        <w:t>қ</w:t>
      </w:r>
      <w:r w:rsidRPr="00456EDA">
        <w:rPr>
          <w:color w:val="000000"/>
          <w:spacing w:val="2"/>
          <w:w w:val="99"/>
          <w:lang w:val="kk-KZ"/>
        </w:rPr>
        <w:t>ы</w:t>
      </w:r>
      <w:r w:rsidRPr="00456EDA">
        <w:rPr>
          <w:color w:val="000000"/>
          <w:spacing w:val="1"/>
          <w:w w:val="99"/>
          <w:lang w:val="kk-KZ"/>
        </w:rPr>
        <w:t>ғ</w:t>
      </w:r>
      <w:r w:rsidRPr="00456EDA">
        <w:rPr>
          <w:color w:val="000000"/>
          <w:w w:val="99"/>
          <w:lang w:val="kk-KZ"/>
        </w:rPr>
        <w:t>ы</w:t>
      </w:r>
      <w:r w:rsidRPr="00456EDA">
        <w:rPr>
          <w:color w:val="000000"/>
          <w:spacing w:val="86"/>
          <w:lang w:val="kk-KZ"/>
        </w:rPr>
        <w:t xml:space="preserve"> </w:t>
      </w:r>
      <w:r w:rsidRPr="00456EDA">
        <w:rPr>
          <w:color w:val="000000"/>
          <w:spacing w:val="2"/>
          <w:w w:val="99"/>
          <w:lang w:val="kk-KZ"/>
        </w:rPr>
        <w:t>тур</w:t>
      </w:r>
      <w:r w:rsidRPr="00456EDA">
        <w:rPr>
          <w:color w:val="000000"/>
          <w:spacing w:val="2"/>
          <w:lang w:val="kk-KZ"/>
        </w:rPr>
        <w:t>а</w:t>
      </w:r>
      <w:r w:rsidRPr="00456EDA">
        <w:rPr>
          <w:color w:val="000000"/>
          <w:spacing w:val="2"/>
          <w:w w:val="99"/>
          <w:lang w:val="kk-KZ"/>
        </w:rPr>
        <w:t>л</w:t>
      </w:r>
      <w:r w:rsidRPr="00456EDA">
        <w:rPr>
          <w:color w:val="000000"/>
          <w:w w:val="99"/>
          <w:lang w:val="kk-KZ"/>
        </w:rPr>
        <w:t>ы</w:t>
      </w:r>
      <w:r w:rsidRPr="00456EDA">
        <w:rPr>
          <w:color w:val="000000"/>
          <w:spacing w:val="86"/>
          <w:lang w:val="kk-KZ"/>
        </w:rPr>
        <w:t xml:space="preserve"> </w:t>
      </w:r>
      <w:r w:rsidRPr="00456EDA">
        <w:rPr>
          <w:color w:val="000000"/>
          <w:spacing w:val="1"/>
          <w:lang w:val="kk-KZ"/>
        </w:rPr>
        <w:t>к</w:t>
      </w:r>
      <w:r w:rsidRPr="00456EDA">
        <w:rPr>
          <w:color w:val="000000"/>
          <w:spacing w:val="3"/>
          <w:w w:val="99"/>
          <w:lang w:val="kk-KZ"/>
        </w:rPr>
        <w:t>у</w:t>
      </w:r>
      <w:r w:rsidRPr="00456EDA">
        <w:rPr>
          <w:color w:val="000000"/>
          <w:spacing w:val="2"/>
          <w:lang w:val="kk-KZ"/>
        </w:rPr>
        <w:t>ә</w:t>
      </w:r>
      <w:r w:rsidRPr="00456EDA">
        <w:rPr>
          <w:color w:val="000000"/>
          <w:spacing w:val="2"/>
          <w:w w:val="99"/>
          <w:lang w:val="kk-KZ"/>
        </w:rPr>
        <w:t>л</w:t>
      </w:r>
      <w:r w:rsidRPr="00456EDA">
        <w:rPr>
          <w:color w:val="000000"/>
          <w:spacing w:val="2"/>
          <w:lang w:val="kk-KZ"/>
        </w:rPr>
        <w:t>i</w:t>
      </w:r>
      <w:r w:rsidRPr="00456EDA">
        <w:rPr>
          <w:color w:val="000000"/>
          <w:spacing w:val="3"/>
          <w:lang w:val="kk-KZ"/>
        </w:rPr>
        <w:t>к</w:t>
      </w:r>
      <w:r w:rsidRPr="00456EDA">
        <w:rPr>
          <w:color w:val="000000"/>
          <w:spacing w:val="2"/>
          <w:w w:val="99"/>
          <w:lang w:val="kk-KZ"/>
        </w:rPr>
        <w:t>т</w:t>
      </w:r>
      <w:r w:rsidRPr="00456EDA">
        <w:rPr>
          <w:color w:val="000000"/>
          <w:spacing w:val="1"/>
          <w:lang w:val="kk-KZ"/>
        </w:rPr>
        <w:t>е</w:t>
      </w:r>
      <w:r w:rsidRPr="00456EDA">
        <w:rPr>
          <w:color w:val="000000"/>
          <w:spacing w:val="3"/>
          <w:w w:val="99"/>
          <w:lang w:val="kk-KZ"/>
        </w:rPr>
        <w:t>р</w:t>
      </w:r>
      <w:r w:rsidRPr="00456EDA">
        <w:rPr>
          <w:color w:val="000000"/>
          <w:spacing w:val="2"/>
          <w:lang w:val="kk-KZ"/>
        </w:rPr>
        <w:t>д</w:t>
      </w:r>
      <w:r w:rsidRPr="00456EDA">
        <w:rPr>
          <w:color w:val="000000"/>
          <w:lang w:val="kk-KZ"/>
        </w:rPr>
        <w:t xml:space="preserve">i </w:t>
      </w:r>
      <w:r w:rsidRPr="00456EDA">
        <w:rPr>
          <w:color w:val="000000"/>
          <w:spacing w:val="2"/>
          <w:w w:val="99"/>
          <w:lang w:val="kk-KZ"/>
        </w:rPr>
        <w:t>(</w:t>
      </w:r>
      <w:r w:rsidRPr="00456EDA">
        <w:rPr>
          <w:color w:val="000000"/>
          <w:spacing w:val="2"/>
          <w:lang w:val="kk-KZ"/>
        </w:rPr>
        <w:t>к</w:t>
      </w:r>
      <w:r w:rsidRPr="00456EDA">
        <w:rPr>
          <w:color w:val="000000"/>
          <w:spacing w:val="3"/>
          <w:w w:val="99"/>
          <w:lang w:val="kk-KZ"/>
        </w:rPr>
        <w:t>у</w:t>
      </w:r>
      <w:r w:rsidRPr="00456EDA">
        <w:rPr>
          <w:color w:val="000000"/>
          <w:spacing w:val="2"/>
          <w:lang w:val="kk-KZ"/>
        </w:rPr>
        <w:t>ә</w:t>
      </w:r>
      <w:r w:rsidRPr="00456EDA">
        <w:rPr>
          <w:color w:val="000000"/>
          <w:spacing w:val="2"/>
          <w:w w:val="99"/>
          <w:lang w:val="kk-KZ"/>
        </w:rPr>
        <w:t>л</w:t>
      </w:r>
      <w:r w:rsidRPr="00456EDA">
        <w:rPr>
          <w:color w:val="000000"/>
          <w:spacing w:val="1"/>
          <w:lang w:val="kk-KZ"/>
        </w:rPr>
        <w:t>i</w:t>
      </w:r>
      <w:r w:rsidRPr="00456EDA">
        <w:rPr>
          <w:color w:val="000000"/>
          <w:spacing w:val="3"/>
          <w:lang w:val="kk-KZ"/>
        </w:rPr>
        <w:t>к</w:t>
      </w:r>
      <w:r w:rsidRPr="00456EDA">
        <w:rPr>
          <w:color w:val="000000"/>
          <w:spacing w:val="2"/>
          <w:w w:val="99"/>
          <w:lang w:val="kk-KZ"/>
        </w:rPr>
        <w:t>т</w:t>
      </w:r>
      <w:r w:rsidRPr="00456EDA">
        <w:rPr>
          <w:color w:val="000000"/>
          <w:spacing w:val="1"/>
          <w:lang w:val="kk-KZ"/>
        </w:rPr>
        <w:t>е</w:t>
      </w:r>
      <w:r w:rsidRPr="00456EDA">
        <w:rPr>
          <w:color w:val="000000"/>
          <w:spacing w:val="3"/>
          <w:w w:val="99"/>
          <w:lang w:val="kk-KZ"/>
        </w:rPr>
        <w:t>р</w:t>
      </w:r>
      <w:r w:rsidRPr="00456EDA">
        <w:rPr>
          <w:color w:val="000000"/>
          <w:spacing w:val="2"/>
          <w:lang w:val="kk-KZ"/>
        </w:rPr>
        <w:t>д</w:t>
      </w:r>
      <w:r w:rsidRPr="00456EDA">
        <w:rPr>
          <w:color w:val="000000"/>
          <w:spacing w:val="1"/>
          <w:lang w:val="kk-KZ"/>
        </w:rPr>
        <w:t>i</w:t>
      </w:r>
      <w:r w:rsidRPr="00456EDA">
        <w:rPr>
          <w:color w:val="000000"/>
          <w:spacing w:val="1"/>
          <w:w w:val="99"/>
          <w:lang w:val="kk-KZ"/>
        </w:rPr>
        <w:t>ң</w:t>
      </w:r>
      <w:r w:rsidRPr="00456EDA">
        <w:rPr>
          <w:color w:val="000000"/>
          <w:spacing w:val="141"/>
          <w:lang w:val="kk-KZ"/>
        </w:rPr>
        <w:t xml:space="preserve"> </w:t>
      </w:r>
      <w:r w:rsidRPr="00456EDA">
        <w:rPr>
          <w:color w:val="000000"/>
          <w:spacing w:val="3"/>
          <w:w w:val="99"/>
          <w:lang w:val="kk-KZ"/>
        </w:rPr>
        <w:t>т</w:t>
      </w:r>
      <w:r w:rsidRPr="00456EDA">
        <w:rPr>
          <w:color w:val="000000"/>
          <w:spacing w:val="2"/>
          <w:lang w:val="kk-KZ"/>
        </w:rPr>
        <w:t>е</w:t>
      </w:r>
      <w:r w:rsidRPr="00456EDA">
        <w:rPr>
          <w:color w:val="000000"/>
          <w:spacing w:val="2"/>
          <w:w w:val="99"/>
          <w:lang w:val="kk-KZ"/>
        </w:rPr>
        <w:t>л</w:t>
      </w:r>
      <w:r w:rsidRPr="00456EDA">
        <w:rPr>
          <w:color w:val="000000"/>
          <w:spacing w:val="1"/>
          <w:w w:val="99"/>
          <w:lang w:val="kk-KZ"/>
        </w:rPr>
        <w:t>н</w:t>
      </w:r>
      <w:r w:rsidRPr="00456EDA">
        <w:rPr>
          <w:color w:val="000000"/>
          <w:spacing w:val="2"/>
          <w:w w:val="99"/>
          <w:lang w:val="kk-KZ"/>
        </w:rPr>
        <w:t>ұ</w:t>
      </w:r>
      <w:r w:rsidRPr="00456EDA">
        <w:rPr>
          <w:color w:val="000000"/>
          <w:spacing w:val="2"/>
          <w:lang w:val="kk-KZ"/>
        </w:rPr>
        <w:t>с</w:t>
      </w:r>
      <w:r w:rsidRPr="00456EDA">
        <w:rPr>
          <w:color w:val="000000"/>
          <w:spacing w:val="3"/>
          <w:lang w:val="kk-KZ"/>
        </w:rPr>
        <w:t>қ</w:t>
      </w:r>
      <w:r w:rsidRPr="00456EDA">
        <w:rPr>
          <w:color w:val="000000"/>
          <w:spacing w:val="1"/>
          <w:lang w:val="kk-KZ"/>
        </w:rPr>
        <w:t>а</w:t>
      </w:r>
      <w:r w:rsidRPr="00456EDA">
        <w:rPr>
          <w:color w:val="000000"/>
          <w:spacing w:val="2"/>
          <w:w w:val="99"/>
          <w:lang w:val="kk-KZ"/>
        </w:rPr>
        <w:t>л</w:t>
      </w:r>
      <w:r w:rsidRPr="00456EDA">
        <w:rPr>
          <w:color w:val="000000"/>
          <w:spacing w:val="2"/>
          <w:lang w:val="kk-KZ"/>
        </w:rPr>
        <w:t>а</w:t>
      </w:r>
      <w:r w:rsidRPr="00456EDA">
        <w:rPr>
          <w:color w:val="000000"/>
          <w:spacing w:val="3"/>
          <w:w w:val="99"/>
          <w:lang w:val="kk-KZ"/>
        </w:rPr>
        <w:t>р</w:t>
      </w:r>
      <w:r w:rsidRPr="00456EDA">
        <w:rPr>
          <w:color w:val="000000"/>
          <w:spacing w:val="2"/>
          <w:w w:val="99"/>
          <w:lang w:val="kk-KZ"/>
        </w:rPr>
        <w:t>ын</w:t>
      </w:r>
      <w:r w:rsidRPr="00456EDA">
        <w:rPr>
          <w:color w:val="000000"/>
          <w:w w:val="99"/>
          <w:lang w:val="kk-KZ"/>
        </w:rPr>
        <w:t>)</w:t>
      </w:r>
      <w:r w:rsidRPr="00456EDA">
        <w:rPr>
          <w:color w:val="000000"/>
          <w:spacing w:val="141"/>
          <w:lang w:val="kk-KZ"/>
        </w:rPr>
        <w:t xml:space="preserve"> </w:t>
      </w:r>
      <w:r w:rsidRPr="00456EDA">
        <w:rPr>
          <w:color w:val="000000"/>
          <w:spacing w:val="2"/>
          <w:lang w:val="kk-KZ"/>
        </w:rPr>
        <w:t>бе</w:t>
      </w:r>
      <w:r w:rsidRPr="00456EDA">
        <w:rPr>
          <w:color w:val="000000"/>
          <w:spacing w:val="2"/>
          <w:w w:val="99"/>
          <w:lang w:val="kk-KZ"/>
        </w:rPr>
        <w:t>рг</w:t>
      </w:r>
      <w:r w:rsidRPr="00456EDA">
        <w:rPr>
          <w:color w:val="000000"/>
          <w:spacing w:val="2"/>
          <w:lang w:val="kk-KZ"/>
        </w:rPr>
        <w:t>е</w:t>
      </w:r>
      <w:r w:rsidRPr="00456EDA">
        <w:rPr>
          <w:color w:val="000000"/>
          <w:spacing w:val="2"/>
          <w:w w:val="99"/>
          <w:lang w:val="kk-KZ"/>
        </w:rPr>
        <w:t>н</w:t>
      </w:r>
      <w:r w:rsidRPr="00456EDA">
        <w:rPr>
          <w:color w:val="000000"/>
          <w:lang w:val="kk-KZ"/>
        </w:rPr>
        <w:t>i</w:t>
      </w:r>
      <w:r w:rsidRPr="00456EDA">
        <w:rPr>
          <w:color w:val="000000"/>
          <w:spacing w:val="141"/>
          <w:lang w:val="kk-KZ"/>
        </w:rPr>
        <w:t xml:space="preserve"> </w:t>
      </w:r>
      <w:r w:rsidRPr="00456EDA">
        <w:rPr>
          <w:color w:val="000000"/>
          <w:spacing w:val="3"/>
          <w:w w:val="99"/>
          <w:lang w:val="kk-KZ"/>
        </w:rPr>
        <w:t>ү</w:t>
      </w:r>
      <w:r w:rsidRPr="00456EDA">
        <w:rPr>
          <w:color w:val="000000"/>
          <w:spacing w:val="2"/>
          <w:w w:val="99"/>
          <w:lang w:val="kk-KZ"/>
        </w:rPr>
        <w:t>ш</w:t>
      </w:r>
      <w:r w:rsidRPr="00456EDA">
        <w:rPr>
          <w:color w:val="000000"/>
          <w:spacing w:val="1"/>
          <w:lang w:val="kk-KZ"/>
        </w:rPr>
        <w:t>i</w:t>
      </w:r>
      <w:r w:rsidRPr="00456EDA">
        <w:rPr>
          <w:color w:val="000000"/>
          <w:spacing w:val="3"/>
          <w:w w:val="99"/>
          <w:lang w:val="kk-KZ"/>
        </w:rPr>
        <w:t>н</w:t>
      </w:r>
      <w:r w:rsidRPr="00456EDA">
        <w:rPr>
          <w:color w:val="000000"/>
          <w:w w:val="99"/>
          <w:lang w:val="kk-KZ"/>
        </w:rPr>
        <w:t>,</w:t>
      </w:r>
      <w:r w:rsidRPr="00456EDA">
        <w:rPr>
          <w:color w:val="000000"/>
          <w:spacing w:val="140"/>
          <w:lang w:val="kk-KZ"/>
        </w:rPr>
        <w:t xml:space="preserve"> </w:t>
      </w:r>
      <w:r w:rsidRPr="00456EDA">
        <w:rPr>
          <w:color w:val="000000"/>
          <w:spacing w:val="3"/>
          <w:lang w:val="kk-KZ"/>
        </w:rPr>
        <w:t>с</w:t>
      </w:r>
      <w:r w:rsidRPr="00456EDA">
        <w:rPr>
          <w:color w:val="000000"/>
          <w:spacing w:val="3"/>
          <w:w w:val="99"/>
          <w:lang w:val="kk-KZ"/>
        </w:rPr>
        <w:t>о</w:t>
      </w:r>
      <w:r w:rsidRPr="00456EDA">
        <w:rPr>
          <w:color w:val="000000"/>
          <w:spacing w:val="2"/>
          <w:w w:val="99"/>
          <w:lang w:val="kk-KZ"/>
        </w:rPr>
        <w:t>н</w:t>
      </w:r>
      <w:r w:rsidRPr="00456EDA">
        <w:rPr>
          <w:color w:val="000000"/>
          <w:spacing w:val="2"/>
          <w:lang w:val="kk-KZ"/>
        </w:rPr>
        <w:t>д</w:t>
      </w:r>
      <w:r w:rsidRPr="00456EDA">
        <w:rPr>
          <w:color w:val="000000"/>
          <w:spacing w:val="1"/>
          <w:lang w:val="kk-KZ"/>
        </w:rPr>
        <w:t>а</w:t>
      </w:r>
      <w:r w:rsidRPr="00456EDA">
        <w:rPr>
          <w:color w:val="000000"/>
          <w:spacing w:val="2"/>
          <w:w w:val="99"/>
          <w:lang w:val="kk-KZ"/>
        </w:rPr>
        <w:t>й</w:t>
      </w:r>
      <w:r w:rsidRPr="00456EDA">
        <w:rPr>
          <w:color w:val="000000"/>
          <w:spacing w:val="3"/>
          <w:w w:val="99"/>
          <w:lang w:val="kk-KZ"/>
        </w:rPr>
        <w:t>-</w:t>
      </w:r>
      <w:r w:rsidRPr="00456EDA">
        <w:rPr>
          <w:color w:val="000000"/>
          <w:spacing w:val="2"/>
          <w:lang w:val="kk-KZ"/>
        </w:rPr>
        <w:t>а</w:t>
      </w:r>
      <w:r w:rsidRPr="00456EDA">
        <w:rPr>
          <w:color w:val="000000"/>
          <w:lang w:val="kk-KZ"/>
        </w:rPr>
        <w:t>қ</w:t>
      </w:r>
      <w:r w:rsidRPr="00456EDA">
        <w:rPr>
          <w:color w:val="000000"/>
          <w:spacing w:val="140"/>
          <w:lang w:val="kk-KZ"/>
        </w:rPr>
        <w:t xml:space="preserve"> </w:t>
      </w:r>
      <w:r w:rsidRPr="00456EDA">
        <w:rPr>
          <w:color w:val="000000"/>
          <w:spacing w:val="3"/>
          <w:w w:val="99"/>
          <w:lang w:val="kk-KZ"/>
        </w:rPr>
        <w:t>о</w:t>
      </w:r>
      <w:r w:rsidRPr="00456EDA">
        <w:rPr>
          <w:color w:val="000000"/>
          <w:spacing w:val="2"/>
          <w:lang w:val="kk-KZ"/>
        </w:rPr>
        <w:t>с</w:t>
      </w:r>
      <w:r w:rsidRPr="00456EDA">
        <w:rPr>
          <w:color w:val="000000"/>
          <w:w w:val="99"/>
          <w:lang w:val="kk-KZ"/>
        </w:rPr>
        <w:t>ы</w:t>
      </w:r>
      <w:r w:rsidRPr="00456EDA">
        <w:rPr>
          <w:color w:val="000000"/>
          <w:spacing w:val="141"/>
          <w:lang w:val="kk-KZ"/>
        </w:rPr>
        <w:t xml:space="preserve"> </w:t>
      </w:r>
      <w:r w:rsidRPr="00456EDA">
        <w:rPr>
          <w:color w:val="000000"/>
          <w:spacing w:val="1"/>
          <w:lang w:val="kk-KZ"/>
        </w:rPr>
        <w:t>к</w:t>
      </w:r>
      <w:r w:rsidRPr="00456EDA">
        <w:rPr>
          <w:color w:val="000000"/>
          <w:spacing w:val="3"/>
          <w:w w:val="99"/>
          <w:lang w:val="kk-KZ"/>
        </w:rPr>
        <w:t>у</w:t>
      </w:r>
      <w:r w:rsidRPr="00456EDA">
        <w:rPr>
          <w:color w:val="000000"/>
          <w:spacing w:val="2"/>
          <w:lang w:val="kk-KZ"/>
        </w:rPr>
        <w:t>ә</w:t>
      </w:r>
      <w:r w:rsidRPr="00456EDA">
        <w:rPr>
          <w:color w:val="000000"/>
          <w:spacing w:val="2"/>
          <w:w w:val="99"/>
          <w:lang w:val="kk-KZ"/>
        </w:rPr>
        <w:t>л</w:t>
      </w:r>
      <w:r w:rsidRPr="00456EDA">
        <w:rPr>
          <w:color w:val="000000"/>
          <w:spacing w:val="2"/>
          <w:lang w:val="kk-KZ"/>
        </w:rPr>
        <w:t>iк</w:t>
      </w:r>
      <w:r w:rsidRPr="00456EDA">
        <w:rPr>
          <w:color w:val="000000"/>
          <w:spacing w:val="2"/>
          <w:w w:val="99"/>
          <w:lang w:val="kk-KZ"/>
        </w:rPr>
        <w:t>т</w:t>
      </w:r>
      <w:r w:rsidRPr="00456EDA">
        <w:rPr>
          <w:color w:val="000000"/>
          <w:spacing w:val="1"/>
          <w:lang w:val="kk-KZ"/>
        </w:rPr>
        <w:t>е</w:t>
      </w:r>
      <w:r w:rsidRPr="00456EDA">
        <w:rPr>
          <w:color w:val="000000"/>
          <w:spacing w:val="3"/>
          <w:w w:val="99"/>
          <w:lang w:val="kk-KZ"/>
        </w:rPr>
        <w:t>р</w:t>
      </w:r>
      <w:r w:rsidRPr="00456EDA">
        <w:rPr>
          <w:color w:val="000000"/>
          <w:spacing w:val="2"/>
          <w:lang w:val="kk-KZ"/>
        </w:rPr>
        <w:t>д</w:t>
      </w:r>
      <w:r w:rsidRPr="00456EDA">
        <w:rPr>
          <w:color w:val="000000"/>
          <w:lang w:val="kk-KZ"/>
        </w:rPr>
        <w:t>i</w:t>
      </w:r>
      <w:r w:rsidRPr="00456EDA">
        <w:rPr>
          <w:color w:val="000000"/>
          <w:spacing w:val="141"/>
          <w:lang w:val="kk-KZ"/>
        </w:rPr>
        <w:t xml:space="preserve"> </w:t>
      </w:r>
      <w:r w:rsidRPr="00456EDA">
        <w:rPr>
          <w:color w:val="000000"/>
          <w:spacing w:val="3"/>
          <w:w w:val="99"/>
          <w:lang w:val="kk-KZ"/>
        </w:rPr>
        <w:t>(</w:t>
      </w:r>
      <w:r w:rsidRPr="00456EDA">
        <w:rPr>
          <w:color w:val="000000"/>
          <w:spacing w:val="1"/>
          <w:lang w:val="kk-KZ"/>
        </w:rPr>
        <w:t>к</w:t>
      </w:r>
      <w:r w:rsidRPr="00456EDA">
        <w:rPr>
          <w:color w:val="000000"/>
          <w:spacing w:val="2"/>
          <w:w w:val="99"/>
          <w:lang w:val="kk-KZ"/>
        </w:rPr>
        <w:t>у</w:t>
      </w:r>
      <w:r w:rsidRPr="00456EDA">
        <w:rPr>
          <w:color w:val="000000"/>
          <w:spacing w:val="2"/>
          <w:lang w:val="kk-KZ"/>
        </w:rPr>
        <w:t>ә</w:t>
      </w:r>
      <w:r w:rsidRPr="00456EDA">
        <w:rPr>
          <w:color w:val="000000"/>
          <w:spacing w:val="2"/>
          <w:w w:val="99"/>
          <w:lang w:val="kk-KZ"/>
        </w:rPr>
        <w:t>л</w:t>
      </w:r>
      <w:r w:rsidRPr="00456EDA">
        <w:rPr>
          <w:color w:val="000000"/>
          <w:spacing w:val="2"/>
          <w:lang w:val="kk-KZ"/>
        </w:rPr>
        <w:t>i</w:t>
      </w:r>
      <w:r w:rsidRPr="00456EDA">
        <w:rPr>
          <w:color w:val="000000"/>
          <w:spacing w:val="3"/>
          <w:lang w:val="kk-KZ"/>
        </w:rPr>
        <w:t>к</w:t>
      </w:r>
      <w:r w:rsidRPr="00456EDA">
        <w:rPr>
          <w:color w:val="000000"/>
          <w:spacing w:val="2"/>
          <w:w w:val="99"/>
          <w:lang w:val="kk-KZ"/>
        </w:rPr>
        <w:t>т</w:t>
      </w:r>
      <w:r w:rsidRPr="00456EDA">
        <w:rPr>
          <w:color w:val="000000"/>
          <w:spacing w:val="2"/>
          <w:lang w:val="kk-KZ"/>
        </w:rPr>
        <w:t>е</w:t>
      </w:r>
      <w:r w:rsidRPr="00456EDA">
        <w:rPr>
          <w:color w:val="000000"/>
          <w:spacing w:val="3"/>
          <w:w w:val="99"/>
          <w:lang w:val="kk-KZ"/>
        </w:rPr>
        <w:t>р</w:t>
      </w:r>
      <w:r w:rsidRPr="00456EDA">
        <w:rPr>
          <w:color w:val="000000"/>
          <w:spacing w:val="1"/>
          <w:lang w:val="kk-KZ"/>
        </w:rPr>
        <w:t>д</w:t>
      </w:r>
      <w:r w:rsidRPr="00456EDA">
        <w:rPr>
          <w:color w:val="000000"/>
          <w:spacing w:val="2"/>
          <w:lang w:val="kk-KZ"/>
        </w:rPr>
        <w:t>i</w:t>
      </w:r>
      <w:r w:rsidRPr="00456EDA">
        <w:rPr>
          <w:color w:val="000000"/>
          <w:spacing w:val="1"/>
          <w:w w:val="99"/>
          <w:lang w:val="kk-KZ"/>
        </w:rPr>
        <w:t>ң</w:t>
      </w:r>
      <w:r w:rsidRPr="00456EDA">
        <w:rPr>
          <w:color w:val="000000"/>
          <w:lang w:val="kk-KZ"/>
        </w:rPr>
        <w:t xml:space="preserve"> </w:t>
      </w:r>
      <w:r w:rsidRPr="00456EDA">
        <w:rPr>
          <w:color w:val="000000"/>
          <w:spacing w:val="2"/>
          <w:w w:val="99"/>
          <w:lang w:val="kk-KZ"/>
        </w:rPr>
        <w:t>т</w:t>
      </w:r>
      <w:r w:rsidRPr="00456EDA">
        <w:rPr>
          <w:color w:val="000000"/>
          <w:spacing w:val="2"/>
          <w:lang w:val="kk-KZ"/>
        </w:rPr>
        <w:t>е</w:t>
      </w:r>
      <w:r w:rsidRPr="00456EDA">
        <w:rPr>
          <w:color w:val="000000"/>
          <w:spacing w:val="2"/>
          <w:w w:val="99"/>
          <w:lang w:val="kk-KZ"/>
        </w:rPr>
        <w:t>лн</w:t>
      </w:r>
      <w:r w:rsidRPr="00456EDA">
        <w:rPr>
          <w:color w:val="000000"/>
          <w:spacing w:val="3"/>
          <w:w w:val="99"/>
          <w:lang w:val="kk-KZ"/>
        </w:rPr>
        <w:t>ұ</w:t>
      </w:r>
      <w:r w:rsidRPr="00456EDA">
        <w:rPr>
          <w:color w:val="000000"/>
          <w:spacing w:val="2"/>
          <w:lang w:val="kk-KZ"/>
        </w:rPr>
        <w:t>сқа</w:t>
      </w:r>
      <w:r w:rsidRPr="00456EDA">
        <w:rPr>
          <w:color w:val="000000"/>
          <w:spacing w:val="2"/>
          <w:w w:val="99"/>
          <w:lang w:val="kk-KZ"/>
        </w:rPr>
        <w:t>л</w:t>
      </w:r>
      <w:r w:rsidRPr="00456EDA">
        <w:rPr>
          <w:color w:val="000000"/>
          <w:spacing w:val="1"/>
          <w:lang w:val="kk-KZ"/>
        </w:rPr>
        <w:t>а</w:t>
      </w:r>
      <w:r w:rsidRPr="00456EDA">
        <w:rPr>
          <w:color w:val="000000"/>
          <w:spacing w:val="2"/>
          <w:w w:val="99"/>
          <w:lang w:val="kk-KZ"/>
        </w:rPr>
        <w:t>ры</w:t>
      </w:r>
      <w:r w:rsidRPr="00456EDA">
        <w:rPr>
          <w:color w:val="000000"/>
          <w:spacing w:val="3"/>
          <w:w w:val="99"/>
          <w:lang w:val="kk-KZ"/>
        </w:rPr>
        <w:t>н</w:t>
      </w:r>
      <w:r w:rsidRPr="00456EDA">
        <w:rPr>
          <w:color w:val="000000"/>
          <w:w w:val="99"/>
          <w:lang w:val="kk-KZ"/>
        </w:rPr>
        <w:t>)</w:t>
      </w:r>
      <w:r w:rsidRPr="00456EDA">
        <w:rPr>
          <w:color w:val="000000"/>
          <w:spacing w:val="4"/>
          <w:lang w:val="kk-KZ"/>
        </w:rPr>
        <w:t xml:space="preserve"> </w:t>
      </w:r>
      <w:r w:rsidRPr="00456EDA">
        <w:rPr>
          <w:color w:val="000000"/>
          <w:spacing w:val="2"/>
          <w:lang w:val="kk-KZ"/>
        </w:rPr>
        <w:t>а</w:t>
      </w:r>
      <w:r w:rsidRPr="00456EDA">
        <w:rPr>
          <w:color w:val="000000"/>
          <w:spacing w:val="1"/>
          <w:w w:val="99"/>
          <w:lang w:val="kk-KZ"/>
        </w:rPr>
        <w:t>л</w:t>
      </w:r>
      <w:r w:rsidRPr="00456EDA">
        <w:rPr>
          <w:color w:val="000000"/>
          <w:w w:val="99"/>
          <w:lang w:val="kk-KZ"/>
        </w:rPr>
        <w:t>у</w:t>
      </w:r>
      <w:r w:rsidRPr="00456EDA">
        <w:rPr>
          <w:color w:val="000000"/>
          <w:spacing w:val="4"/>
          <w:lang w:val="kk-KZ"/>
        </w:rPr>
        <w:t xml:space="preserve"> </w:t>
      </w:r>
      <w:r w:rsidRPr="00456EDA">
        <w:rPr>
          <w:color w:val="000000"/>
          <w:spacing w:val="3"/>
          <w:w w:val="99"/>
          <w:lang w:val="kk-KZ"/>
        </w:rPr>
        <w:t>ү</w:t>
      </w:r>
      <w:r w:rsidRPr="00456EDA">
        <w:rPr>
          <w:color w:val="000000"/>
          <w:spacing w:val="2"/>
          <w:w w:val="99"/>
          <w:lang w:val="kk-KZ"/>
        </w:rPr>
        <w:t>ш</w:t>
      </w:r>
      <w:r w:rsidRPr="00456EDA">
        <w:rPr>
          <w:color w:val="000000"/>
          <w:spacing w:val="1"/>
          <w:lang w:val="kk-KZ"/>
        </w:rPr>
        <w:t>i</w:t>
      </w:r>
      <w:r w:rsidRPr="00456EDA">
        <w:rPr>
          <w:color w:val="000000"/>
          <w:w w:val="99"/>
          <w:lang w:val="kk-KZ"/>
        </w:rPr>
        <w:t>н</w:t>
      </w:r>
      <w:r w:rsidRPr="00456EDA">
        <w:rPr>
          <w:color w:val="000000"/>
          <w:spacing w:val="5"/>
          <w:lang w:val="kk-KZ"/>
        </w:rPr>
        <w:t xml:space="preserve"> </w:t>
      </w:r>
      <w:r w:rsidRPr="00456EDA">
        <w:rPr>
          <w:color w:val="000000"/>
          <w:spacing w:val="2"/>
          <w:lang w:val="kk-KZ"/>
        </w:rPr>
        <w:t>қ</w:t>
      </w:r>
      <w:r w:rsidRPr="00456EDA">
        <w:rPr>
          <w:color w:val="000000"/>
          <w:spacing w:val="3"/>
          <w:lang w:val="kk-KZ"/>
        </w:rPr>
        <w:t>а</w:t>
      </w:r>
      <w:r w:rsidRPr="00456EDA">
        <w:rPr>
          <w:color w:val="000000"/>
          <w:spacing w:val="1"/>
          <w:w w:val="99"/>
          <w:lang w:val="kk-KZ"/>
        </w:rPr>
        <w:t>ж</w:t>
      </w:r>
      <w:r w:rsidRPr="00456EDA">
        <w:rPr>
          <w:color w:val="000000"/>
          <w:spacing w:val="2"/>
          <w:lang w:val="kk-KZ"/>
        </w:rPr>
        <w:t>е</w:t>
      </w:r>
      <w:r w:rsidRPr="00456EDA">
        <w:rPr>
          <w:color w:val="000000"/>
          <w:spacing w:val="3"/>
          <w:w w:val="99"/>
          <w:lang w:val="kk-KZ"/>
        </w:rPr>
        <w:t>т</w:t>
      </w:r>
      <w:r w:rsidRPr="00456EDA">
        <w:rPr>
          <w:color w:val="000000"/>
          <w:spacing w:val="2"/>
          <w:w w:val="99"/>
          <w:lang w:val="kk-KZ"/>
        </w:rPr>
        <w:t>т</w:t>
      </w:r>
      <w:r w:rsidRPr="00456EDA">
        <w:rPr>
          <w:color w:val="000000"/>
          <w:lang w:val="kk-KZ"/>
        </w:rPr>
        <w:t>i</w:t>
      </w:r>
      <w:r w:rsidRPr="00456EDA">
        <w:rPr>
          <w:color w:val="000000"/>
          <w:spacing w:val="4"/>
          <w:lang w:val="kk-KZ"/>
        </w:rPr>
        <w:t xml:space="preserve"> </w:t>
      </w:r>
      <w:r w:rsidRPr="00456EDA">
        <w:rPr>
          <w:color w:val="000000"/>
          <w:spacing w:val="2"/>
          <w:lang w:val="kk-KZ"/>
        </w:rPr>
        <w:t>б</w:t>
      </w:r>
      <w:r w:rsidRPr="00456EDA">
        <w:rPr>
          <w:color w:val="000000"/>
          <w:spacing w:val="1"/>
          <w:lang w:val="kk-KZ"/>
        </w:rPr>
        <w:t>а</w:t>
      </w:r>
      <w:r w:rsidRPr="00456EDA">
        <w:rPr>
          <w:color w:val="000000"/>
          <w:spacing w:val="3"/>
          <w:w w:val="99"/>
          <w:lang w:val="kk-KZ"/>
        </w:rPr>
        <w:t>р</w:t>
      </w:r>
      <w:r w:rsidRPr="00456EDA">
        <w:rPr>
          <w:color w:val="000000"/>
          <w:spacing w:val="2"/>
          <w:w w:val="99"/>
          <w:lang w:val="kk-KZ"/>
        </w:rPr>
        <w:t>лы</w:t>
      </w:r>
      <w:r w:rsidRPr="00456EDA">
        <w:rPr>
          <w:color w:val="000000"/>
          <w:lang w:val="kk-KZ"/>
        </w:rPr>
        <w:t>қ</w:t>
      </w:r>
      <w:r w:rsidRPr="00456EDA">
        <w:rPr>
          <w:color w:val="000000"/>
          <w:spacing w:val="4"/>
          <w:lang w:val="kk-KZ"/>
        </w:rPr>
        <w:t xml:space="preserve"> </w:t>
      </w:r>
      <w:r w:rsidRPr="00456EDA">
        <w:rPr>
          <w:color w:val="000000"/>
          <w:spacing w:val="2"/>
          <w:lang w:val="kk-KZ"/>
        </w:rPr>
        <w:t>қ</w:t>
      </w:r>
      <w:r w:rsidRPr="00456EDA">
        <w:rPr>
          <w:color w:val="000000"/>
          <w:spacing w:val="4"/>
          <w:w w:val="99"/>
          <w:lang w:val="kk-KZ"/>
        </w:rPr>
        <w:t>ұ</w:t>
      </w:r>
      <w:r w:rsidRPr="00456EDA">
        <w:rPr>
          <w:color w:val="000000"/>
          <w:spacing w:val="1"/>
          <w:w w:val="99"/>
          <w:lang w:val="kk-KZ"/>
        </w:rPr>
        <w:t>ж</w:t>
      </w:r>
      <w:r w:rsidRPr="00456EDA">
        <w:rPr>
          <w:color w:val="000000"/>
          <w:spacing w:val="2"/>
          <w:lang w:val="kk-KZ"/>
        </w:rPr>
        <w:t>а</w:t>
      </w:r>
      <w:r w:rsidRPr="00456EDA">
        <w:rPr>
          <w:color w:val="000000"/>
          <w:spacing w:val="3"/>
          <w:w w:val="99"/>
          <w:lang w:val="kk-KZ"/>
        </w:rPr>
        <w:t>т</w:t>
      </w:r>
      <w:r w:rsidRPr="00456EDA">
        <w:rPr>
          <w:color w:val="000000"/>
          <w:spacing w:val="1"/>
          <w:w w:val="99"/>
          <w:lang w:val="kk-KZ"/>
        </w:rPr>
        <w:t>т</w:t>
      </w:r>
      <w:r w:rsidRPr="00456EDA">
        <w:rPr>
          <w:color w:val="000000"/>
          <w:spacing w:val="2"/>
          <w:lang w:val="kk-KZ"/>
        </w:rPr>
        <w:t>а</w:t>
      </w:r>
      <w:r w:rsidRPr="00456EDA">
        <w:rPr>
          <w:color w:val="000000"/>
          <w:w w:val="99"/>
          <w:lang w:val="kk-KZ"/>
        </w:rPr>
        <w:t>р</w:t>
      </w:r>
      <w:r w:rsidRPr="00456EDA">
        <w:rPr>
          <w:color w:val="000000"/>
          <w:spacing w:val="4"/>
          <w:lang w:val="kk-KZ"/>
        </w:rPr>
        <w:t xml:space="preserve"> </w:t>
      </w:r>
      <w:r w:rsidRPr="00456EDA">
        <w:rPr>
          <w:color w:val="000000"/>
          <w:spacing w:val="3"/>
          <w:w w:val="99"/>
          <w:lang w:val="kk-KZ"/>
        </w:rPr>
        <w:t>ү</w:t>
      </w:r>
      <w:r w:rsidRPr="00456EDA">
        <w:rPr>
          <w:color w:val="000000"/>
          <w:spacing w:val="2"/>
          <w:w w:val="99"/>
          <w:lang w:val="kk-KZ"/>
        </w:rPr>
        <w:t>ш</w:t>
      </w:r>
      <w:r w:rsidRPr="00456EDA">
        <w:rPr>
          <w:color w:val="000000"/>
          <w:spacing w:val="1"/>
          <w:lang w:val="kk-KZ"/>
        </w:rPr>
        <w:t>i</w:t>
      </w:r>
      <w:r w:rsidRPr="00456EDA">
        <w:rPr>
          <w:color w:val="000000"/>
          <w:spacing w:val="3"/>
          <w:w w:val="99"/>
          <w:lang w:val="kk-KZ"/>
        </w:rPr>
        <w:t>н</w:t>
      </w:r>
      <w:r w:rsidRPr="00456EDA">
        <w:rPr>
          <w:color w:val="000000"/>
          <w:spacing w:val="2"/>
          <w:lang w:val="kk-KZ"/>
        </w:rPr>
        <w:t>;</w:t>
      </w:r>
    </w:p>
    <w:p w14:paraId="0AF46101" w14:textId="77777777" w:rsidR="00B13A5B" w:rsidRPr="003666B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456EDA">
        <w:rPr>
          <w:color w:val="000000"/>
          <w:spacing w:val="2"/>
          <w:lang w:val="kk-KZ"/>
        </w:rPr>
        <w:t xml:space="preserve">      </w:t>
      </w:r>
      <w:r w:rsidRPr="00456EDA">
        <w:rPr>
          <w:color w:val="000000"/>
          <w:spacing w:val="2"/>
          <w:lang w:val="kk-KZ"/>
        </w:rPr>
        <w:tab/>
      </w:r>
      <w:r w:rsidRPr="003666BB">
        <w:rPr>
          <w:color w:val="000000"/>
          <w:spacing w:val="2"/>
          <w:lang w:val="kk-KZ"/>
        </w:rPr>
        <w:t xml:space="preserve">3)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3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ұ</w:t>
      </w:r>
      <w:r w:rsidRPr="003666BB">
        <w:rPr>
          <w:color w:val="000000"/>
          <w:spacing w:val="2"/>
          <w:w w:val="99"/>
          <w:lang w:val="kk-KZ"/>
        </w:rPr>
        <w:t>лғ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w w:val="99"/>
          <w:lang w:val="kk-KZ"/>
        </w:rPr>
        <w:t>-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1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lang w:val="kk-KZ"/>
        </w:rPr>
        <w:t>:</w:t>
      </w:r>
    </w:p>
    <w:p w14:paraId="5C3A29F2" w14:textId="77777777" w:rsidR="00B13A5B" w:rsidRPr="003666B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3666BB">
        <w:rPr>
          <w:color w:val="000000"/>
          <w:spacing w:val="2"/>
          <w:lang w:val="kk-KZ"/>
        </w:rPr>
        <w:t xml:space="preserve">      </w:t>
      </w:r>
      <w:r w:rsidRPr="003666BB">
        <w:rPr>
          <w:color w:val="000000"/>
          <w:spacing w:val="2"/>
          <w:lang w:val="kk-KZ"/>
        </w:rPr>
        <w:tab/>
      </w:r>
      <w:r w:rsidRPr="003666BB">
        <w:rPr>
          <w:color w:val="000000"/>
          <w:spacing w:val="2"/>
          <w:w w:val="99"/>
          <w:lang w:val="kk-KZ"/>
        </w:rPr>
        <w:t>Қ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-4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ес</w:t>
      </w:r>
      <w:r w:rsidRPr="003666BB">
        <w:rPr>
          <w:color w:val="000000"/>
          <w:spacing w:val="1"/>
          <w:w w:val="99"/>
          <w:lang w:val="kk-KZ"/>
        </w:rPr>
        <w:t>п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2"/>
          <w:lang w:val="kk-KZ"/>
        </w:rPr>
        <w:t>б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3"/>
          <w:w w:val="99"/>
          <w:lang w:val="kk-KZ"/>
        </w:rPr>
        <w:t>и</w:t>
      </w:r>
      <w:r w:rsidRPr="003666BB">
        <w:rPr>
          <w:color w:val="000000"/>
          <w:spacing w:val="1"/>
          <w:lang w:val="kk-KZ"/>
        </w:rPr>
        <w:t>к</w:t>
      </w:r>
      <w:r w:rsidRPr="003666BB">
        <w:rPr>
          <w:color w:val="000000"/>
          <w:spacing w:val="2"/>
          <w:lang w:val="kk-KZ"/>
        </w:rPr>
        <w:t>ас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-3"/>
          <w:lang w:val="kk-KZ"/>
        </w:rPr>
        <w:t xml:space="preserve"> 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о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у</w:t>
      </w:r>
      <w:r w:rsidRPr="003666BB">
        <w:rPr>
          <w:color w:val="000000"/>
          <w:spacing w:val="-6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ке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spacing w:val="2"/>
          <w:lang w:val="kk-KZ"/>
        </w:rPr>
        <w:t>i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де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spacing w:val="-6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өзг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-5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д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-5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еке</w:t>
      </w:r>
      <w:r w:rsidRPr="003666BB">
        <w:rPr>
          <w:color w:val="000000"/>
          <w:spacing w:val="2"/>
          <w:w w:val="99"/>
          <w:lang w:val="kk-KZ"/>
        </w:rPr>
        <w:t>тт</w:t>
      </w:r>
      <w:r w:rsidRPr="003666BB">
        <w:rPr>
          <w:color w:val="000000"/>
          <w:spacing w:val="2"/>
          <w:lang w:val="kk-KZ"/>
        </w:rPr>
        <w:t>i</w:t>
      </w:r>
      <w:r w:rsidRPr="003666BB">
        <w:rPr>
          <w:color w:val="000000"/>
          <w:lang w:val="kk-KZ"/>
        </w:rPr>
        <w:t>к</w:t>
      </w:r>
      <w:r w:rsidRPr="003666BB">
        <w:rPr>
          <w:color w:val="000000"/>
          <w:spacing w:val="-4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ес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-5"/>
          <w:lang w:val="kk-KZ"/>
        </w:rPr>
        <w:t xml:space="preserve"> 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оғ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-5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м</w:t>
      </w:r>
      <w:r w:rsidRPr="003666BB">
        <w:rPr>
          <w:color w:val="000000"/>
          <w:spacing w:val="3"/>
          <w:lang w:val="kk-KZ"/>
        </w:rPr>
        <w:t>i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3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тт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lang w:val="kk-KZ"/>
        </w:rPr>
        <w:t>д</w:t>
      </w:r>
      <w:r w:rsidRPr="003666BB">
        <w:rPr>
          <w:color w:val="000000"/>
          <w:lang w:val="kk-KZ"/>
        </w:rPr>
        <w:t xml:space="preserve">i 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да</w:t>
      </w:r>
      <w:r w:rsidRPr="003666BB">
        <w:rPr>
          <w:color w:val="000000"/>
          <w:spacing w:val="2"/>
          <w:w w:val="99"/>
          <w:lang w:val="kk-KZ"/>
        </w:rPr>
        <w:t>уғ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24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йл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23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24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ада</w:t>
      </w:r>
      <w:r w:rsidRPr="003666BB">
        <w:rPr>
          <w:color w:val="000000"/>
          <w:w w:val="99"/>
          <w:lang w:val="kk-KZ"/>
        </w:rPr>
        <w:t>м</w:t>
      </w:r>
      <w:r w:rsidRPr="003666BB">
        <w:rPr>
          <w:color w:val="000000"/>
          <w:spacing w:val="23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ө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1"/>
          <w:lang w:val="kk-KZ"/>
        </w:rPr>
        <w:t>i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3"/>
          <w:lang w:val="kk-KZ"/>
        </w:rPr>
        <w:t>i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23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ұ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п</w:t>
      </w:r>
      <w:r w:rsidRPr="003666BB">
        <w:rPr>
          <w:color w:val="000000"/>
          <w:spacing w:val="24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л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spacing w:val="23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мл</w:t>
      </w:r>
      <w:r w:rsidRPr="003666BB">
        <w:rPr>
          <w:color w:val="000000"/>
          <w:spacing w:val="2"/>
          <w:lang w:val="kk-KZ"/>
        </w:rPr>
        <w:t>еке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i</w:t>
      </w:r>
      <w:r w:rsidRPr="003666BB">
        <w:rPr>
          <w:color w:val="000000"/>
          <w:lang w:val="kk-KZ"/>
        </w:rPr>
        <w:t>к</w:t>
      </w:r>
      <w:r w:rsidRPr="003666BB">
        <w:rPr>
          <w:color w:val="000000"/>
          <w:spacing w:val="23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3"/>
          <w:w w:val="99"/>
          <w:lang w:val="kk-KZ"/>
        </w:rPr>
        <w:t>ш</w:t>
      </w:r>
      <w:r w:rsidRPr="003666BB">
        <w:rPr>
          <w:color w:val="000000"/>
          <w:spacing w:val="2"/>
          <w:lang w:val="kk-KZ"/>
        </w:rPr>
        <w:t>iк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lang w:val="kk-KZ"/>
        </w:rPr>
        <w:t>i</w:t>
      </w:r>
      <w:r w:rsidRPr="003666BB">
        <w:rPr>
          <w:color w:val="000000"/>
          <w:spacing w:val="23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23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ұ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i</w:t>
      </w:r>
      <w:r w:rsidRPr="003666BB">
        <w:rPr>
          <w:color w:val="000000"/>
          <w:spacing w:val="3"/>
          <w:w w:val="99"/>
          <w:lang w:val="kk-KZ"/>
        </w:rPr>
        <w:t>п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lang w:val="kk-KZ"/>
        </w:rPr>
        <w:t>i</w:t>
      </w:r>
      <w:r w:rsidRPr="003666BB">
        <w:rPr>
          <w:color w:val="000000"/>
          <w:spacing w:val="135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о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у</w:t>
      </w:r>
      <w:r w:rsidRPr="003666BB">
        <w:rPr>
          <w:color w:val="000000"/>
          <w:spacing w:val="135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3"/>
          <w:w w:val="99"/>
          <w:lang w:val="kk-KZ"/>
        </w:rPr>
        <w:t>ө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i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де</w:t>
      </w:r>
      <w:r w:rsidRPr="003666BB">
        <w:rPr>
          <w:color w:val="000000"/>
          <w:spacing w:val="2"/>
          <w:w w:val="99"/>
          <w:lang w:val="kk-KZ"/>
        </w:rPr>
        <w:t>г</w:t>
      </w:r>
      <w:r w:rsidRPr="003666BB">
        <w:rPr>
          <w:color w:val="000000"/>
          <w:lang w:val="kk-KZ"/>
        </w:rPr>
        <w:t>i</w:t>
      </w:r>
      <w:r w:rsidRPr="003666BB">
        <w:rPr>
          <w:color w:val="000000"/>
          <w:spacing w:val="136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Қ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з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spacing w:val="1"/>
          <w:lang w:val="kk-KZ"/>
        </w:rPr>
        <w:t>с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136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3"/>
          <w:lang w:val="kk-KZ"/>
        </w:rPr>
        <w:t>с</w:t>
      </w:r>
      <w:r w:rsidRPr="003666BB">
        <w:rPr>
          <w:color w:val="000000"/>
          <w:spacing w:val="1"/>
          <w:w w:val="99"/>
          <w:lang w:val="kk-KZ"/>
        </w:rPr>
        <w:t>п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2"/>
          <w:w w:val="99"/>
          <w:lang w:val="kk-KZ"/>
        </w:rPr>
        <w:t>ли</w:t>
      </w:r>
      <w:r w:rsidRPr="003666BB">
        <w:rPr>
          <w:color w:val="000000"/>
          <w:spacing w:val="2"/>
          <w:lang w:val="kk-KZ"/>
        </w:rPr>
        <w:t>кас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136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ны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136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3"/>
          <w:w w:val="99"/>
          <w:lang w:val="kk-KZ"/>
        </w:rPr>
        <w:t>ор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шы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134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орын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3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2"/>
          <w:w w:val="99"/>
          <w:lang w:val="kk-KZ"/>
        </w:rPr>
        <w:t>ғ</w:t>
      </w:r>
      <w:r w:rsidRPr="003666BB">
        <w:rPr>
          <w:color w:val="000000"/>
          <w:lang w:val="kk-KZ"/>
        </w:rPr>
        <w:t xml:space="preserve">а </w:t>
      </w:r>
      <w:r w:rsidRPr="003666BB">
        <w:rPr>
          <w:color w:val="000000"/>
          <w:spacing w:val="2"/>
          <w:lang w:val="kk-KZ"/>
        </w:rPr>
        <w:t>ба</w:t>
      </w:r>
      <w:r w:rsidRPr="003666BB">
        <w:rPr>
          <w:color w:val="000000"/>
          <w:spacing w:val="2"/>
          <w:w w:val="99"/>
          <w:lang w:val="kk-KZ"/>
        </w:rPr>
        <w:t>йл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3"/>
          <w:lang w:val="kk-KZ"/>
        </w:rPr>
        <w:t xml:space="preserve"> қ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п</w:t>
      </w:r>
      <w:r w:rsidRPr="003666BB">
        <w:rPr>
          <w:color w:val="000000"/>
          <w:spacing w:val="2"/>
          <w:lang w:val="kk-KZ"/>
        </w:rPr>
        <w:t>қа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3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ада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да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2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мү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к</w:t>
      </w:r>
      <w:r w:rsidRPr="003666BB">
        <w:rPr>
          <w:color w:val="000000"/>
          <w:spacing w:val="1"/>
          <w:lang w:val="kk-KZ"/>
        </w:rPr>
        <w:t>i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2"/>
          <w:lang w:val="kk-KZ"/>
        </w:rPr>
        <w:t>;</w:t>
      </w:r>
    </w:p>
    <w:p w14:paraId="3E6806CD" w14:textId="77777777" w:rsidR="00B13A5B" w:rsidRPr="003666B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3666BB">
        <w:rPr>
          <w:color w:val="000000"/>
          <w:spacing w:val="2"/>
          <w:lang w:val="kk-KZ"/>
        </w:rPr>
        <w:t xml:space="preserve">      </w:t>
      </w:r>
      <w:r w:rsidRPr="003666BB">
        <w:rPr>
          <w:color w:val="000000"/>
          <w:spacing w:val="2"/>
          <w:lang w:val="kk-KZ"/>
        </w:rPr>
        <w:tab/>
        <w:t>е</w:t>
      </w:r>
      <w:r w:rsidRPr="003666BB">
        <w:rPr>
          <w:color w:val="000000"/>
          <w:spacing w:val="2"/>
          <w:w w:val="99"/>
          <w:lang w:val="kk-KZ"/>
        </w:rPr>
        <w:t>г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10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w w:val="99"/>
          <w:lang w:val="kk-KZ"/>
        </w:rPr>
        <w:t>ұ</w:t>
      </w:r>
      <w:r w:rsidRPr="003666BB">
        <w:rPr>
          <w:color w:val="000000"/>
          <w:spacing w:val="1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г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1"/>
          <w:w w:val="99"/>
          <w:lang w:val="kk-KZ"/>
        </w:rPr>
        <w:t>р</w:t>
      </w:r>
      <w:r w:rsidRPr="003666BB">
        <w:rPr>
          <w:color w:val="000000"/>
          <w:spacing w:val="11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м</w:t>
      </w:r>
      <w:r w:rsidRPr="003666BB">
        <w:rPr>
          <w:color w:val="000000"/>
          <w:spacing w:val="3"/>
          <w:w w:val="99"/>
          <w:lang w:val="kk-KZ"/>
        </w:rPr>
        <w:t>ұр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9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уш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11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й</w:t>
      </w:r>
      <w:r w:rsidRPr="003666BB">
        <w:rPr>
          <w:color w:val="000000"/>
          <w:spacing w:val="2"/>
          <w:w w:val="99"/>
          <w:lang w:val="kk-KZ"/>
        </w:rPr>
        <w:t>ты</w:t>
      </w:r>
      <w:r w:rsidRPr="003666BB">
        <w:rPr>
          <w:color w:val="000000"/>
          <w:lang w:val="kk-KZ"/>
        </w:rPr>
        <w:t>с</w:t>
      </w:r>
      <w:r w:rsidRPr="003666BB">
        <w:rPr>
          <w:color w:val="000000"/>
          <w:spacing w:val="11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б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лғ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10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к</w:t>
      </w:r>
      <w:r w:rsidRPr="003666BB">
        <w:rPr>
          <w:color w:val="000000"/>
          <w:spacing w:val="3"/>
          <w:w w:val="99"/>
          <w:lang w:val="kk-KZ"/>
        </w:rPr>
        <w:t>ү</w:t>
      </w:r>
      <w:r w:rsidRPr="003666BB">
        <w:rPr>
          <w:color w:val="000000"/>
          <w:spacing w:val="2"/>
          <w:w w:val="99"/>
          <w:lang w:val="kk-KZ"/>
        </w:rPr>
        <w:t>нг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10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мұ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9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2"/>
          <w:w w:val="99"/>
          <w:lang w:val="kk-KZ"/>
        </w:rPr>
        <w:t>ыр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2"/>
          <w:w w:val="99"/>
          <w:lang w:val="kk-KZ"/>
        </w:rPr>
        <w:t>ш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11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ке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1"/>
          <w:lang w:val="kk-KZ"/>
        </w:rPr>
        <w:t>i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9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ү</w:t>
      </w:r>
      <w:r w:rsidRPr="003666BB">
        <w:rPr>
          <w:color w:val="000000"/>
          <w:w w:val="99"/>
          <w:lang w:val="kk-KZ"/>
        </w:rPr>
        <w:t>ш</w:t>
      </w:r>
      <w:r w:rsidRPr="003666BB">
        <w:rPr>
          <w:color w:val="000000"/>
          <w:spacing w:val="11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ж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л</w:t>
      </w:r>
      <w:r w:rsidRPr="003666BB">
        <w:rPr>
          <w:color w:val="000000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тұр</w:t>
      </w:r>
      <w:r w:rsidRPr="003666BB">
        <w:rPr>
          <w:color w:val="000000"/>
          <w:spacing w:val="3"/>
          <w:w w:val="99"/>
          <w:lang w:val="kk-KZ"/>
        </w:rPr>
        <w:t>ғ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8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8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9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w w:val="99"/>
          <w:lang w:val="kk-KZ"/>
        </w:rPr>
        <w:t>л</w:t>
      </w:r>
      <w:r w:rsidRPr="003666BB">
        <w:rPr>
          <w:color w:val="000000"/>
          <w:spacing w:val="7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йт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lang w:val="kk-KZ"/>
        </w:rPr>
        <w:t>с</w:t>
      </w:r>
      <w:r w:rsidRPr="003666BB">
        <w:rPr>
          <w:color w:val="000000"/>
          <w:spacing w:val="8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б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лғ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8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к</w:t>
      </w:r>
      <w:r w:rsidRPr="003666BB">
        <w:rPr>
          <w:color w:val="000000"/>
          <w:spacing w:val="3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й</w:t>
      </w:r>
      <w:r w:rsidRPr="003666BB">
        <w:rPr>
          <w:color w:val="000000"/>
          <w:spacing w:val="1"/>
          <w:lang w:val="kk-KZ"/>
        </w:rPr>
        <w:t>i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9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7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9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тұрғын</w:t>
      </w:r>
      <w:r w:rsidRPr="003666BB">
        <w:rPr>
          <w:color w:val="000000"/>
          <w:spacing w:val="1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й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8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ұр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п</w:t>
      </w:r>
      <w:r w:rsidRPr="003666BB">
        <w:rPr>
          <w:color w:val="000000"/>
          <w:spacing w:val="8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са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spacing w:val="9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тұ</w:t>
      </w:r>
      <w:r w:rsidRPr="003666BB">
        <w:rPr>
          <w:color w:val="000000"/>
          <w:spacing w:val="1"/>
          <w:w w:val="99"/>
          <w:lang w:val="kk-KZ"/>
        </w:rPr>
        <w:t>р</w:t>
      </w:r>
      <w:r w:rsidRPr="003666BB">
        <w:rPr>
          <w:color w:val="000000"/>
          <w:spacing w:val="3"/>
          <w:w w:val="99"/>
          <w:lang w:val="kk-KZ"/>
        </w:rPr>
        <w:t>ғ</w:t>
      </w:r>
      <w:r w:rsidRPr="003666BB">
        <w:rPr>
          <w:color w:val="000000"/>
          <w:spacing w:val="2"/>
          <w:w w:val="99"/>
          <w:lang w:val="kk-KZ"/>
        </w:rPr>
        <w:t>ынж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й</w:t>
      </w:r>
      <w:r w:rsidRPr="003666BB">
        <w:rPr>
          <w:color w:val="000000"/>
          <w:spacing w:val="3"/>
          <w:w w:val="99"/>
          <w:lang w:val="kk-KZ"/>
        </w:rPr>
        <w:t>ғ</w:t>
      </w:r>
      <w:r w:rsidRPr="003666BB">
        <w:rPr>
          <w:color w:val="000000"/>
          <w:lang w:val="kk-KZ"/>
        </w:rPr>
        <w:t xml:space="preserve">а 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ес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ұ</w:t>
      </w:r>
      <w:r w:rsidRPr="003666BB">
        <w:rPr>
          <w:color w:val="000000"/>
          <w:spacing w:val="1"/>
          <w:w w:val="99"/>
          <w:lang w:val="kk-KZ"/>
        </w:rPr>
        <w:t>рғ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3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ү</w:t>
      </w:r>
      <w:r w:rsidRPr="003666BB">
        <w:rPr>
          <w:color w:val="000000"/>
          <w:spacing w:val="2"/>
          <w:w w:val="99"/>
          <w:lang w:val="kk-KZ"/>
        </w:rPr>
        <w:t>й</w:t>
      </w:r>
      <w:r w:rsidRPr="003666BB">
        <w:rPr>
          <w:color w:val="000000"/>
          <w:spacing w:val="3"/>
          <w:w w:val="99"/>
          <w:lang w:val="kk-KZ"/>
        </w:rPr>
        <w:t>-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ұр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л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lang w:val="kk-KZ"/>
        </w:rPr>
        <w:t>с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к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о</w:t>
      </w:r>
      <w:r w:rsidRPr="003666BB">
        <w:rPr>
          <w:color w:val="000000"/>
          <w:spacing w:val="3"/>
          <w:w w:val="99"/>
          <w:lang w:val="kk-KZ"/>
        </w:rPr>
        <w:t>п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и</w:t>
      </w:r>
      <w:r w:rsidRPr="003666BB">
        <w:rPr>
          <w:color w:val="000000"/>
          <w:spacing w:val="1"/>
          <w:w w:val="99"/>
          <w:lang w:val="kk-KZ"/>
        </w:rPr>
        <w:t>в</w:t>
      </w:r>
      <w:r w:rsidRPr="003666BB">
        <w:rPr>
          <w:color w:val="000000"/>
          <w:spacing w:val="3"/>
          <w:lang w:val="kk-KZ"/>
        </w:rPr>
        <w:t>i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де</w:t>
      </w:r>
      <w:r w:rsidRPr="003666BB">
        <w:rPr>
          <w:color w:val="000000"/>
          <w:spacing w:val="3"/>
          <w:w w:val="99"/>
          <w:lang w:val="kk-KZ"/>
        </w:rPr>
        <w:t>г</w:t>
      </w:r>
      <w:r w:rsidRPr="003666BB">
        <w:rPr>
          <w:color w:val="000000"/>
          <w:lang w:val="kk-KZ"/>
        </w:rPr>
        <w:t>i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п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й</w:t>
      </w:r>
      <w:r w:rsidRPr="003666BB">
        <w:rPr>
          <w:color w:val="000000"/>
          <w:spacing w:val="3"/>
          <w:w w:val="99"/>
          <w:lang w:val="kk-KZ"/>
        </w:rPr>
        <w:t>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lang w:val="kk-KZ"/>
        </w:rPr>
        <w:t>;</w:t>
      </w:r>
    </w:p>
    <w:p w14:paraId="37D9B0CD" w14:textId="77777777" w:rsidR="00B13A5B" w:rsidRPr="003666B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3666BB">
        <w:rPr>
          <w:color w:val="000000"/>
          <w:spacing w:val="2"/>
          <w:lang w:val="kk-KZ"/>
        </w:rPr>
        <w:t xml:space="preserve">      </w:t>
      </w:r>
      <w:r w:rsidRPr="003666BB">
        <w:rPr>
          <w:color w:val="000000"/>
          <w:spacing w:val="2"/>
          <w:lang w:val="kk-KZ"/>
        </w:rPr>
        <w:tab/>
        <w:t>са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2"/>
          <w:w w:val="99"/>
          <w:lang w:val="kk-KZ"/>
        </w:rPr>
        <w:t>ыр</w:t>
      </w:r>
      <w:r w:rsidRPr="003666BB">
        <w:rPr>
          <w:color w:val="000000"/>
          <w:w w:val="99"/>
          <w:lang w:val="kk-KZ"/>
        </w:rPr>
        <w:t>у</w:t>
      </w:r>
      <w:r w:rsidRPr="003666BB">
        <w:rPr>
          <w:color w:val="000000"/>
          <w:lang w:val="kk-KZ"/>
        </w:rPr>
        <w:tab/>
      </w:r>
      <w:r w:rsidRPr="003666BB">
        <w:rPr>
          <w:color w:val="000000"/>
          <w:spacing w:val="2"/>
          <w:w w:val="99"/>
          <w:lang w:val="kk-KZ"/>
        </w:rPr>
        <w:t>ш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lang w:val="kk-KZ"/>
        </w:rPr>
        <w:tab/>
      </w:r>
      <w:r w:rsidRPr="003666BB">
        <w:rPr>
          <w:color w:val="000000"/>
          <w:spacing w:val="2"/>
          <w:lang w:val="kk-KZ"/>
        </w:rPr>
        <w:t>б</w:t>
      </w:r>
      <w:r w:rsidRPr="003666BB">
        <w:rPr>
          <w:color w:val="000000"/>
          <w:spacing w:val="2"/>
          <w:w w:val="99"/>
          <w:lang w:val="kk-KZ"/>
        </w:rPr>
        <w:t>ой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нш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lang w:val="kk-KZ"/>
        </w:rPr>
        <w:tab/>
      </w:r>
      <w:r w:rsidRPr="003666BB">
        <w:rPr>
          <w:color w:val="000000"/>
          <w:spacing w:val="2"/>
          <w:lang w:val="kk-KZ"/>
        </w:rPr>
        <w:t>сақ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2"/>
          <w:w w:val="99"/>
          <w:lang w:val="kk-KZ"/>
        </w:rPr>
        <w:t>ыр</w:t>
      </w:r>
      <w:r w:rsidRPr="003666BB">
        <w:rPr>
          <w:color w:val="000000"/>
          <w:w w:val="99"/>
          <w:lang w:val="kk-KZ"/>
        </w:rPr>
        <w:t>у</w:t>
      </w:r>
      <w:r w:rsidRPr="003666BB">
        <w:rPr>
          <w:color w:val="000000"/>
          <w:lang w:val="kk-KZ"/>
        </w:rPr>
        <w:tab/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ө</w:t>
      </w:r>
      <w:r w:rsidRPr="003666BB">
        <w:rPr>
          <w:color w:val="000000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де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lang w:val="kk-KZ"/>
        </w:rPr>
        <w:t>i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lang w:val="kk-KZ"/>
        </w:rPr>
        <w:tab/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еке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i</w:t>
      </w:r>
      <w:r w:rsidRPr="003666BB">
        <w:rPr>
          <w:color w:val="000000"/>
          <w:lang w:val="kk-KZ"/>
        </w:rPr>
        <w:t>к</w:t>
      </w:r>
      <w:r w:rsidRPr="003666BB">
        <w:rPr>
          <w:color w:val="000000"/>
          <w:lang w:val="kk-KZ"/>
        </w:rPr>
        <w:tab/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з</w:t>
      </w:r>
      <w:r w:rsidRPr="003666BB">
        <w:rPr>
          <w:color w:val="000000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lang w:val="kk-KZ"/>
        </w:rPr>
        <w:t>б</w:t>
      </w:r>
      <w:r w:rsidRPr="003666BB">
        <w:rPr>
          <w:color w:val="000000"/>
          <w:spacing w:val="2"/>
          <w:w w:val="99"/>
          <w:lang w:val="kk-KZ"/>
        </w:rPr>
        <w:t>лиг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ц</w:t>
      </w:r>
      <w:r w:rsidRPr="003666BB">
        <w:rPr>
          <w:color w:val="000000"/>
          <w:spacing w:val="3"/>
          <w:w w:val="99"/>
          <w:lang w:val="kk-KZ"/>
        </w:rPr>
        <w:t>и</w:t>
      </w:r>
      <w:r w:rsidRPr="003666BB">
        <w:rPr>
          <w:color w:val="000000"/>
          <w:spacing w:val="2"/>
          <w:lang w:val="kk-KZ"/>
        </w:rPr>
        <w:t>я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ры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spacing w:val="46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ң</w:t>
      </w:r>
      <w:r w:rsidRPr="003666BB">
        <w:rPr>
          <w:color w:val="000000"/>
          <w:spacing w:val="2"/>
          <w:lang w:val="kk-KZ"/>
        </w:rPr>
        <w:t>бекк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46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ақ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45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ө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w w:val="99"/>
          <w:lang w:val="kk-KZ"/>
        </w:rPr>
        <w:t>у</w:t>
      </w:r>
      <w:r w:rsidRPr="003666BB">
        <w:rPr>
          <w:color w:val="000000"/>
          <w:spacing w:val="46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spacing w:val="46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в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ор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46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ұ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w w:val="99"/>
          <w:lang w:val="kk-KZ"/>
        </w:rPr>
        <w:t>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spacing w:val="46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lastRenderedPageBreak/>
        <w:t>а</w:t>
      </w:r>
      <w:r w:rsidRPr="003666BB">
        <w:rPr>
          <w:color w:val="000000"/>
          <w:spacing w:val="2"/>
          <w:w w:val="99"/>
          <w:lang w:val="kk-KZ"/>
        </w:rPr>
        <w:t>в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ор</w:t>
      </w:r>
      <w:r w:rsidRPr="003666BB">
        <w:rPr>
          <w:color w:val="000000"/>
          <w:spacing w:val="2"/>
          <w:w w:val="99"/>
          <w:lang w:val="kk-KZ"/>
        </w:rPr>
        <w:t>лы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45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г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2"/>
          <w:w w:val="99"/>
          <w:lang w:val="kk-KZ"/>
        </w:rPr>
        <w:t>ор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ш</w:t>
      </w:r>
      <w:r w:rsidRPr="003666BB">
        <w:rPr>
          <w:color w:val="000000"/>
          <w:spacing w:val="2"/>
          <w:lang w:val="kk-KZ"/>
        </w:rPr>
        <w:t>қа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ң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ө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lang w:val="kk-KZ"/>
        </w:rPr>
        <w:t>б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1"/>
          <w:lang w:val="kk-KZ"/>
        </w:rPr>
        <w:t>с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ө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2"/>
          <w:lang w:val="kk-KZ"/>
        </w:rPr>
        <w:t>әс</w:t>
      </w:r>
      <w:r w:rsidRPr="003666BB">
        <w:rPr>
          <w:color w:val="000000"/>
          <w:spacing w:val="2"/>
          <w:lang w:val="kk-KZ"/>
        </w:rPr>
        <w:t>i</w:t>
      </w:r>
      <w:r w:rsidRPr="003666BB">
        <w:rPr>
          <w:color w:val="000000"/>
          <w:spacing w:val="3"/>
          <w:w w:val="99"/>
          <w:lang w:val="kk-KZ"/>
        </w:rPr>
        <w:t>п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i</w:t>
      </w:r>
      <w:r w:rsidRPr="003666BB">
        <w:rPr>
          <w:color w:val="000000"/>
          <w:lang w:val="kk-KZ"/>
        </w:rPr>
        <w:t>к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ү</w:t>
      </w:r>
      <w:r w:rsidRPr="003666BB">
        <w:rPr>
          <w:color w:val="000000"/>
          <w:spacing w:val="2"/>
          <w:w w:val="99"/>
          <w:lang w:val="kk-KZ"/>
        </w:rPr>
        <w:t>лг</w:t>
      </w:r>
      <w:r w:rsidRPr="003666BB">
        <w:rPr>
          <w:color w:val="000000"/>
          <w:spacing w:val="1"/>
          <w:lang w:val="kk-KZ"/>
        </w:rPr>
        <w:t>i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ү</w:t>
      </w:r>
      <w:r w:rsidRPr="003666BB">
        <w:rPr>
          <w:color w:val="000000"/>
          <w:spacing w:val="2"/>
          <w:w w:val="99"/>
          <w:lang w:val="kk-KZ"/>
        </w:rPr>
        <w:t>ш</w:t>
      </w:r>
      <w:r w:rsidRPr="003666BB">
        <w:rPr>
          <w:color w:val="000000"/>
          <w:spacing w:val="2"/>
          <w:lang w:val="kk-KZ"/>
        </w:rPr>
        <w:t>i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й</w:t>
      </w:r>
      <w:r w:rsidRPr="003666BB">
        <w:rPr>
          <w:color w:val="000000"/>
          <w:spacing w:val="2"/>
          <w:lang w:val="kk-KZ"/>
        </w:rPr>
        <w:t>ақ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lang w:val="kk-KZ"/>
        </w:rPr>
        <w:t>;</w:t>
      </w:r>
    </w:p>
    <w:p w14:paraId="35608981" w14:textId="77777777" w:rsidR="00B13A5B" w:rsidRPr="003666B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3666BB">
        <w:rPr>
          <w:color w:val="000000"/>
          <w:spacing w:val="2"/>
          <w:lang w:val="kk-KZ"/>
        </w:rPr>
        <w:t xml:space="preserve">      </w:t>
      </w:r>
      <w:r w:rsidRPr="003666BB">
        <w:rPr>
          <w:color w:val="000000"/>
          <w:spacing w:val="2"/>
          <w:lang w:val="kk-KZ"/>
        </w:rPr>
        <w:tab/>
        <w:t>ақ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3"/>
          <w:w w:val="99"/>
          <w:lang w:val="kk-KZ"/>
        </w:rPr>
        <w:t>ғ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lang w:val="kk-KZ"/>
        </w:rPr>
        <w:t>д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3"/>
          <w:w w:val="99"/>
          <w:lang w:val="kk-KZ"/>
        </w:rPr>
        <w:t>ү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к</w:t>
      </w:r>
      <w:r w:rsidRPr="003666BB">
        <w:rPr>
          <w:color w:val="000000"/>
          <w:spacing w:val="1"/>
          <w:lang w:val="kk-KZ"/>
        </w:rPr>
        <w:t>i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3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1"/>
          <w:w w:val="99"/>
          <w:lang w:val="kk-KZ"/>
        </w:rPr>
        <w:t>ұ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г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w w:val="99"/>
          <w:lang w:val="kk-KZ"/>
        </w:rPr>
        <w:t>л</w:t>
      </w:r>
      <w:r w:rsidRPr="003666BB">
        <w:rPr>
          <w:color w:val="000000"/>
          <w:spacing w:val="3"/>
          <w:lang w:val="kk-KZ"/>
        </w:rPr>
        <w:t>і</w:t>
      </w:r>
      <w:r w:rsidRPr="003666BB">
        <w:rPr>
          <w:color w:val="000000"/>
          <w:lang w:val="kk-KZ"/>
        </w:rPr>
        <w:t>к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ұ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ту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к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1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i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3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г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lang w:val="kk-KZ"/>
        </w:rPr>
        <w:t>i</w:t>
      </w:r>
      <w:r w:rsidRPr="003666BB">
        <w:rPr>
          <w:color w:val="000000"/>
          <w:spacing w:val="3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ү</w:t>
      </w:r>
      <w:r w:rsidRPr="003666BB">
        <w:rPr>
          <w:color w:val="000000"/>
          <w:spacing w:val="2"/>
          <w:w w:val="99"/>
          <w:lang w:val="kk-KZ"/>
        </w:rPr>
        <w:t>ш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;</w:t>
      </w:r>
    </w:p>
    <w:p w14:paraId="5387FC51" w14:textId="77777777" w:rsidR="00B13A5B" w:rsidRPr="003666B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3666BB">
        <w:rPr>
          <w:color w:val="000000"/>
          <w:spacing w:val="2"/>
          <w:lang w:val="kk-KZ"/>
        </w:rPr>
        <w:t xml:space="preserve">      </w:t>
      </w:r>
      <w:r w:rsidRPr="003666BB">
        <w:rPr>
          <w:color w:val="000000"/>
          <w:spacing w:val="2"/>
          <w:lang w:val="kk-KZ"/>
        </w:rPr>
        <w:tab/>
      </w:r>
      <w:r w:rsidRPr="003666BB">
        <w:rPr>
          <w:color w:val="000000"/>
          <w:spacing w:val="2"/>
          <w:lang w:val="kk-KZ"/>
        </w:rPr>
        <w:t xml:space="preserve">4) </w:t>
      </w:r>
      <w:r w:rsidRPr="003666BB">
        <w:rPr>
          <w:color w:val="000000"/>
          <w:spacing w:val="2"/>
          <w:w w:val="99"/>
          <w:lang w:val="kk-KZ"/>
        </w:rPr>
        <w:t>Ұл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88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От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89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ғ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ны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89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г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spacing w:val="88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ң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3"/>
          <w:lang w:val="kk-KZ"/>
        </w:rPr>
        <w:t>і</w:t>
      </w:r>
      <w:r w:rsidRPr="003666BB">
        <w:rPr>
          <w:color w:val="000000"/>
          <w:spacing w:val="2"/>
          <w:lang w:val="kk-KZ"/>
        </w:rPr>
        <w:t>к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89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йын</w:t>
      </w:r>
      <w:r w:rsidRPr="003666BB">
        <w:rPr>
          <w:color w:val="000000"/>
          <w:spacing w:val="3"/>
          <w:w w:val="99"/>
          <w:lang w:val="kk-KZ"/>
        </w:rPr>
        <w:t>ш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87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Ұ</w:t>
      </w:r>
      <w:r w:rsidRPr="003666BB">
        <w:rPr>
          <w:color w:val="000000"/>
          <w:spacing w:val="1"/>
          <w:w w:val="99"/>
          <w:lang w:val="kk-KZ"/>
        </w:rPr>
        <w:t>л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88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87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1"/>
          <w:w w:val="99"/>
          <w:lang w:val="kk-KZ"/>
        </w:rPr>
        <w:t>ғ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да</w:t>
      </w:r>
      <w:r w:rsidRPr="003666BB">
        <w:rPr>
          <w:color w:val="000000"/>
          <w:spacing w:val="2"/>
          <w:w w:val="99"/>
          <w:lang w:val="kk-KZ"/>
        </w:rPr>
        <w:t>г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lang w:val="kk-KZ"/>
        </w:rPr>
        <w:t>і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113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ң</w:t>
      </w:r>
      <w:r w:rsidRPr="003666BB">
        <w:rPr>
          <w:color w:val="000000"/>
          <w:spacing w:val="2"/>
          <w:lang w:val="kk-KZ"/>
        </w:rPr>
        <w:t>ес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3"/>
          <w:w w:val="99"/>
          <w:lang w:val="kk-KZ"/>
        </w:rPr>
        <w:t>г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114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да</w:t>
      </w:r>
      <w:r w:rsidRPr="003666BB">
        <w:rPr>
          <w:color w:val="000000"/>
          <w:spacing w:val="1"/>
          <w:w w:val="99"/>
          <w:lang w:val="kk-KZ"/>
        </w:rPr>
        <w:t>г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113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112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б</w:t>
      </w:r>
      <w:r w:rsidRPr="003666BB">
        <w:rPr>
          <w:color w:val="000000"/>
          <w:spacing w:val="2"/>
          <w:lang w:val="kk-KZ"/>
        </w:rPr>
        <w:t>ас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112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мл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lang w:val="kk-KZ"/>
        </w:rPr>
        <w:t>ді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114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у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ғы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1"/>
          <w:lang w:val="kk-KZ"/>
        </w:rPr>
        <w:t>д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ғ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113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ұр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lang w:val="kk-KZ"/>
        </w:rPr>
        <w:t xml:space="preserve">с 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и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w w:val="99"/>
          <w:lang w:val="kk-KZ"/>
        </w:rPr>
        <w:t>ыл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ыны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50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г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lang w:val="kk-KZ"/>
        </w:rPr>
        <w:t>і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spacing w:val="51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Ұ</w:t>
      </w:r>
      <w:r w:rsidRPr="003666BB">
        <w:rPr>
          <w:color w:val="000000"/>
          <w:spacing w:val="1"/>
          <w:w w:val="99"/>
          <w:lang w:val="kk-KZ"/>
        </w:rPr>
        <w:t>л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51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О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50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1"/>
          <w:w w:val="99"/>
          <w:lang w:val="kk-KZ"/>
        </w:rPr>
        <w:t>ғ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49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жыл</w:t>
      </w:r>
      <w:r w:rsidRPr="003666BB">
        <w:rPr>
          <w:color w:val="000000"/>
          <w:spacing w:val="2"/>
          <w:lang w:val="kk-KZ"/>
        </w:rPr>
        <w:t>да</w:t>
      </w:r>
      <w:r w:rsidRPr="003666BB">
        <w:rPr>
          <w:color w:val="000000"/>
          <w:spacing w:val="3"/>
          <w:w w:val="99"/>
          <w:lang w:val="kk-KZ"/>
        </w:rPr>
        <w:t>ры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49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да</w:t>
      </w:r>
      <w:r w:rsidRPr="003666BB">
        <w:rPr>
          <w:color w:val="000000"/>
          <w:spacing w:val="2"/>
          <w:w w:val="99"/>
          <w:lang w:val="kk-KZ"/>
        </w:rPr>
        <w:t>ғ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49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қа</w:t>
      </w:r>
      <w:r w:rsidRPr="003666BB">
        <w:rPr>
          <w:color w:val="000000"/>
          <w:spacing w:val="2"/>
          <w:w w:val="99"/>
          <w:lang w:val="kk-KZ"/>
        </w:rPr>
        <w:t>жы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50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ң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г</w:t>
      </w:r>
      <w:r w:rsidRPr="003666BB">
        <w:rPr>
          <w:color w:val="000000"/>
          <w:lang w:val="kk-KZ"/>
        </w:rPr>
        <w:t>і</w:t>
      </w:r>
      <w:r w:rsidRPr="003666BB">
        <w:rPr>
          <w:color w:val="000000"/>
          <w:spacing w:val="51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3"/>
          <w:lang w:val="kk-KZ"/>
        </w:rPr>
        <w:t>і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3"/>
          <w:lang w:val="kk-KZ"/>
        </w:rPr>
        <w:t>і</w:t>
      </w:r>
      <w:r w:rsidRPr="003666BB">
        <w:rPr>
          <w:color w:val="000000"/>
          <w:w w:val="99"/>
          <w:lang w:val="kk-KZ"/>
        </w:rPr>
        <w:t>з</w:t>
      </w:r>
      <w:r w:rsidRPr="003666BB">
        <w:rPr>
          <w:color w:val="000000"/>
          <w:spacing w:val="67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әск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w w:val="99"/>
          <w:lang w:val="kk-KZ"/>
        </w:rPr>
        <w:t>и</w:t>
      </w:r>
      <w:r w:rsidRPr="003666BB">
        <w:rPr>
          <w:color w:val="000000"/>
          <w:spacing w:val="67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ызм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lang w:val="kk-KZ"/>
        </w:rPr>
        <w:t>і</w:t>
      </w:r>
      <w:r w:rsidRPr="003666BB">
        <w:rPr>
          <w:color w:val="000000"/>
          <w:spacing w:val="67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үш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67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3"/>
          <w:w w:val="99"/>
          <w:lang w:val="kk-KZ"/>
        </w:rPr>
        <w:t>ұр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1"/>
          <w:w w:val="99"/>
          <w:lang w:val="kk-KZ"/>
        </w:rPr>
        <w:t>ғ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67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К</w:t>
      </w:r>
      <w:r w:rsidRPr="003666BB">
        <w:rPr>
          <w:color w:val="000000"/>
          <w:spacing w:val="2"/>
          <w:w w:val="99"/>
          <w:lang w:val="kk-KZ"/>
        </w:rPr>
        <w:t>С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67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ғы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66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ор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lang w:val="kk-KZ"/>
        </w:rPr>
        <w:t>і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67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67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еда</w:t>
      </w:r>
      <w:r w:rsidRPr="003666BB">
        <w:rPr>
          <w:color w:val="000000"/>
          <w:spacing w:val="2"/>
          <w:w w:val="99"/>
          <w:lang w:val="kk-KZ"/>
        </w:rPr>
        <w:t>ль</w:t>
      </w:r>
      <w:r w:rsidRPr="003666BB">
        <w:rPr>
          <w:color w:val="000000"/>
          <w:spacing w:val="2"/>
          <w:lang w:val="kk-KZ"/>
        </w:rPr>
        <w:t>да</w:t>
      </w:r>
      <w:r w:rsidRPr="003666BB">
        <w:rPr>
          <w:color w:val="000000"/>
          <w:spacing w:val="3"/>
          <w:w w:val="99"/>
          <w:lang w:val="kk-KZ"/>
        </w:rPr>
        <w:t>ры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г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ад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лғ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-8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ада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да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spacing w:val="-9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1</w:t>
      </w:r>
      <w:r w:rsidRPr="003666BB">
        <w:rPr>
          <w:color w:val="000000"/>
          <w:spacing w:val="3"/>
          <w:w w:val="99"/>
          <w:lang w:val="kk-KZ"/>
        </w:rPr>
        <w:t>9</w:t>
      </w:r>
      <w:r w:rsidRPr="003666BB">
        <w:rPr>
          <w:color w:val="000000"/>
          <w:spacing w:val="2"/>
          <w:w w:val="99"/>
          <w:lang w:val="kk-KZ"/>
        </w:rPr>
        <w:t>4</w:t>
      </w:r>
      <w:r w:rsidRPr="003666BB">
        <w:rPr>
          <w:color w:val="000000"/>
          <w:w w:val="99"/>
          <w:lang w:val="kk-KZ"/>
        </w:rPr>
        <w:t>1</w:t>
      </w:r>
      <w:r w:rsidRPr="003666BB">
        <w:rPr>
          <w:color w:val="000000"/>
          <w:spacing w:val="-7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ж</w:t>
      </w:r>
      <w:r w:rsidRPr="003666BB">
        <w:rPr>
          <w:color w:val="000000"/>
          <w:spacing w:val="2"/>
          <w:w w:val="99"/>
          <w:lang w:val="kk-KZ"/>
        </w:rPr>
        <w:t>ылғ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-9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2</w:t>
      </w:r>
      <w:r w:rsidRPr="003666BB">
        <w:rPr>
          <w:color w:val="000000"/>
          <w:w w:val="99"/>
          <w:lang w:val="kk-KZ"/>
        </w:rPr>
        <w:t>2</w:t>
      </w:r>
      <w:r w:rsidRPr="003666BB">
        <w:rPr>
          <w:color w:val="000000"/>
          <w:spacing w:val="-7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1"/>
          <w:lang w:val="kk-KZ"/>
        </w:rPr>
        <w:t>с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м</w:t>
      </w:r>
      <w:r w:rsidRPr="003666BB">
        <w:rPr>
          <w:color w:val="000000"/>
          <w:spacing w:val="-8"/>
          <w:lang w:val="kk-KZ"/>
        </w:rPr>
        <w:t xml:space="preserve"> </w:t>
      </w:r>
      <w:r w:rsidRPr="003666BB">
        <w:rPr>
          <w:color w:val="000000"/>
          <w:spacing w:val="-1"/>
          <w:w w:val="99"/>
          <w:lang w:val="kk-KZ"/>
        </w:rPr>
        <w:t>–</w:t>
      </w:r>
      <w:r w:rsidRPr="003666BB">
        <w:rPr>
          <w:color w:val="000000"/>
          <w:spacing w:val="-8"/>
          <w:lang w:val="kk-KZ"/>
        </w:rPr>
        <w:t xml:space="preserve"> </w:t>
      </w:r>
      <w:r w:rsidRPr="003666BB">
        <w:rPr>
          <w:color w:val="000000"/>
          <w:w w:val="99"/>
          <w:lang w:val="kk-KZ"/>
        </w:rPr>
        <w:t>1</w:t>
      </w:r>
      <w:r w:rsidRPr="003666BB">
        <w:rPr>
          <w:color w:val="000000"/>
          <w:spacing w:val="3"/>
          <w:w w:val="99"/>
          <w:lang w:val="kk-KZ"/>
        </w:rPr>
        <w:t>9</w:t>
      </w:r>
      <w:r w:rsidRPr="003666BB">
        <w:rPr>
          <w:color w:val="000000"/>
          <w:spacing w:val="2"/>
          <w:w w:val="99"/>
          <w:lang w:val="kk-KZ"/>
        </w:rPr>
        <w:t>4</w:t>
      </w:r>
      <w:r w:rsidRPr="003666BB">
        <w:rPr>
          <w:color w:val="000000"/>
          <w:w w:val="99"/>
          <w:lang w:val="kk-KZ"/>
        </w:rPr>
        <w:t>5</w:t>
      </w:r>
      <w:r w:rsidRPr="003666BB">
        <w:rPr>
          <w:color w:val="000000"/>
          <w:spacing w:val="-7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ж</w:t>
      </w:r>
      <w:r w:rsidRPr="003666BB">
        <w:rPr>
          <w:color w:val="000000"/>
          <w:spacing w:val="2"/>
          <w:w w:val="99"/>
          <w:lang w:val="kk-KZ"/>
        </w:rPr>
        <w:t>ылғ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-8"/>
          <w:lang w:val="kk-KZ"/>
        </w:rPr>
        <w:t xml:space="preserve"> </w:t>
      </w:r>
      <w:r w:rsidRPr="003666BB">
        <w:rPr>
          <w:color w:val="000000"/>
          <w:spacing w:val="-1"/>
          <w:w w:val="99"/>
          <w:lang w:val="kk-KZ"/>
        </w:rPr>
        <w:t>9</w:t>
      </w:r>
      <w:r w:rsidRPr="003666BB">
        <w:rPr>
          <w:color w:val="000000"/>
          <w:spacing w:val="-8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-7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л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ғ</w:t>
      </w:r>
      <w:r w:rsidRPr="003666BB">
        <w:rPr>
          <w:color w:val="000000"/>
          <w:spacing w:val="2"/>
          <w:w w:val="99"/>
          <w:lang w:val="kk-KZ"/>
        </w:rPr>
        <w:t>ын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-7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к</w:t>
      </w:r>
      <w:r w:rsidRPr="003666BB">
        <w:rPr>
          <w:color w:val="000000"/>
          <w:spacing w:val="3"/>
          <w:lang w:val="kk-KZ"/>
        </w:rPr>
        <w:t>е</w:t>
      </w:r>
      <w:r w:rsidRPr="003666BB">
        <w:rPr>
          <w:color w:val="000000"/>
          <w:spacing w:val="1"/>
          <w:w w:val="99"/>
          <w:lang w:val="kk-KZ"/>
        </w:rPr>
        <w:t>м</w:t>
      </w:r>
      <w:r w:rsidRPr="003666BB">
        <w:rPr>
          <w:color w:val="000000"/>
          <w:spacing w:val="1"/>
          <w:lang w:val="kk-KZ"/>
        </w:rPr>
        <w:t>і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-8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л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й</w:t>
      </w:r>
      <w:r w:rsidRPr="003666BB">
        <w:rPr>
          <w:color w:val="000000"/>
          <w:spacing w:val="24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ж</w:t>
      </w:r>
      <w:r w:rsidRPr="003666BB">
        <w:rPr>
          <w:color w:val="000000"/>
          <w:spacing w:val="3"/>
          <w:w w:val="99"/>
          <w:lang w:val="kk-KZ"/>
        </w:rPr>
        <w:t>ұм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lang w:val="kk-KZ"/>
        </w:rPr>
        <w:t>с</w:t>
      </w:r>
      <w:r w:rsidRPr="003666BB">
        <w:rPr>
          <w:color w:val="000000"/>
          <w:spacing w:val="23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г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24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(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1"/>
          <w:w w:val="99"/>
          <w:lang w:val="kk-KZ"/>
        </w:rPr>
        <w:t>зм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т</w:t>
      </w:r>
      <w:r w:rsidRPr="003666BB">
        <w:rPr>
          <w:color w:val="000000"/>
          <w:spacing w:val="24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ө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ке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г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w w:val="99"/>
          <w:lang w:val="kk-KZ"/>
        </w:rPr>
        <w:t>)</w:t>
      </w:r>
      <w:r w:rsidRPr="003666BB">
        <w:rPr>
          <w:color w:val="000000"/>
          <w:spacing w:val="23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23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Ұл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23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От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24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1"/>
          <w:w w:val="99"/>
          <w:lang w:val="kk-KZ"/>
        </w:rPr>
        <w:t>ғ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24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жыл</w:t>
      </w:r>
      <w:r w:rsidRPr="003666BB">
        <w:rPr>
          <w:color w:val="000000"/>
          <w:spacing w:val="2"/>
          <w:lang w:val="kk-KZ"/>
        </w:rPr>
        <w:t>да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24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тыл</w:t>
      </w:r>
      <w:r w:rsidRPr="003666BB">
        <w:rPr>
          <w:color w:val="000000"/>
          <w:spacing w:val="2"/>
          <w:lang w:val="kk-KZ"/>
        </w:rPr>
        <w:t>да</w:t>
      </w:r>
      <w:r w:rsidRPr="003666BB">
        <w:rPr>
          <w:color w:val="000000"/>
          <w:spacing w:val="3"/>
          <w:w w:val="99"/>
          <w:lang w:val="kk-KZ"/>
        </w:rPr>
        <w:t>ғ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23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қа</w:t>
      </w:r>
      <w:r w:rsidRPr="003666BB">
        <w:rPr>
          <w:color w:val="000000"/>
          <w:spacing w:val="2"/>
          <w:w w:val="99"/>
          <w:lang w:val="kk-KZ"/>
        </w:rPr>
        <w:t>жы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ң</w:t>
      </w:r>
      <w:r w:rsidRPr="003666BB">
        <w:rPr>
          <w:color w:val="000000"/>
          <w:spacing w:val="2"/>
          <w:lang w:val="kk-KZ"/>
        </w:rPr>
        <w:t>бе</w:t>
      </w:r>
      <w:r w:rsidRPr="003666BB">
        <w:rPr>
          <w:color w:val="000000"/>
          <w:spacing w:val="3"/>
          <w:w w:val="99"/>
          <w:lang w:val="kk-KZ"/>
        </w:rPr>
        <w:t>г</w:t>
      </w:r>
      <w:r w:rsidRPr="003666BB">
        <w:rPr>
          <w:color w:val="000000"/>
          <w:lang w:val="kk-KZ"/>
        </w:rPr>
        <w:t>і</w:t>
      </w:r>
      <w:r w:rsidRPr="003666BB">
        <w:rPr>
          <w:color w:val="000000"/>
          <w:spacing w:val="110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111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1"/>
          <w:lang w:val="kk-KZ"/>
        </w:rPr>
        <w:t>і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сі</w:t>
      </w:r>
      <w:r w:rsidRPr="003666BB">
        <w:rPr>
          <w:color w:val="000000"/>
          <w:w w:val="99"/>
          <w:lang w:val="kk-KZ"/>
        </w:rPr>
        <w:t>з</w:t>
      </w:r>
      <w:r w:rsidRPr="003666BB">
        <w:rPr>
          <w:color w:val="000000"/>
          <w:spacing w:val="110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әс</w:t>
      </w:r>
      <w:r w:rsidRPr="003666BB">
        <w:rPr>
          <w:color w:val="000000"/>
          <w:spacing w:val="1"/>
          <w:lang w:val="kk-KZ"/>
        </w:rPr>
        <w:t>к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w w:val="99"/>
          <w:lang w:val="kk-KZ"/>
        </w:rPr>
        <w:t>и</w:t>
      </w:r>
      <w:r w:rsidRPr="003666BB">
        <w:rPr>
          <w:color w:val="000000"/>
          <w:spacing w:val="111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зм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lang w:val="kk-KZ"/>
        </w:rPr>
        <w:t>і</w:t>
      </w:r>
      <w:r w:rsidRPr="003666BB">
        <w:rPr>
          <w:color w:val="000000"/>
          <w:spacing w:val="111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ү</w:t>
      </w:r>
      <w:r w:rsidRPr="003666BB">
        <w:rPr>
          <w:color w:val="000000"/>
          <w:spacing w:val="2"/>
          <w:w w:val="99"/>
          <w:lang w:val="kk-KZ"/>
        </w:rPr>
        <w:t>ш</w:t>
      </w:r>
      <w:r w:rsidRPr="003666BB">
        <w:rPr>
          <w:color w:val="000000"/>
          <w:spacing w:val="1"/>
          <w:lang w:val="kk-KZ"/>
        </w:rPr>
        <w:t>і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112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2"/>
          <w:w w:val="99"/>
          <w:lang w:val="kk-KZ"/>
        </w:rPr>
        <w:t>ұ</w:t>
      </w:r>
      <w:r w:rsidRPr="003666BB">
        <w:rPr>
          <w:color w:val="000000"/>
          <w:spacing w:val="1"/>
          <w:w w:val="99"/>
          <w:lang w:val="kk-KZ"/>
        </w:rPr>
        <w:t>р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нғ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111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КС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111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О</w:t>
      </w:r>
      <w:r w:rsidRPr="003666BB">
        <w:rPr>
          <w:color w:val="000000"/>
          <w:spacing w:val="2"/>
          <w:lang w:val="kk-KZ"/>
        </w:rPr>
        <w:t>да</w:t>
      </w:r>
      <w:r w:rsidRPr="003666BB">
        <w:rPr>
          <w:color w:val="000000"/>
          <w:spacing w:val="3"/>
          <w:w w:val="99"/>
          <w:lang w:val="kk-KZ"/>
        </w:rPr>
        <w:t>ғ</w:t>
      </w:r>
      <w:r w:rsidRPr="003666BB">
        <w:rPr>
          <w:color w:val="000000"/>
          <w:spacing w:val="2"/>
          <w:w w:val="99"/>
          <w:lang w:val="kk-KZ"/>
        </w:rPr>
        <w:t>ын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111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ор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3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lang w:val="kk-KZ"/>
        </w:rPr>
        <w:t>і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111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lang w:val="kk-KZ"/>
        </w:rPr>
        <w:t xml:space="preserve">е 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еда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w w:val="99"/>
          <w:lang w:val="kk-KZ"/>
        </w:rPr>
        <w:t>ь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3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59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г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ад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59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lang w:val="kk-KZ"/>
        </w:rPr>
        <w:t>д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да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spacing w:val="57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мү</w:t>
      </w:r>
      <w:r w:rsidRPr="003666BB">
        <w:rPr>
          <w:color w:val="000000"/>
          <w:spacing w:val="2"/>
          <w:w w:val="99"/>
          <w:lang w:val="kk-KZ"/>
        </w:rPr>
        <w:t>г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1"/>
          <w:lang w:val="kk-KZ"/>
        </w:rPr>
        <w:t>д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spacing w:val="59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1"/>
          <w:lang w:val="kk-KZ"/>
        </w:rPr>
        <w:t>д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й</w:t>
      </w:r>
      <w:r w:rsidRPr="003666BB">
        <w:rPr>
          <w:color w:val="000000"/>
          <w:spacing w:val="2"/>
          <w:w w:val="99"/>
          <w:lang w:val="kk-KZ"/>
        </w:rPr>
        <w:t>-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59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ба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57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ас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59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мүг</w:t>
      </w:r>
      <w:r w:rsidRPr="003666BB">
        <w:rPr>
          <w:color w:val="000000"/>
          <w:spacing w:val="2"/>
          <w:lang w:val="kk-KZ"/>
        </w:rPr>
        <w:t>еде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spacing w:val="2"/>
          <w:w w:val="99"/>
          <w:lang w:val="kk-KZ"/>
        </w:rPr>
        <w:t>ң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3"/>
          <w:w w:val="99"/>
          <w:lang w:val="kk-KZ"/>
        </w:rPr>
        <w:t>ү</w:t>
      </w:r>
      <w:r w:rsidRPr="003666BB">
        <w:rPr>
          <w:color w:val="000000"/>
          <w:spacing w:val="2"/>
          <w:w w:val="99"/>
          <w:lang w:val="kk-KZ"/>
        </w:rPr>
        <w:t>г</w:t>
      </w:r>
      <w:r w:rsidRPr="003666BB">
        <w:rPr>
          <w:color w:val="000000"/>
          <w:spacing w:val="2"/>
          <w:lang w:val="kk-KZ"/>
        </w:rPr>
        <w:t>еде</w:t>
      </w:r>
      <w:r w:rsidRPr="003666BB">
        <w:rPr>
          <w:color w:val="000000"/>
          <w:lang w:val="kk-KZ"/>
        </w:rPr>
        <w:t>к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ба</w:t>
      </w:r>
      <w:r w:rsidRPr="003666BB">
        <w:rPr>
          <w:color w:val="000000"/>
          <w:spacing w:val="1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-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ас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ны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3"/>
          <w:lang w:val="kk-KZ"/>
        </w:rPr>
        <w:t>і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lang w:val="kk-KZ"/>
        </w:rPr>
        <w:t>і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w w:val="99"/>
          <w:lang w:val="kk-KZ"/>
        </w:rPr>
        <w:t>-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б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и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3"/>
          <w:lang w:val="kk-KZ"/>
        </w:rPr>
        <w:t xml:space="preserve"> і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2"/>
          <w:w w:val="99"/>
          <w:lang w:val="kk-KZ"/>
        </w:rPr>
        <w:t>-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еке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2"/>
          <w:w w:val="99"/>
          <w:lang w:val="kk-KZ"/>
        </w:rPr>
        <w:t>ойы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w w:val="99"/>
          <w:lang w:val="kk-KZ"/>
        </w:rPr>
        <w:t>ш</w:t>
      </w:r>
      <w:r w:rsidRPr="003666BB">
        <w:rPr>
          <w:color w:val="000000"/>
          <w:spacing w:val="2"/>
          <w:lang w:val="kk-KZ"/>
        </w:rPr>
        <w:t>а;</w:t>
      </w:r>
    </w:p>
    <w:p w14:paraId="22E7A331" w14:textId="77777777" w:rsidR="00B13A5B" w:rsidRPr="003666B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3666BB">
        <w:rPr>
          <w:color w:val="000000"/>
          <w:spacing w:val="2"/>
          <w:lang w:val="kk-KZ"/>
        </w:rPr>
        <w:t xml:space="preserve">      </w:t>
      </w:r>
      <w:r w:rsidRPr="003666BB">
        <w:rPr>
          <w:color w:val="000000"/>
          <w:spacing w:val="2"/>
          <w:lang w:val="kk-KZ"/>
        </w:rPr>
        <w:tab/>
        <w:t>5) қа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1"/>
          <w:lang w:val="kk-KZ"/>
        </w:rPr>
        <w:t>д</w:t>
      </w:r>
      <w:r w:rsidRPr="003666BB">
        <w:rPr>
          <w:color w:val="000000"/>
          <w:spacing w:val="2"/>
          <w:lang w:val="kk-KZ"/>
        </w:rPr>
        <w:t>ас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86"/>
          <w:lang w:val="kk-KZ"/>
        </w:rPr>
        <w:t xml:space="preserve"> </w:t>
      </w:r>
      <w:r w:rsidRPr="003666BB">
        <w:rPr>
          <w:color w:val="000000"/>
          <w:w w:val="99"/>
          <w:lang w:val="kk-KZ"/>
        </w:rPr>
        <w:t>-</w:t>
      </w:r>
      <w:r w:rsidRPr="003666BB">
        <w:rPr>
          <w:color w:val="000000"/>
          <w:spacing w:val="87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Қ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з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87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ес</w:t>
      </w:r>
      <w:r w:rsidRPr="003666BB">
        <w:rPr>
          <w:color w:val="000000"/>
          <w:spacing w:val="2"/>
          <w:w w:val="99"/>
          <w:lang w:val="kk-KZ"/>
        </w:rPr>
        <w:t>пу</w:t>
      </w:r>
      <w:r w:rsidRPr="003666BB">
        <w:rPr>
          <w:color w:val="000000"/>
          <w:spacing w:val="3"/>
          <w:lang w:val="kk-KZ"/>
        </w:rPr>
        <w:t>б</w:t>
      </w:r>
      <w:r w:rsidRPr="003666BB">
        <w:rPr>
          <w:color w:val="000000"/>
          <w:spacing w:val="2"/>
          <w:w w:val="99"/>
          <w:lang w:val="kk-KZ"/>
        </w:rPr>
        <w:t>ли</w:t>
      </w:r>
      <w:r w:rsidRPr="003666BB">
        <w:rPr>
          <w:color w:val="000000"/>
          <w:spacing w:val="2"/>
          <w:lang w:val="kk-KZ"/>
        </w:rPr>
        <w:t>кас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1"/>
          <w:w w:val="99"/>
          <w:lang w:val="kk-KZ"/>
        </w:rPr>
        <w:t>ны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86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ты</w:t>
      </w:r>
      <w:r w:rsidRPr="003666BB">
        <w:rPr>
          <w:color w:val="000000"/>
          <w:spacing w:val="1"/>
          <w:w w:val="99"/>
          <w:lang w:val="kk-KZ"/>
        </w:rPr>
        <w:t>ғ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87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2"/>
          <w:w w:val="99"/>
          <w:lang w:val="kk-KZ"/>
        </w:rPr>
        <w:t>ғ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86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й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ны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85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ба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лы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и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3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йын</w:t>
      </w:r>
      <w:r w:rsidRPr="003666BB">
        <w:rPr>
          <w:color w:val="000000"/>
          <w:spacing w:val="3"/>
          <w:w w:val="99"/>
          <w:lang w:val="kk-KZ"/>
        </w:rPr>
        <w:t>ш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2"/>
          <w:lang w:val="kk-KZ"/>
        </w:rPr>
        <w:t>;</w:t>
      </w:r>
    </w:p>
    <w:p w14:paraId="2B6C5AA1" w14:textId="77777777" w:rsidR="00B13A5B" w:rsidRPr="003666B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3666BB">
        <w:rPr>
          <w:color w:val="000000"/>
          <w:spacing w:val="2"/>
          <w:lang w:val="kk-KZ"/>
        </w:rPr>
        <w:t xml:space="preserve">      </w:t>
      </w:r>
      <w:r w:rsidRPr="003666BB">
        <w:rPr>
          <w:color w:val="000000"/>
          <w:spacing w:val="2"/>
          <w:lang w:val="kk-KZ"/>
        </w:rPr>
        <w:tab/>
        <w:t xml:space="preserve">6) </w:t>
      </w:r>
      <w:r w:rsidRPr="003666BB">
        <w:rPr>
          <w:color w:val="000000"/>
          <w:spacing w:val="3"/>
          <w:w w:val="99"/>
          <w:lang w:val="kk-KZ"/>
        </w:rPr>
        <w:t>"</w:t>
      </w:r>
      <w:r w:rsidRPr="003666BB">
        <w:rPr>
          <w:color w:val="000000"/>
          <w:spacing w:val="2"/>
          <w:w w:val="99"/>
          <w:lang w:val="kk-KZ"/>
        </w:rPr>
        <w:t>Б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14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"</w:t>
      </w:r>
      <w:r w:rsidRPr="003666BB">
        <w:rPr>
          <w:color w:val="000000"/>
          <w:spacing w:val="12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ғ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13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и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12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w w:val="99"/>
          <w:lang w:val="kk-KZ"/>
        </w:rPr>
        <w:t>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spacing w:val="12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"</w:t>
      </w:r>
      <w:r w:rsidRPr="003666BB">
        <w:rPr>
          <w:color w:val="000000"/>
          <w:spacing w:val="2"/>
          <w:w w:val="99"/>
          <w:lang w:val="kk-KZ"/>
        </w:rPr>
        <w:t>Алты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11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"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spacing w:val="12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"</w:t>
      </w:r>
      <w:r w:rsidRPr="003666BB">
        <w:rPr>
          <w:color w:val="000000"/>
          <w:spacing w:val="1"/>
          <w:w w:val="99"/>
          <w:lang w:val="kk-KZ"/>
        </w:rPr>
        <w:t>К</w:t>
      </w:r>
      <w:r w:rsidRPr="003666BB">
        <w:rPr>
          <w:color w:val="000000"/>
          <w:spacing w:val="3"/>
          <w:w w:val="99"/>
          <w:lang w:val="kk-KZ"/>
        </w:rPr>
        <w:t>ү</w:t>
      </w:r>
      <w:r w:rsidRPr="003666BB">
        <w:rPr>
          <w:color w:val="000000"/>
          <w:spacing w:val="1"/>
          <w:w w:val="99"/>
          <w:lang w:val="kk-KZ"/>
        </w:rPr>
        <w:t>м</w:t>
      </w:r>
      <w:r w:rsidRPr="003666BB">
        <w:rPr>
          <w:color w:val="000000"/>
          <w:spacing w:val="1"/>
          <w:lang w:val="kk-KZ"/>
        </w:rPr>
        <w:t>i</w:t>
      </w:r>
      <w:r w:rsidRPr="003666BB">
        <w:rPr>
          <w:color w:val="000000"/>
          <w:lang w:val="kk-KZ"/>
        </w:rPr>
        <w:t>с</w:t>
      </w:r>
      <w:r w:rsidRPr="003666BB">
        <w:rPr>
          <w:color w:val="000000"/>
          <w:spacing w:val="13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қа</w:t>
      </w:r>
      <w:r w:rsidRPr="003666BB">
        <w:rPr>
          <w:color w:val="000000"/>
          <w:w w:val="99"/>
          <w:lang w:val="kk-KZ"/>
        </w:rPr>
        <w:t>"</w:t>
      </w:r>
      <w:r w:rsidRPr="003666BB">
        <w:rPr>
          <w:color w:val="000000"/>
          <w:spacing w:val="13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12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г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к</w:t>
      </w:r>
      <w:r w:rsidRPr="003666BB">
        <w:rPr>
          <w:color w:val="000000"/>
          <w:spacing w:val="3"/>
          <w:w w:val="99"/>
          <w:lang w:val="kk-KZ"/>
        </w:rPr>
        <w:t>ө</w:t>
      </w:r>
      <w:r w:rsidRPr="003666BB">
        <w:rPr>
          <w:color w:val="000000"/>
          <w:w w:val="99"/>
          <w:lang w:val="kk-KZ"/>
        </w:rPr>
        <w:t>п</w:t>
      </w:r>
      <w:r w:rsidRPr="003666BB">
        <w:rPr>
          <w:color w:val="000000"/>
          <w:spacing w:val="3"/>
          <w:lang w:val="kk-KZ"/>
        </w:rPr>
        <w:t xml:space="preserve"> б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w w:val="99"/>
          <w:lang w:val="kk-KZ"/>
        </w:rPr>
        <w:t>-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б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рлы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и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ты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ә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еке</w:t>
      </w:r>
      <w:r w:rsidRPr="003666BB">
        <w:rPr>
          <w:color w:val="000000"/>
          <w:spacing w:val="1"/>
          <w:w w:val="99"/>
          <w:lang w:val="kk-KZ"/>
        </w:rPr>
        <w:t>тт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й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2"/>
          <w:w w:val="99"/>
          <w:lang w:val="kk-KZ"/>
        </w:rPr>
        <w:t>ш</w:t>
      </w:r>
      <w:r w:rsidRPr="003666BB">
        <w:rPr>
          <w:color w:val="000000"/>
          <w:spacing w:val="2"/>
          <w:lang w:val="kk-KZ"/>
        </w:rPr>
        <w:t>а;</w:t>
      </w:r>
    </w:p>
    <w:p w14:paraId="76DDA56E" w14:textId="77777777" w:rsidR="00B13A5B" w:rsidRPr="00B13A5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3666BB">
        <w:rPr>
          <w:color w:val="000000"/>
          <w:spacing w:val="2"/>
          <w:lang w:val="kk-KZ"/>
        </w:rPr>
        <w:t xml:space="preserve">      </w:t>
      </w:r>
      <w:r w:rsidRPr="003666BB">
        <w:rPr>
          <w:color w:val="000000"/>
          <w:spacing w:val="2"/>
          <w:lang w:val="kk-KZ"/>
        </w:rPr>
        <w:tab/>
        <w:t xml:space="preserve">7) Қазақстан Республикасының заңнамасында белгіленген тәртіппен </w:t>
      </w:r>
      <w:r w:rsidRPr="00B13A5B">
        <w:rPr>
          <w:color w:val="000000"/>
          <w:spacing w:val="2"/>
          <w:lang w:val="kk-KZ"/>
        </w:rPr>
        <w:t>қамқоршы</w:t>
      </w:r>
      <w:r w:rsidRPr="00B13A5B">
        <w:rPr>
          <w:color w:val="000000"/>
          <w:spacing w:val="2"/>
          <w:lang w:val="kk-KZ"/>
        </w:rPr>
        <w:t xml:space="preserve"> тағайындалған</w:t>
      </w:r>
      <w:r w:rsidRPr="003666BB">
        <w:rPr>
          <w:color w:val="000000"/>
          <w:spacing w:val="2"/>
          <w:lang w:val="kk-KZ"/>
        </w:rPr>
        <w:t xml:space="preserve"> созылмалы психикалық аурудан зардап шегетін жеке тұлғалар –</w:t>
      </w:r>
      <w:r w:rsidRPr="00B13A5B">
        <w:rPr>
          <w:color w:val="000000"/>
          <w:spacing w:val="2"/>
          <w:lang w:val="kk-KZ"/>
        </w:rPr>
        <w:t>өздерінің</w:t>
      </w:r>
      <w:r w:rsidRPr="00B13A5B">
        <w:rPr>
          <w:color w:val="000000"/>
          <w:spacing w:val="2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мүлікке мұрагерлік туралы куәліктерін алғаны үшін</w:t>
      </w:r>
      <w:r w:rsidRPr="00B13A5B">
        <w:rPr>
          <w:color w:val="000000"/>
          <w:spacing w:val="2"/>
          <w:lang w:val="kk-KZ"/>
        </w:rPr>
        <w:t xml:space="preserve">;  </w:t>
      </w:r>
    </w:p>
    <w:p w14:paraId="30207016" w14:textId="77777777" w:rsidR="00B13A5B" w:rsidRPr="003666BB" w:rsidRDefault="003666BB" w:rsidP="00B13A5B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3666BB">
        <w:rPr>
          <w:color w:val="000000"/>
          <w:spacing w:val="2"/>
          <w:lang w:val="kk-KZ"/>
        </w:rPr>
        <w:t xml:space="preserve">      </w:t>
      </w:r>
      <w:r w:rsidRPr="003666BB">
        <w:rPr>
          <w:color w:val="000000"/>
          <w:spacing w:val="2"/>
          <w:lang w:val="kk-KZ"/>
        </w:rPr>
        <w:tab/>
        <w:t xml:space="preserve">8) </w:t>
      </w:r>
      <w:r w:rsidRPr="003666BB">
        <w:rPr>
          <w:color w:val="000000"/>
          <w:spacing w:val="3"/>
          <w:w w:val="99"/>
          <w:lang w:val="kk-KZ"/>
        </w:rPr>
        <w:t>"</w:t>
      </w:r>
      <w:r w:rsidRPr="003666BB">
        <w:rPr>
          <w:color w:val="000000"/>
          <w:spacing w:val="2"/>
          <w:w w:val="99"/>
          <w:lang w:val="kk-KZ"/>
        </w:rPr>
        <w:t>Қ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3"/>
          <w:lang w:val="kk-KZ"/>
        </w:rPr>
        <w:t>с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46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3"/>
          <w:w w:val="99"/>
          <w:lang w:val="kk-KZ"/>
        </w:rPr>
        <w:t>ү</w:t>
      </w:r>
      <w:r w:rsidRPr="003666BB">
        <w:rPr>
          <w:color w:val="000000"/>
          <w:spacing w:val="2"/>
          <w:w w:val="99"/>
          <w:lang w:val="kk-KZ"/>
        </w:rPr>
        <w:t>г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1"/>
          <w:lang w:val="kk-KZ"/>
        </w:rPr>
        <w:t>д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lang w:val="kk-KZ"/>
        </w:rPr>
        <w:t>i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i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46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i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lang w:val="kk-KZ"/>
        </w:rPr>
        <w:t>i</w:t>
      </w:r>
      <w:r w:rsidRPr="003666BB">
        <w:rPr>
          <w:color w:val="000000"/>
          <w:spacing w:val="46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оғ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"</w:t>
      </w:r>
      <w:r w:rsidRPr="003666BB">
        <w:rPr>
          <w:color w:val="000000"/>
          <w:spacing w:val="46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3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ғ</w:t>
      </w:r>
      <w:r w:rsidRPr="003666BB">
        <w:rPr>
          <w:color w:val="000000"/>
          <w:w w:val="99"/>
          <w:lang w:val="kk-KZ"/>
        </w:rPr>
        <w:t>ы,</w:t>
      </w:r>
      <w:r w:rsidRPr="003666BB">
        <w:rPr>
          <w:color w:val="000000"/>
          <w:spacing w:val="45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Қ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45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са</w:t>
      </w:r>
      <w:r w:rsidRPr="003666BB">
        <w:rPr>
          <w:color w:val="000000"/>
          <w:spacing w:val="2"/>
          <w:w w:val="99"/>
          <w:lang w:val="kk-KZ"/>
        </w:rPr>
        <w:t>ң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45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оғ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м</w:t>
      </w:r>
      <w:r w:rsidRPr="003666BB">
        <w:rPr>
          <w:color w:val="000000"/>
          <w:w w:val="99"/>
          <w:lang w:val="kk-KZ"/>
        </w:rPr>
        <w:t>ы,</w:t>
      </w:r>
      <w:r w:rsidRPr="003666BB">
        <w:rPr>
          <w:color w:val="000000"/>
          <w:spacing w:val="21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Қ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22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ғ</w:t>
      </w:r>
      <w:r w:rsidRPr="003666BB">
        <w:rPr>
          <w:color w:val="000000"/>
          <w:spacing w:val="2"/>
          <w:w w:val="99"/>
          <w:lang w:val="kk-KZ"/>
        </w:rPr>
        <w:t>и</w:t>
      </w:r>
      <w:r w:rsidRPr="003666BB">
        <w:rPr>
          <w:color w:val="000000"/>
          <w:spacing w:val="3"/>
          <w:w w:val="99"/>
          <w:lang w:val="kk-KZ"/>
        </w:rPr>
        <w:t>п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21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w w:val="99"/>
          <w:lang w:val="kk-KZ"/>
        </w:rPr>
        <w:t>ы,</w:t>
      </w:r>
      <w:r w:rsidRPr="003666BB">
        <w:rPr>
          <w:color w:val="000000"/>
          <w:spacing w:val="21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2"/>
          <w:w w:val="99"/>
          <w:lang w:val="kk-KZ"/>
        </w:rPr>
        <w:t>он</w:t>
      </w:r>
      <w:r w:rsidRPr="003666BB">
        <w:rPr>
          <w:color w:val="000000"/>
          <w:spacing w:val="2"/>
          <w:lang w:val="kk-KZ"/>
        </w:rPr>
        <w:t>да</w:t>
      </w:r>
      <w:r w:rsidRPr="003666BB">
        <w:rPr>
          <w:color w:val="000000"/>
          <w:spacing w:val="2"/>
          <w:w w:val="99"/>
          <w:lang w:val="kk-KZ"/>
        </w:rPr>
        <w:t>й</w:t>
      </w:r>
      <w:r w:rsidRPr="003666BB">
        <w:rPr>
          <w:color w:val="000000"/>
          <w:spacing w:val="3"/>
          <w:w w:val="99"/>
          <w:lang w:val="kk-KZ"/>
        </w:rPr>
        <w:t>-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20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1"/>
          <w:w w:val="99"/>
          <w:lang w:val="kk-KZ"/>
        </w:rPr>
        <w:t>ың</w:t>
      </w:r>
      <w:r w:rsidRPr="003666BB">
        <w:rPr>
          <w:color w:val="000000"/>
          <w:spacing w:val="20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ө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3"/>
          <w:lang w:val="kk-KZ"/>
        </w:rPr>
        <w:t>i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iс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i</w:t>
      </w:r>
      <w:r w:rsidRPr="003666BB">
        <w:rPr>
          <w:color w:val="000000"/>
          <w:lang w:val="kk-KZ"/>
        </w:rPr>
        <w:t>к</w:t>
      </w:r>
      <w:r w:rsidRPr="003666BB">
        <w:rPr>
          <w:color w:val="000000"/>
          <w:spacing w:val="20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кә</w:t>
      </w:r>
      <w:r w:rsidRPr="003666BB">
        <w:rPr>
          <w:color w:val="000000"/>
          <w:spacing w:val="3"/>
          <w:lang w:val="kk-KZ"/>
        </w:rPr>
        <w:t>с</w:t>
      </w:r>
      <w:r w:rsidRPr="003666BB">
        <w:rPr>
          <w:color w:val="000000"/>
          <w:spacing w:val="1"/>
          <w:lang w:val="kk-KZ"/>
        </w:rPr>
        <w:t>i</w:t>
      </w:r>
      <w:r w:rsidRPr="003666BB">
        <w:rPr>
          <w:color w:val="000000"/>
          <w:spacing w:val="3"/>
          <w:w w:val="99"/>
          <w:lang w:val="kk-KZ"/>
        </w:rPr>
        <w:t>п</w:t>
      </w:r>
      <w:r w:rsidRPr="003666BB">
        <w:rPr>
          <w:color w:val="000000"/>
          <w:spacing w:val="1"/>
          <w:w w:val="99"/>
          <w:lang w:val="kk-KZ"/>
        </w:rPr>
        <w:t>о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19"/>
          <w:lang w:val="kk-KZ"/>
        </w:rPr>
        <w:t xml:space="preserve"> </w:t>
      </w:r>
      <w:r w:rsidRPr="003666BB">
        <w:rPr>
          <w:color w:val="000000"/>
          <w:w w:val="99"/>
          <w:lang w:val="kk-KZ"/>
        </w:rPr>
        <w:t>–</w:t>
      </w:r>
      <w:r w:rsidRPr="003666BB">
        <w:rPr>
          <w:color w:val="000000"/>
          <w:spacing w:val="21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ба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и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3"/>
          <w:lang w:val="kk-KZ"/>
        </w:rPr>
        <w:t xml:space="preserve"> i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-</w:t>
      </w:r>
      <w:r w:rsidRPr="003666BB">
        <w:rPr>
          <w:color w:val="000000"/>
          <w:spacing w:val="1"/>
          <w:lang w:val="kk-KZ"/>
        </w:rPr>
        <w:t>ә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еке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б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1"/>
          <w:w w:val="99"/>
          <w:lang w:val="kk-KZ"/>
        </w:rPr>
        <w:t>й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w w:val="99"/>
          <w:lang w:val="kk-KZ"/>
        </w:rPr>
        <w:t>ш</w:t>
      </w:r>
      <w:r w:rsidRPr="003666BB">
        <w:rPr>
          <w:color w:val="000000"/>
          <w:spacing w:val="2"/>
          <w:lang w:val="kk-KZ"/>
        </w:rPr>
        <w:t>а;</w:t>
      </w:r>
    </w:p>
    <w:p w14:paraId="6778D109" w14:textId="77777777" w:rsidR="00B13A5B" w:rsidRPr="003666B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3666BB">
        <w:rPr>
          <w:color w:val="000000"/>
          <w:spacing w:val="2"/>
          <w:lang w:val="kk-KZ"/>
        </w:rPr>
        <w:t xml:space="preserve">      </w:t>
      </w:r>
      <w:r w:rsidRPr="003666BB">
        <w:rPr>
          <w:color w:val="000000"/>
          <w:spacing w:val="2"/>
          <w:lang w:val="kk-KZ"/>
        </w:rPr>
        <w:tab/>
        <w:t xml:space="preserve">9) </w:t>
      </w:r>
      <w:r w:rsidRPr="003666BB">
        <w:rPr>
          <w:color w:val="000000"/>
          <w:w w:val="99"/>
          <w:lang w:val="kk-KZ"/>
        </w:rPr>
        <w:t>ж</w:t>
      </w:r>
      <w:r w:rsidRPr="003666BB">
        <w:rPr>
          <w:color w:val="000000"/>
          <w:spacing w:val="3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spacing w:val="1"/>
          <w:w w:val="99"/>
          <w:lang w:val="kk-KZ"/>
        </w:rPr>
        <w:t>м</w:t>
      </w:r>
      <w:r w:rsidRPr="003666BB">
        <w:rPr>
          <w:color w:val="000000"/>
          <w:spacing w:val="-10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3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-8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-9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-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ас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-9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3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ор</w:t>
      </w:r>
      <w:r w:rsidRPr="003666BB">
        <w:rPr>
          <w:color w:val="000000"/>
          <w:spacing w:val="1"/>
          <w:w w:val="99"/>
          <w:lang w:val="kk-KZ"/>
        </w:rPr>
        <w:t>л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1"/>
          <w:w w:val="99"/>
          <w:lang w:val="kk-KZ"/>
        </w:rPr>
        <w:t>ғ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з</w:t>
      </w:r>
      <w:r w:rsidRPr="003666BB">
        <w:rPr>
          <w:color w:val="000000"/>
          <w:spacing w:val="-9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қа</w:t>
      </w:r>
      <w:r w:rsidRPr="003666BB">
        <w:rPr>
          <w:color w:val="000000"/>
          <w:spacing w:val="2"/>
          <w:w w:val="99"/>
          <w:lang w:val="kk-KZ"/>
        </w:rPr>
        <w:t>лғ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-9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3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р</w:t>
      </w:r>
      <w:r w:rsidRPr="003666BB">
        <w:rPr>
          <w:color w:val="000000"/>
          <w:spacing w:val="-8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о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-10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с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г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spacing w:val="1"/>
          <w:w w:val="99"/>
          <w:lang w:val="kk-KZ"/>
        </w:rPr>
        <w:t>з</w:t>
      </w:r>
      <w:r w:rsidRPr="003666BB">
        <w:rPr>
          <w:color w:val="000000"/>
          <w:spacing w:val="-9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асқ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-10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1"/>
          <w:w w:val="99"/>
          <w:lang w:val="kk-KZ"/>
        </w:rPr>
        <w:t>л</w:t>
      </w:r>
      <w:r w:rsidRPr="003666BB">
        <w:rPr>
          <w:color w:val="000000"/>
          <w:spacing w:val="3"/>
          <w:w w:val="99"/>
          <w:lang w:val="kk-KZ"/>
        </w:rPr>
        <w:t>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нғ</w:t>
      </w:r>
      <w:r w:rsidRPr="003666BB">
        <w:rPr>
          <w:color w:val="000000"/>
          <w:lang w:val="kk-KZ"/>
        </w:rPr>
        <w:t xml:space="preserve">а </w:t>
      </w:r>
      <w:r w:rsidRPr="003666BB">
        <w:rPr>
          <w:color w:val="000000"/>
          <w:spacing w:val="2"/>
          <w:lang w:val="kk-KZ"/>
        </w:rPr>
        <w:t>де</w:t>
      </w:r>
      <w:r w:rsidRPr="003666BB">
        <w:rPr>
          <w:color w:val="000000"/>
          <w:spacing w:val="2"/>
          <w:w w:val="99"/>
          <w:lang w:val="kk-KZ"/>
        </w:rPr>
        <w:t>й</w:t>
      </w:r>
      <w:r w:rsidRPr="003666BB">
        <w:rPr>
          <w:color w:val="000000"/>
          <w:spacing w:val="3"/>
          <w:lang w:val="kk-KZ"/>
        </w:rPr>
        <w:t>і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w w:val="99"/>
          <w:lang w:val="kk-KZ"/>
        </w:rPr>
        <w:t>–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1"/>
          <w:w w:val="99"/>
          <w:lang w:val="kk-KZ"/>
        </w:rPr>
        <w:t>л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рғ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м</w:t>
      </w:r>
      <w:r w:rsidRPr="003666BB">
        <w:rPr>
          <w:color w:val="000000"/>
          <w:spacing w:val="3"/>
          <w:w w:val="99"/>
          <w:lang w:val="kk-KZ"/>
        </w:rPr>
        <w:t>ұр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г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lang w:val="kk-KZ"/>
        </w:rPr>
        <w:t>і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2"/>
          <w:lang w:val="kk-KZ"/>
        </w:rPr>
        <w:t>к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ұ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к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lang w:val="kk-KZ"/>
        </w:rPr>
        <w:t>і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б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spacing w:val="2"/>
          <w:w w:val="99"/>
          <w:lang w:val="kk-KZ"/>
        </w:rPr>
        <w:t>лг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lang w:val="kk-KZ"/>
        </w:rPr>
        <w:t>і</w:t>
      </w:r>
      <w:r w:rsidRPr="003666BB">
        <w:rPr>
          <w:color w:val="000000"/>
          <w:spacing w:val="3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үш</w:t>
      </w:r>
      <w:r w:rsidRPr="003666BB">
        <w:rPr>
          <w:color w:val="000000"/>
          <w:spacing w:val="1"/>
          <w:lang w:val="kk-KZ"/>
        </w:rPr>
        <w:t>і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.</w:t>
      </w:r>
    </w:p>
    <w:p w14:paraId="20F82654" w14:textId="77777777" w:rsidR="00B13A5B" w:rsidRPr="003666BB" w:rsidRDefault="003666BB" w:rsidP="00B13A5B">
      <w:pPr>
        <w:shd w:val="clear" w:color="auto" w:fill="FFFFFF"/>
        <w:spacing w:after="0"/>
        <w:ind w:firstLine="708"/>
        <w:jc w:val="both"/>
        <w:textAlignment w:val="baseline"/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</w:pPr>
    </w:p>
    <w:p w14:paraId="6AE3391B" w14:textId="77777777" w:rsidR="00D113EE" w:rsidRPr="003666BB" w:rsidRDefault="003666BB" w:rsidP="00B13A5B">
      <w:pPr>
        <w:shd w:val="clear" w:color="auto" w:fill="FFFFFF"/>
        <w:spacing w:after="0"/>
        <w:jc w:val="both"/>
        <w:textAlignment w:val="baseline"/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</w:pPr>
    </w:p>
    <w:p w14:paraId="2A12C3C9" w14:textId="77777777" w:rsidR="00B13A5B" w:rsidRPr="003666BB" w:rsidRDefault="003666BB" w:rsidP="00B13A5B">
      <w:pPr>
        <w:shd w:val="clear" w:color="auto" w:fill="FFFFFF"/>
        <w:spacing w:after="0"/>
        <w:ind w:firstLine="708"/>
        <w:jc w:val="both"/>
        <w:textAlignment w:val="baseline"/>
        <w:rPr>
          <w:color w:val="000000"/>
          <w:spacing w:val="2"/>
          <w:bdr w:val="none" w:sz="0" w:space="0" w:color="auto" w:frame="1"/>
          <w:shd w:val="clear" w:color="auto" w:fill="FFFFFF"/>
          <w:lang w:val="kk-KZ"/>
        </w:rPr>
      </w:pPr>
      <w:r w:rsidRPr="003666BB">
        <w:rPr>
          <w:color w:val="000000"/>
          <w:spacing w:val="2"/>
          <w:w w:val="99"/>
          <w:lang w:val="kk-KZ"/>
        </w:rPr>
        <w:t>Қ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ес</w:t>
      </w:r>
      <w:r w:rsidRPr="003666BB">
        <w:rPr>
          <w:color w:val="000000"/>
          <w:spacing w:val="3"/>
          <w:w w:val="99"/>
          <w:lang w:val="kk-KZ"/>
        </w:rPr>
        <w:t>п</w:t>
      </w:r>
      <w:r w:rsidRPr="003666BB">
        <w:rPr>
          <w:color w:val="000000"/>
          <w:spacing w:val="1"/>
          <w:w w:val="99"/>
          <w:lang w:val="kk-KZ"/>
        </w:rPr>
        <w:t>у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3"/>
          <w:w w:val="99"/>
          <w:lang w:val="kk-KZ"/>
        </w:rPr>
        <w:t>и</w:t>
      </w:r>
      <w:r w:rsidRPr="003666BB">
        <w:rPr>
          <w:color w:val="000000"/>
          <w:spacing w:val="2"/>
          <w:lang w:val="kk-KZ"/>
        </w:rPr>
        <w:t>кас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«</w:t>
      </w:r>
      <w:r w:rsidRPr="003666BB">
        <w:rPr>
          <w:color w:val="000000"/>
          <w:spacing w:val="2"/>
          <w:w w:val="99"/>
          <w:lang w:val="kk-KZ"/>
        </w:rPr>
        <w:t>Но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ри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w w:val="99"/>
          <w:lang w:val="kk-KZ"/>
        </w:rPr>
        <w:t>т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ур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»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З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ң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ны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3</w:t>
      </w:r>
      <w:r w:rsidRPr="003666BB">
        <w:rPr>
          <w:color w:val="000000"/>
          <w:spacing w:val="3"/>
          <w:w w:val="99"/>
          <w:lang w:val="kk-KZ"/>
        </w:rPr>
        <w:t>0</w:t>
      </w:r>
      <w:r w:rsidRPr="003666BB">
        <w:rPr>
          <w:color w:val="000000"/>
          <w:spacing w:val="1"/>
          <w:w w:val="99"/>
          <w:lang w:val="kk-KZ"/>
        </w:rPr>
        <w:t>-</w:t>
      </w:r>
      <w:r w:rsidRPr="003666BB">
        <w:rPr>
          <w:color w:val="000000"/>
          <w:w w:val="99"/>
          <w:lang w:val="kk-KZ"/>
        </w:rPr>
        <w:t>1</w:t>
      </w:r>
      <w:r w:rsidRPr="003666BB">
        <w:rPr>
          <w:color w:val="000000"/>
          <w:spacing w:val="6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2"/>
          <w:lang w:val="kk-KZ"/>
        </w:rPr>
        <w:t>аб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ны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1-</w:t>
      </w:r>
      <w:r w:rsidRPr="003666BB">
        <w:rPr>
          <w:color w:val="000000"/>
          <w:w w:val="99"/>
          <w:lang w:val="kk-KZ"/>
        </w:rPr>
        <w:t>1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ғ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сә</w:t>
      </w:r>
      <w:r w:rsidRPr="003666BB">
        <w:rPr>
          <w:color w:val="000000"/>
          <w:spacing w:val="2"/>
          <w:w w:val="99"/>
          <w:lang w:val="kk-KZ"/>
        </w:rPr>
        <w:t>й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lang w:val="kk-KZ"/>
        </w:rPr>
        <w:t>с</w:t>
      </w:r>
      <w:r w:rsidRPr="003666BB">
        <w:rPr>
          <w:color w:val="000000"/>
          <w:spacing w:val="8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өн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1"/>
          <w:lang w:val="kk-KZ"/>
        </w:rPr>
        <w:t>і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w w:val="99"/>
          <w:lang w:val="kk-KZ"/>
        </w:rPr>
        <w:t>п</w:t>
      </w:r>
      <w:r w:rsidRPr="003666BB">
        <w:rPr>
          <w:color w:val="000000"/>
          <w:spacing w:val="10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л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2"/>
          <w:w w:val="99"/>
          <w:lang w:val="kk-KZ"/>
        </w:rPr>
        <w:t>ш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8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1"/>
          <w:w w:val="99"/>
          <w:lang w:val="kk-KZ"/>
        </w:rPr>
        <w:t>о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w w:val="99"/>
          <w:lang w:val="kk-KZ"/>
        </w:rPr>
        <w:t>и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1"/>
          <w:lang w:val="kk-KZ"/>
        </w:rPr>
        <w:t>с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8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ру</w:t>
      </w:r>
      <w:r w:rsidRPr="003666BB">
        <w:rPr>
          <w:color w:val="000000"/>
          <w:spacing w:val="1"/>
          <w:w w:val="99"/>
          <w:lang w:val="kk-KZ"/>
        </w:rPr>
        <w:t>ш</w:t>
      </w:r>
      <w:r w:rsidRPr="003666BB">
        <w:rPr>
          <w:color w:val="000000"/>
          <w:spacing w:val="2"/>
          <w:w w:val="99"/>
          <w:lang w:val="kk-KZ"/>
        </w:rPr>
        <w:t>ыл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8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spacing w:val="2"/>
          <w:lang w:val="kk-KZ"/>
        </w:rPr>
        <w:t>б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10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аса</w:t>
      </w:r>
      <w:r w:rsidRPr="003666BB">
        <w:rPr>
          <w:color w:val="000000"/>
          <w:spacing w:val="3"/>
          <w:w w:val="99"/>
          <w:lang w:val="kk-KZ"/>
        </w:rPr>
        <w:t>ғ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9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8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lang w:val="kk-KZ"/>
        </w:rPr>
        <w:t>к</w:t>
      </w:r>
      <w:r w:rsidRPr="003666BB">
        <w:rPr>
          <w:color w:val="000000"/>
          <w:spacing w:val="9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б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w w:val="99"/>
          <w:lang w:val="kk-KZ"/>
        </w:rPr>
        <w:t>ж</w:t>
      </w:r>
      <w:r w:rsidRPr="003666BB">
        <w:rPr>
          <w:color w:val="000000"/>
          <w:spacing w:val="9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і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lang w:val="kk-KZ"/>
        </w:rPr>
        <w:t xml:space="preserve">е </w:t>
      </w:r>
      <w:r w:rsidRPr="003666BB">
        <w:rPr>
          <w:color w:val="000000"/>
          <w:spacing w:val="1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27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ұ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28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27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х</w:t>
      </w:r>
      <w:r w:rsidRPr="003666BB">
        <w:rPr>
          <w:color w:val="000000"/>
          <w:spacing w:val="2"/>
          <w:w w:val="99"/>
          <w:lang w:val="kk-KZ"/>
        </w:rPr>
        <w:t>ни</w:t>
      </w:r>
      <w:r w:rsidRPr="003666BB">
        <w:rPr>
          <w:color w:val="000000"/>
          <w:spacing w:val="2"/>
          <w:lang w:val="kk-KZ"/>
        </w:rPr>
        <w:t>ка</w:t>
      </w:r>
      <w:r w:rsidRPr="003666BB">
        <w:rPr>
          <w:color w:val="000000"/>
          <w:spacing w:val="2"/>
          <w:w w:val="99"/>
          <w:lang w:val="kk-KZ"/>
        </w:rPr>
        <w:t>лы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27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и</w:t>
      </w:r>
      <w:r w:rsidRPr="003666BB">
        <w:rPr>
          <w:color w:val="000000"/>
          <w:spacing w:val="2"/>
          <w:w w:val="99"/>
          <w:lang w:val="kk-KZ"/>
        </w:rPr>
        <w:t>п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тт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ғ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26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1"/>
          <w:w w:val="99"/>
          <w:lang w:val="kk-KZ"/>
        </w:rPr>
        <w:t>ө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се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3"/>
          <w:lang w:val="kk-KZ"/>
        </w:rPr>
        <w:t>і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27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ыз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тт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27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үш</w:t>
      </w:r>
      <w:r w:rsidRPr="003666BB">
        <w:rPr>
          <w:color w:val="000000"/>
          <w:spacing w:val="3"/>
          <w:lang w:val="kk-KZ"/>
        </w:rPr>
        <w:t>і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27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төл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г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26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ш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ғы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б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1"/>
          <w:w w:val="99"/>
          <w:lang w:val="kk-KZ"/>
        </w:rPr>
        <w:t>р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ш</w:t>
      </w:r>
      <w:r w:rsidRPr="003666BB">
        <w:rPr>
          <w:color w:val="000000"/>
          <w:spacing w:val="2"/>
          <w:lang w:val="kk-KZ"/>
        </w:rPr>
        <w:t>к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1"/>
          <w:lang w:val="kk-KZ"/>
        </w:rPr>
        <w:t>і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lang w:val="kk-KZ"/>
        </w:rPr>
        <w:t>с</w:t>
      </w:r>
      <w:r w:rsidRPr="003666BB">
        <w:rPr>
          <w:color w:val="000000"/>
          <w:spacing w:val="2"/>
          <w:lang w:val="kk-KZ"/>
        </w:rPr>
        <w:t>ебі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3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ыз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лу</w:t>
      </w:r>
      <w:r w:rsidRPr="003666BB">
        <w:rPr>
          <w:color w:val="000000"/>
          <w:spacing w:val="3"/>
          <w:w w:val="99"/>
          <w:lang w:val="kk-KZ"/>
        </w:rPr>
        <w:t>ғ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3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и</w:t>
      </w:r>
      <w:r w:rsidRPr="003666BB">
        <w:rPr>
          <w:color w:val="000000"/>
          <w:spacing w:val="3"/>
          <w:lang w:val="kk-KZ"/>
        </w:rPr>
        <w:t>і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2"/>
          <w:bdr w:val="none" w:sz="0" w:space="0" w:color="auto" w:frame="1"/>
          <w:shd w:val="clear" w:color="auto" w:fill="FFFFFF"/>
          <w:lang w:val="kk-KZ"/>
        </w:rPr>
        <w:t xml:space="preserve">. </w:t>
      </w:r>
    </w:p>
    <w:p w14:paraId="2CEDBCFA" w14:textId="77777777" w:rsidR="00B13A5B" w:rsidRPr="003666BB" w:rsidRDefault="003666BB" w:rsidP="00B13A5B">
      <w:pPr>
        <w:shd w:val="clear" w:color="auto" w:fill="FFFFFF"/>
        <w:spacing w:after="0"/>
        <w:ind w:firstLine="708"/>
        <w:jc w:val="both"/>
        <w:textAlignment w:val="baseline"/>
        <w:rPr>
          <w:color w:val="000000"/>
          <w:spacing w:val="2"/>
          <w:bdr w:val="none" w:sz="0" w:space="0" w:color="auto" w:frame="1"/>
          <w:shd w:val="clear" w:color="auto" w:fill="FFFFFF"/>
          <w:lang w:val="kk-KZ"/>
        </w:rPr>
      </w:pPr>
      <w:r w:rsidRPr="003666BB">
        <w:rPr>
          <w:color w:val="000000"/>
          <w:spacing w:val="2"/>
          <w:w w:val="99"/>
          <w:lang w:val="kk-KZ"/>
        </w:rPr>
        <w:t>Қ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spacing w:val="2"/>
          <w:lang w:val="kk-KZ"/>
        </w:rPr>
        <w:t>ақ</w:t>
      </w:r>
      <w:r w:rsidRPr="003666BB">
        <w:rPr>
          <w:color w:val="000000"/>
          <w:spacing w:val="3"/>
          <w:lang w:val="kk-KZ"/>
        </w:rPr>
        <w:t>с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17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ес</w:t>
      </w:r>
      <w:r w:rsidRPr="003666BB">
        <w:rPr>
          <w:color w:val="000000"/>
          <w:spacing w:val="3"/>
          <w:w w:val="99"/>
          <w:lang w:val="kk-KZ"/>
        </w:rPr>
        <w:t>пу</w:t>
      </w:r>
      <w:r w:rsidRPr="003666BB">
        <w:rPr>
          <w:color w:val="000000"/>
          <w:spacing w:val="2"/>
          <w:lang w:val="kk-KZ"/>
        </w:rPr>
        <w:t>б</w:t>
      </w:r>
      <w:r w:rsidRPr="003666BB">
        <w:rPr>
          <w:color w:val="000000"/>
          <w:spacing w:val="2"/>
          <w:w w:val="99"/>
          <w:lang w:val="kk-KZ"/>
        </w:rPr>
        <w:t>ли</w:t>
      </w:r>
      <w:r w:rsidRPr="003666BB">
        <w:rPr>
          <w:color w:val="000000"/>
          <w:spacing w:val="2"/>
          <w:lang w:val="kk-KZ"/>
        </w:rPr>
        <w:t>ка</w:t>
      </w:r>
      <w:r w:rsidRPr="003666BB">
        <w:rPr>
          <w:color w:val="000000"/>
          <w:spacing w:val="1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ны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17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«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2"/>
          <w:w w:val="99"/>
          <w:lang w:val="kk-KZ"/>
        </w:rPr>
        <w:t>о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ри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т</w:t>
      </w:r>
      <w:r w:rsidRPr="003666BB">
        <w:rPr>
          <w:color w:val="000000"/>
          <w:spacing w:val="16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»</w:t>
      </w:r>
      <w:r w:rsidRPr="003666BB">
        <w:rPr>
          <w:color w:val="000000"/>
          <w:spacing w:val="18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З</w:t>
      </w:r>
      <w:r w:rsidRPr="003666BB">
        <w:rPr>
          <w:color w:val="000000"/>
          <w:spacing w:val="3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ңы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16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30</w:t>
      </w:r>
      <w:r w:rsidRPr="003666BB">
        <w:rPr>
          <w:color w:val="000000"/>
          <w:spacing w:val="2"/>
          <w:w w:val="99"/>
          <w:lang w:val="kk-KZ"/>
        </w:rPr>
        <w:t>-</w:t>
      </w:r>
      <w:r w:rsidRPr="003666BB">
        <w:rPr>
          <w:color w:val="000000"/>
          <w:w w:val="99"/>
          <w:lang w:val="kk-KZ"/>
        </w:rPr>
        <w:t>1</w:t>
      </w:r>
      <w:r w:rsidRPr="003666BB">
        <w:rPr>
          <w:color w:val="000000"/>
          <w:spacing w:val="17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баб</w:t>
      </w:r>
      <w:r w:rsidRPr="003666BB">
        <w:rPr>
          <w:color w:val="000000"/>
          <w:spacing w:val="2"/>
          <w:w w:val="99"/>
          <w:lang w:val="kk-KZ"/>
        </w:rPr>
        <w:t>ын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16"/>
          <w:lang w:val="kk-KZ"/>
        </w:rPr>
        <w:t xml:space="preserve"> </w:t>
      </w:r>
      <w:r w:rsidRPr="003666BB">
        <w:rPr>
          <w:color w:val="000000"/>
          <w:w w:val="99"/>
          <w:lang w:val="kk-KZ"/>
        </w:rPr>
        <w:t>2</w:t>
      </w:r>
      <w:r w:rsidRPr="003666BB">
        <w:rPr>
          <w:color w:val="000000"/>
          <w:spacing w:val="19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рм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ғы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lang w:val="kk-KZ"/>
        </w:rPr>
        <w:t xml:space="preserve">а </w:t>
      </w:r>
      <w:r w:rsidRPr="003666BB">
        <w:rPr>
          <w:color w:val="000000"/>
          <w:spacing w:val="2"/>
          <w:lang w:val="kk-KZ"/>
        </w:rPr>
        <w:t>сә</w:t>
      </w:r>
      <w:r w:rsidRPr="003666BB">
        <w:rPr>
          <w:color w:val="000000"/>
          <w:spacing w:val="2"/>
          <w:w w:val="99"/>
          <w:lang w:val="kk-KZ"/>
        </w:rPr>
        <w:t>й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lang w:val="kk-KZ"/>
        </w:rPr>
        <w:t>с</w:t>
      </w:r>
      <w:r w:rsidRPr="003666BB">
        <w:rPr>
          <w:color w:val="000000"/>
          <w:lang w:val="kk-KZ"/>
        </w:rPr>
        <w:tab/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еке</w:t>
      </w:r>
      <w:r w:rsidRPr="003666BB">
        <w:rPr>
          <w:color w:val="000000"/>
          <w:spacing w:val="73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2"/>
          <w:w w:val="99"/>
          <w:lang w:val="kk-KZ"/>
        </w:rPr>
        <w:t>от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w w:val="99"/>
          <w:lang w:val="kk-KZ"/>
        </w:rPr>
        <w:t>и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2"/>
          <w:w w:val="99"/>
          <w:lang w:val="kk-KZ"/>
        </w:rPr>
        <w:t>ты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71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w w:val="99"/>
          <w:lang w:val="kk-KZ"/>
        </w:rPr>
        <w:t>о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ри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72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іс</w:t>
      </w:r>
      <w:r w:rsidRPr="003666BB">
        <w:rPr>
          <w:color w:val="000000"/>
          <w:spacing w:val="2"/>
          <w:w w:val="99"/>
          <w:lang w:val="kk-KZ"/>
        </w:rPr>
        <w:t>-</w:t>
      </w:r>
      <w:r w:rsidRPr="003666BB">
        <w:rPr>
          <w:color w:val="000000"/>
          <w:spacing w:val="1"/>
          <w:lang w:val="kk-KZ"/>
        </w:rPr>
        <w:t>ә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еке</w:t>
      </w:r>
      <w:r w:rsidRPr="003666BB">
        <w:rPr>
          <w:color w:val="000000"/>
          <w:spacing w:val="2"/>
          <w:w w:val="99"/>
          <w:lang w:val="kk-KZ"/>
        </w:rPr>
        <w:t>тт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74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аса</w:t>
      </w:r>
      <w:r w:rsidRPr="003666BB">
        <w:rPr>
          <w:color w:val="000000"/>
          <w:spacing w:val="2"/>
          <w:w w:val="99"/>
          <w:lang w:val="kk-KZ"/>
        </w:rPr>
        <w:t>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72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73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spacing w:val="1"/>
          <w:w w:val="99"/>
          <w:lang w:val="kk-KZ"/>
        </w:rPr>
        <w:t>ұ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73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lang w:val="kk-KZ"/>
        </w:rPr>
        <w:t xml:space="preserve">е 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х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1"/>
          <w:w w:val="99"/>
          <w:lang w:val="kk-KZ"/>
        </w:rPr>
        <w:t>и</w:t>
      </w:r>
      <w:r w:rsidRPr="003666BB">
        <w:rPr>
          <w:color w:val="000000"/>
          <w:spacing w:val="2"/>
          <w:lang w:val="kk-KZ"/>
        </w:rPr>
        <w:t>к</w:t>
      </w:r>
      <w:r w:rsidRPr="003666BB">
        <w:rPr>
          <w:color w:val="000000"/>
          <w:spacing w:val="3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2"/>
          <w:w w:val="99"/>
          <w:lang w:val="kk-KZ"/>
        </w:rPr>
        <w:t>ип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ғ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spacing w:val="2"/>
          <w:w w:val="99"/>
          <w:lang w:val="kk-KZ"/>
        </w:rPr>
        <w:t>зм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к</w:t>
      </w:r>
      <w:r w:rsidRPr="003666BB">
        <w:rPr>
          <w:color w:val="000000"/>
          <w:spacing w:val="2"/>
          <w:w w:val="99"/>
          <w:lang w:val="kk-KZ"/>
        </w:rPr>
        <w:t>ө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се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ө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3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4"/>
          <w:w w:val="99"/>
          <w:lang w:val="kk-KZ"/>
        </w:rPr>
        <w:t>р</w:t>
      </w:r>
      <w:r w:rsidRPr="003666BB">
        <w:rPr>
          <w:color w:val="000000"/>
          <w:spacing w:val="2"/>
          <w:bdr w:val="none" w:sz="0" w:space="0" w:color="auto" w:frame="1"/>
          <w:shd w:val="clear" w:color="auto" w:fill="FFFFFF"/>
          <w:lang w:val="kk-KZ"/>
        </w:rPr>
        <w:t>:</w:t>
      </w:r>
    </w:p>
    <w:p w14:paraId="37779D2F" w14:textId="77777777" w:rsidR="00B13A5B" w:rsidRPr="003666BB" w:rsidRDefault="003666BB" w:rsidP="00B13A5B">
      <w:pPr>
        <w:shd w:val="clear" w:color="auto" w:fill="FFFFFF"/>
        <w:spacing w:after="0"/>
        <w:ind w:firstLine="708"/>
        <w:jc w:val="both"/>
        <w:textAlignment w:val="baseline"/>
        <w:rPr>
          <w:color w:val="000000"/>
          <w:spacing w:val="2"/>
          <w:lang w:val="kk-KZ"/>
        </w:rPr>
      </w:pPr>
      <w:r w:rsidRPr="003666BB">
        <w:rPr>
          <w:color w:val="000000"/>
          <w:spacing w:val="2"/>
          <w:lang w:val="kk-KZ"/>
        </w:rPr>
        <w:t xml:space="preserve">1) </w:t>
      </w:r>
      <w:r w:rsidRPr="003666BB">
        <w:rPr>
          <w:color w:val="000000"/>
          <w:spacing w:val="2"/>
          <w:w w:val="99"/>
          <w:lang w:val="kk-KZ"/>
        </w:rPr>
        <w:t>нот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ри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тт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26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к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1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2"/>
          <w:w w:val="99"/>
          <w:lang w:val="kk-KZ"/>
        </w:rPr>
        <w:t>ыр</w:t>
      </w:r>
      <w:r w:rsidRPr="003666BB">
        <w:rPr>
          <w:color w:val="000000"/>
          <w:spacing w:val="3"/>
          <w:w w:val="99"/>
          <w:lang w:val="kk-KZ"/>
        </w:rPr>
        <w:t>у</w:t>
      </w:r>
      <w:r w:rsidRPr="003666BB">
        <w:rPr>
          <w:color w:val="000000"/>
          <w:spacing w:val="2"/>
          <w:w w:val="99"/>
          <w:lang w:val="kk-KZ"/>
        </w:rPr>
        <w:t>ғ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26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26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қ</w:t>
      </w:r>
      <w:r w:rsidRPr="003666BB">
        <w:rPr>
          <w:color w:val="000000"/>
          <w:spacing w:val="3"/>
          <w:w w:val="99"/>
          <w:lang w:val="kk-KZ"/>
        </w:rPr>
        <w:t>ұ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ты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26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lang w:val="kk-KZ"/>
        </w:rPr>
        <w:t>ба</w:t>
      </w:r>
      <w:r w:rsidRPr="003666BB">
        <w:rPr>
          <w:color w:val="000000"/>
          <w:spacing w:val="1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26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ө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lang w:val="kk-KZ"/>
        </w:rPr>
        <w:t>і</w:t>
      </w:r>
      <w:r w:rsidRPr="003666BB">
        <w:rPr>
          <w:color w:val="000000"/>
          <w:spacing w:val="27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д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йы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да</w:t>
      </w:r>
      <w:r w:rsidRPr="003666BB">
        <w:rPr>
          <w:color w:val="000000"/>
          <w:spacing w:val="2"/>
          <w:w w:val="99"/>
          <w:lang w:val="kk-KZ"/>
        </w:rPr>
        <w:t>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26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lang w:val="kk-KZ"/>
        </w:rPr>
        <w:t>к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26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lang w:val="kk-KZ"/>
        </w:rPr>
        <w:t xml:space="preserve">е </w:t>
      </w:r>
      <w:r w:rsidRPr="003666BB">
        <w:rPr>
          <w:color w:val="000000"/>
          <w:spacing w:val="1"/>
          <w:w w:val="99"/>
          <w:lang w:val="kk-KZ"/>
        </w:rPr>
        <w:t>з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ң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ұ</w:t>
      </w:r>
      <w:r w:rsidRPr="003666BB">
        <w:rPr>
          <w:color w:val="000000"/>
          <w:spacing w:val="2"/>
          <w:w w:val="99"/>
          <w:lang w:val="kk-KZ"/>
        </w:rPr>
        <w:t>лғ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;</w:t>
      </w:r>
    </w:p>
    <w:p w14:paraId="02D5F02A" w14:textId="77777777" w:rsidR="00B13A5B" w:rsidRPr="00B13A5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3666BB">
        <w:rPr>
          <w:color w:val="000000"/>
          <w:spacing w:val="2"/>
          <w:lang w:val="kk-KZ"/>
        </w:rPr>
        <w:t xml:space="preserve">      </w:t>
      </w:r>
      <w:r w:rsidRPr="003666BB">
        <w:rPr>
          <w:color w:val="000000"/>
          <w:spacing w:val="2"/>
          <w:lang w:val="kk-KZ"/>
        </w:rPr>
        <w:tab/>
        <w:t xml:space="preserve">2) </w:t>
      </w:r>
      <w:r w:rsidRPr="00B13A5B">
        <w:rPr>
          <w:color w:val="000000"/>
          <w:spacing w:val="3"/>
          <w:w w:val="99"/>
          <w:lang w:val="kk-KZ"/>
        </w:rPr>
        <w:t>«</w:t>
      </w:r>
      <w:r w:rsidRPr="003666BB">
        <w:rPr>
          <w:color w:val="000000"/>
          <w:spacing w:val="2"/>
          <w:w w:val="99"/>
          <w:lang w:val="kk-KZ"/>
        </w:rPr>
        <w:t>С</w:t>
      </w:r>
      <w:r w:rsidRPr="003666BB">
        <w:rPr>
          <w:color w:val="000000"/>
          <w:spacing w:val="3"/>
          <w:lang w:val="kk-KZ"/>
        </w:rPr>
        <w:t>а</w:t>
      </w:r>
      <w:r w:rsidRPr="003666BB">
        <w:rPr>
          <w:color w:val="000000"/>
          <w:w w:val="99"/>
          <w:lang w:val="kk-KZ"/>
        </w:rPr>
        <w:t>л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spacing w:val="73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73"/>
          <w:lang w:val="kk-KZ"/>
        </w:rPr>
        <w:t xml:space="preserve"> 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2"/>
          <w:w w:val="99"/>
          <w:lang w:val="kk-KZ"/>
        </w:rPr>
        <w:t>ю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к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73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өл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74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ба</w:t>
      </w:r>
      <w:r w:rsidRPr="003666BB">
        <w:rPr>
          <w:color w:val="000000"/>
          <w:spacing w:val="1"/>
          <w:lang w:val="kk-KZ"/>
        </w:rPr>
        <w:t>с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74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73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м</w:t>
      </w:r>
      <w:r w:rsidRPr="003666BB">
        <w:rPr>
          <w:color w:val="000000"/>
          <w:spacing w:val="3"/>
          <w:lang w:val="kk-KZ"/>
        </w:rPr>
        <w:t>і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lang w:val="kk-KZ"/>
        </w:rPr>
        <w:t>і</w:t>
      </w:r>
      <w:r w:rsidRPr="003666BB">
        <w:rPr>
          <w:color w:val="000000"/>
          <w:spacing w:val="74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ө</w:t>
      </w:r>
      <w:r w:rsidRPr="003666BB">
        <w:rPr>
          <w:color w:val="000000"/>
          <w:spacing w:val="1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д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74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т</w:t>
      </w:r>
      <w:r w:rsidRPr="003666BB">
        <w:rPr>
          <w:color w:val="000000"/>
          <w:spacing w:val="2"/>
          <w:w w:val="99"/>
          <w:lang w:val="kk-KZ"/>
        </w:rPr>
        <w:t>у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3"/>
          <w:w w:val="99"/>
          <w:lang w:val="kk-KZ"/>
        </w:rPr>
        <w:t>ы</w:t>
      </w:r>
      <w:r w:rsidRPr="00B13A5B">
        <w:rPr>
          <w:color w:val="000000"/>
          <w:w w:val="99"/>
          <w:lang w:val="kk-KZ"/>
        </w:rPr>
        <w:t>»</w:t>
      </w:r>
      <w:r w:rsidRPr="003666BB">
        <w:rPr>
          <w:color w:val="000000"/>
          <w:spacing w:val="71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Қ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з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ес</w:t>
      </w:r>
      <w:r w:rsidRPr="003666BB">
        <w:rPr>
          <w:color w:val="000000"/>
          <w:spacing w:val="3"/>
          <w:w w:val="99"/>
          <w:lang w:val="kk-KZ"/>
        </w:rPr>
        <w:t>п</w:t>
      </w:r>
      <w:r w:rsidRPr="003666BB">
        <w:rPr>
          <w:color w:val="000000"/>
          <w:spacing w:val="2"/>
          <w:w w:val="99"/>
          <w:lang w:val="kk-KZ"/>
        </w:rPr>
        <w:t>у</w:t>
      </w:r>
      <w:r w:rsidRPr="003666BB">
        <w:rPr>
          <w:color w:val="000000"/>
          <w:spacing w:val="2"/>
          <w:lang w:val="kk-KZ"/>
        </w:rPr>
        <w:t>б</w:t>
      </w:r>
      <w:r w:rsidRPr="003666BB">
        <w:rPr>
          <w:color w:val="000000"/>
          <w:spacing w:val="3"/>
          <w:w w:val="99"/>
          <w:lang w:val="kk-KZ"/>
        </w:rPr>
        <w:t>л</w:t>
      </w:r>
      <w:r w:rsidRPr="003666BB">
        <w:rPr>
          <w:color w:val="000000"/>
          <w:spacing w:val="1"/>
          <w:w w:val="99"/>
          <w:lang w:val="kk-KZ"/>
        </w:rPr>
        <w:t>и</w:t>
      </w:r>
      <w:r w:rsidRPr="003666BB">
        <w:rPr>
          <w:color w:val="000000"/>
          <w:spacing w:val="2"/>
          <w:lang w:val="kk-KZ"/>
        </w:rPr>
        <w:t>ка</w:t>
      </w:r>
      <w:r w:rsidRPr="003666BB">
        <w:rPr>
          <w:color w:val="000000"/>
          <w:spacing w:val="1"/>
          <w:lang w:val="kk-KZ"/>
        </w:rPr>
        <w:t>с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lang w:val="kk-KZ"/>
        </w:rPr>
        <w:tab/>
      </w:r>
      <w:r w:rsidRPr="003666BB">
        <w:rPr>
          <w:color w:val="000000"/>
          <w:spacing w:val="2"/>
          <w:w w:val="99"/>
          <w:lang w:val="kk-KZ"/>
        </w:rPr>
        <w:t>К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1"/>
          <w:lang w:val="kk-KZ"/>
        </w:rPr>
        <w:t>д</w:t>
      </w:r>
      <w:r w:rsidRPr="003666BB">
        <w:rPr>
          <w:color w:val="000000"/>
          <w:spacing w:val="2"/>
          <w:lang w:val="kk-KZ"/>
        </w:rPr>
        <w:t>екс</w:t>
      </w:r>
      <w:r w:rsidRPr="003666BB">
        <w:rPr>
          <w:color w:val="000000"/>
          <w:spacing w:val="3"/>
          <w:lang w:val="kk-KZ"/>
        </w:rPr>
        <w:t>і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3"/>
          <w:lang w:val="kk-KZ"/>
        </w:rPr>
        <w:t>і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lang w:val="kk-KZ"/>
        </w:rPr>
        <w:tab/>
      </w:r>
      <w:r w:rsidRPr="003666BB">
        <w:rPr>
          <w:color w:val="000000"/>
          <w:spacing w:val="2"/>
          <w:w w:val="99"/>
          <w:lang w:val="kk-KZ"/>
        </w:rPr>
        <w:t>(С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lang w:val="kk-KZ"/>
        </w:rPr>
        <w:t>қ</w:t>
      </w:r>
      <w:r w:rsidRPr="003666BB">
        <w:rPr>
          <w:color w:val="000000"/>
          <w:lang w:val="kk-KZ"/>
        </w:rPr>
        <w:tab/>
      </w:r>
      <w:r w:rsidRPr="003666BB">
        <w:rPr>
          <w:color w:val="000000"/>
          <w:spacing w:val="1"/>
          <w:lang w:val="kk-KZ"/>
        </w:rPr>
        <w:t>к</w:t>
      </w:r>
      <w:r w:rsidRPr="003666BB">
        <w:rPr>
          <w:color w:val="000000"/>
          <w:spacing w:val="2"/>
          <w:w w:val="99"/>
          <w:lang w:val="kk-KZ"/>
        </w:rPr>
        <w:t>о</w:t>
      </w:r>
      <w:r w:rsidRPr="003666BB">
        <w:rPr>
          <w:color w:val="000000"/>
          <w:spacing w:val="2"/>
          <w:lang w:val="kk-KZ"/>
        </w:rPr>
        <w:t>декс</w:t>
      </w:r>
      <w:r w:rsidRPr="003666BB">
        <w:rPr>
          <w:color w:val="000000"/>
          <w:spacing w:val="3"/>
          <w:lang w:val="kk-KZ"/>
        </w:rPr>
        <w:t>і</w:t>
      </w:r>
      <w:r w:rsidRPr="003666BB">
        <w:rPr>
          <w:color w:val="000000"/>
          <w:w w:val="99"/>
          <w:lang w:val="kk-KZ"/>
        </w:rPr>
        <w:t>)</w:t>
      </w:r>
      <w:r w:rsidRPr="003666BB">
        <w:rPr>
          <w:color w:val="000000"/>
          <w:lang w:val="kk-KZ"/>
        </w:rPr>
        <w:tab/>
      </w:r>
      <w:r w:rsidRPr="003666BB">
        <w:rPr>
          <w:color w:val="000000"/>
          <w:spacing w:val="3"/>
          <w:w w:val="99"/>
          <w:lang w:val="kk-KZ"/>
        </w:rPr>
        <w:t>6</w:t>
      </w:r>
      <w:r w:rsidRPr="003666BB">
        <w:rPr>
          <w:color w:val="000000"/>
          <w:spacing w:val="1"/>
          <w:w w:val="99"/>
          <w:lang w:val="kk-KZ"/>
        </w:rPr>
        <w:t>1</w:t>
      </w:r>
      <w:r w:rsidRPr="003666BB">
        <w:rPr>
          <w:color w:val="000000"/>
          <w:spacing w:val="3"/>
          <w:w w:val="99"/>
          <w:lang w:val="kk-KZ"/>
        </w:rPr>
        <w:t>7</w:t>
      </w:r>
      <w:r w:rsidRPr="003666BB">
        <w:rPr>
          <w:color w:val="000000"/>
          <w:spacing w:val="2"/>
          <w:w w:val="99"/>
          <w:lang w:val="kk-KZ"/>
        </w:rPr>
        <w:t>-</w:t>
      </w:r>
      <w:r w:rsidRPr="003666BB">
        <w:rPr>
          <w:color w:val="000000"/>
          <w:spacing w:val="3"/>
          <w:lang w:val="kk-KZ"/>
        </w:rPr>
        <w:t>б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1"/>
          <w:lang w:val="kk-KZ"/>
        </w:rPr>
        <w:t>б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5"/>
          <w:lang w:val="kk-KZ"/>
        </w:rPr>
        <w:t xml:space="preserve"> </w:t>
      </w:r>
      <w:r>
        <w:fldChar w:fldCharType="begin"/>
      </w:r>
      <w:r w:rsidRPr="003666BB">
        <w:rPr>
          <w:lang w:val="kk-KZ"/>
        </w:rPr>
        <w:instrText xml:space="preserve"> HYPERLINK \l "z11186" \h </w:instrText>
      </w:r>
      <w:r>
        <w:fldChar w:fldCharType="separate"/>
      </w:r>
      <w:r w:rsidRPr="003666BB">
        <w:rPr>
          <w:color w:val="06395E"/>
          <w:spacing w:val="1"/>
          <w:lang w:val="kk-KZ"/>
        </w:rPr>
        <w:t>4</w:t>
      </w:r>
      <w:r w:rsidRPr="003666BB">
        <w:rPr>
          <w:color w:val="06395E"/>
          <w:spacing w:val="2"/>
          <w:lang w:val="kk-KZ"/>
        </w:rPr>
        <w:t>)</w:t>
      </w:r>
      <w:r w:rsidRPr="003666BB">
        <w:rPr>
          <w:color w:val="000000"/>
          <w:lang w:val="kk-KZ"/>
        </w:rPr>
        <w:t>,</w:t>
      </w:r>
      <w:r w:rsidRPr="003666BB">
        <w:rPr>
          <w:color w:val="000000"/>
          <w:spacing w:val="4"/>
          <w:lang w:val="kk-KZ"/>
        </w:rPr>
        <w:t xml:space="preserve"> </w:t>
      </w:r>
      <w:r>
        <w:rPr>
          <w:color w:val="000000"/>
          <w:spacing w:val="4"/>
        </w:rPr>
        <w:fldChar w:fldCharType="end"/>
      </w:r>
      <w:r>
        <w:fldChar w:fldCharType="begin"/>
      </w:r>
      <w:r w:rsidRPr="003666BB">
        <w:rPr>
          <w:lang w:val="kk-KZ"/>
        </w:rPr>
        <w:instrText xml:space="preserve"> HYPERLINK \l "z11188" \h </w:instrText>
      </w:r>
      <w:r>
        <w:fldChar w:fldCharType="separate"/>
      </w:r>
      <w:r w:rsidRPr="003666BB">
        <w:rPr>
          <w:color w:val="06395E"/>
          <w:spacing w:val="1"/>
          <w:u w:val="single"/>
          <w:lang w:val="kk-KZ"/>
        </w:rPr>
        <w:t>6</w:t>
      </w:r>
      <w:r w:rsidRPr="003666BB">
        <w:rPr>
          <w:color w:val="06395E"/>
          <w:u w:val="single"/>
          <w:lang w:val="kk-KZ"/>
        </w:rPr>
        <w:t>)</w:t>
      </w:r>
      <w:r w:rsidRPr="003666BB">
        <w:rPr>
          <w:color w:val="06395E"/>
          <w:spacing w:val="5"/>
          <w:lang w:val="kk-KZ"/>
        </w:rPr>
        <w:t xml:space="preserve"> </w:t>
      </w:r>
      <w:r>
        <w:rPr>
          <w:color w:val="06395E"/>
          <w:spacing w:val="5"/>
        </w:rPr>
        <w:fldChar w:fldCharType="end"/>
      </w:r>
      <w:r w:rsidRPr="003666BB">
        <w:rPr>
          <w:color w:val="000000"/>
          <w:spacing w:val="1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4"/>
          <w:lang w:val="kk-KZ"/>
        </w:rPr>
        <w:t xml:space="preserve"> </w:t>
      </w:r>
      <w:r>
        <w:fldChar w:fldCharType="begin"/>
      </w:r>
      <w:r w:rsidRPr="003666BB">
        <w:rPr>
          <w:lang w:val="kk-KZ"/>
        </w:rPr>
        <w:instrText xml:space="preserve"> HYPERLINK \l "z11189" \h </w:instrText>
      </w:r>
      <w:r>
        <w:fldChar w:fldCharType="separate"/>
      </w:r>
      <w:r w:rsidRPr="003666BB">
        <w:rPr>
          <w:color w:val="06395E"/>
          <w:spacing w:val="3"/>
          <w:u w:val="single"/>
          <w:lang w:val="kk-KZ"/>
        </w:rPr>
        <w:t>7</w:t>
      </w:r>
      <w:r w:rsidRPr="003666BB">
        <w:rPr>
          <w:color w:val="06395E"/>
          <w:u w:val="single"/>
          <w:lang w:val="kk-KZ"/>
        </w:rPr>
        <w:t>)</w:t>
      </w:r>
      <w:r>
        <w:rPr>
          <w:color w:val="06395E"/>
          <w:u w:val="single"/>
        </w:rPr>
        <w:fldChar w:fldCharType="end"/>
      </w:r>
      <w:r w:rsidRPr="003666BB">
        <w:rPr>
          <w:color w:val="06395E"/>
          <w:lang w:val="kk-KZ"/>
        </w:rPr>
        <w:t xml:space="preserve"> </w:t>
      </w:r>
      <w:r>
        <w:fldChar w:fldCharType="begin"/>
      </w:r>
      <w:r w:rsidRPr="003666BB">
        <w:rPr>
          <w:lang w:val="kk-KZ"/>
        </w:rPr>
        <w:instrText xml:space="preserve"> HYPERLINK \l "z11189" \h </w:instrText>
      </w:r>
      <w:r>
        <w:fldChar w:fldCharType="separate"/>
      </w:r>
      <w:r w:rsidRPr="003666BB">
        <w:rPr>
          <w:color w:val="06395E"/>
          <w:spacing w:val="2"/>
          <w:u w:val="single"/>
          <w:lang w:val="kk-KZ"/>
        </w:rPr>
        <w:t>та</w:t>
      </w:r>
      <w:r w:rsidRPr="003666BB">
        <w:rPr>
          <w:color w:val="06395E"/>
          <w:spacing w:val="3"/>
          <w:u w:val="single"/>
          <w:lang w:val="kk-KZ"/>
        </w:rPr>
        <w:t>р</w:t>
      </w:r>
      <w:r w:rsidRPr="003666BB">
        <w:rPr>
          <w:color w:val="06395E"/>
          <w:spacing w:val="2"/>
          <w:u w:val="single"/>
          <w:lang w:val="kk-KZ"/>
        </w:rPr>
        <w:t>м</w:t>
      </w:r>
      <w:r w:rsidRPr="003666BB">
        <w:rPr>
          <w:color w:val="06395E"/>
          <w:spacing w:val="3"/>
          <w:u w:val="single"/>
          <w:lang w:val="kk-KZ"/>
        </w:rPr>
        <w:t>а</w:t>
      </w:r>
      <w:r w:rsidRPr="003666BB">
        <w:rPr>
          <w:color w:val="06395E"/>
          <w:spacing w:val="1"/>
          <w:u w:val="single"/>
          <w:lang w:val="kk-KZ"/>
        </w:rPr>
        <w:t>қ</w:t>
      </w:r>
      <w:r w:rsidRPr="003666BB">
        <w:rPr>
          <w:color w:val="06395E"/>
          <w:spacing w:val="2"/>
          <w:u w:val="single"/>
          <w:lang w:val="kk-KZ"/>
        </w:rPr>
        <w:t>шала</w:t>
      </w:r>
      <w:r w:rsidRPr="003666BB">
        <w:rPr>
          <w:color w:val="06395E"/>
          <w:spacing w:val="3"/>
          <w:u w:val="single"/>
          <w:lang w:val="kk-KZ"/>
        </w:rPr>
        <w:t>ры</w:t>
      </w:r>
      <w:r w:rsidRPr="003666BB">
        <w:rPr>
          <w:color w:val="06395E"/>
          <w:spacing w:val="2"/>
          <w:u w:val="single"/>
          <w:lang w:val="kk-KZ"/>
        </w:rPr>
        <w:t>нд</w:t>
      </w:r>
      <w:r w:rsidRPr="003666BB">
        <w:rPr>
          <w:color w:val="06395E"/>
          <w:u w:val="single"/>
          <w:lang w:val="kk-KZ"/>
        </w:rPr>
        <w:t>а</w:t>
      </w:r>
      <w:r w:rsidRPr="003666BB">
        <w:rPr>
          <w:color w:val="06395E"/>
          <w:spacing w:val="3"/>
          <w:lang w:val="kk-KZ"/>
        </w:rPr>
        <w:t xml:space="preserve"> </w:t>
      </w:r>
      <w:r>
        <w:rPr>
          <w:color w:val="06395E"/>
          <w:spacing w:val="3"/>
        </w:rPr>
        <w:fldChar w:fldCharType="end"/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w w:val="99"/>
          <w:lang w:val="kk-KZ"/>
        </w:rPr>
        <w:t>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lang w:val="kk-KZ"/>
        </w:rPr>
        <w:t>д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3"/>
          <w:lang w:val="kk-KZ"/>
        </w:rPr>
        <w:t>д</w:t>
      </w:r>
      <w:r w:rsidRPr="003666BB">
        <w:rPr>
          <w:color w:val="000000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B13A5B">
        <w:rPr>
          <w:color w:val="000000"/>
          <w:spacing w:val="3"/>
          <w:w w:val="99"/>
          <w:lang w:val="kk-KZ"/>
        </w:rPr>
        <w:t>;</w:t>
      </w:r>
    </w:p>
    <w:p w14:paraId="646B37CC" w14:textId="77777777" w:rsidR="00B13A5B" w:rsidRPr="003666B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3666BB">
        <w:rPr>
          <w:color w:val="000000"/>
          <w:spacing w:val="2"/>
          <w:lang w:val="kk-KZ"/>
        </w:rPr>
        <w:t xml:space="preserve">      </w:t>
      </w:r>
      <w:r w:rsidRPr="003666BB">
        <w:rPr>
          <w:color w:val="000000"/>
          <w:spacing w:val="2"/>
          <w:lang w:val="kk-KZ"/>
        </w:rPr>
        <w:tab/>
      </w:r>
      <w:r w:rsidRPr="003666BB">
        <w:rPr>
          <w:color w:val="000000"/>
          <w:shd w:val="clear" w:color="auto" w:fill="FFFFFF"/>
          <w:lang w:val="kk-KZ"/>
        </w:rPr>
        <w:t xml:space="preserve">3) арнаулы әлеуметтік қызметтер көрсету орталықтарында тұратын қарттар мен мүгедектігі бар адамдар; </w:t>
      </w:r>
    </w:p>
    <w:p w14:paraId="00488454" w14:textId="77777777" w:rsidR="00B13A5B" w:rsidRPr="003666B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3666BB">
        <w:rPr>
          <w:color w:val="000000"/>
          <w:spacing w:val="2"/>
          <w:lang w:val="kk-KZ"/>
        </w:rPr>
        <w:t xml:space="preserve">      </w:t>
      </w:r>
      <w:r w:rsidRPr="003666BB">
        <w:rPr>
          <w:color w:val="000000"/>
          <w:spacing w:val="2"/>
          <w:lang w:val="kk-KZ"/>
        </w:rPr>
        <w:tab/>
        <w:t xml:space="preserve">4) 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т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-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3"/>
          <w:lang w:val="kk-KZ"/>
        </w:rPr>
        <w:t>с</w:t>
      </w:r>
      <w:r w:rsidRPr="003666BB">
        <w:rPr>
          <w:color w:val="000000"/>
          <w:spacing w:val="2"/>
          <w:w w:val="99"/>
          <w:lang w:val="kk-KZ"/>
        </w:rPr>
        <w:t>ын</w:t>
      </w:r>
      <w:r w:rsidRPr="003666BB">
        <w:rPr>
          <w:color w:val="000000"/>
          <w:spacing w:val="3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ң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қ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1"/>
          <w:w w:val="99"/>
          <w:lang w:val="kk-KZ"/>
        </w:rPr>
        <w:t>м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spacing w:val="2"/>
          <w:w w:val="99"/>
          <w:lang w:val="kk-KZ"/>
        </w:rPr>
        <w:t>орлы</w:t>
      </w:r>
      <w:r w:rsidRPr="003666BB">
        <w:rPr>
          <w:color w:val="000000"/>
          <w:spacing w:val="3"/>
          <w:w w:val="99"/>
          <w:lang w:val="kk-KZ"/>
        </w:rPr>
        <w:t>ғ</w:t>
      </w:r>
      <w:r w:rsidRPr="003666BB">
        <w:rPr>
          <w:color w:val="000000"/>
          <w:spacing w:val="2"/>
          <w:w w:val="99"/>
          <w:lang w:val="kk-KZ"/>
        </w:rPr>
        <w:t>ы</w:t>
      </w:r>
      <w:r w:rsidRPr="003666BB">
        <w:rPr>
          <w:color w:val="000000"/>
          <w:spacing w:val="3"/>
          <w:w w:val="99"/>
          <w:lang w:val="kk-KZ"/>
        </w:rPr>
        <w:t>н</w:t>
      </w:r>
      <w:r w:rsidRPr="003666BB">
        <w:rPr>
          <w:color w:val="000000"/>
          <w:spacing w:val="2"/>
          <w:lang w:val="kk-KZ"/>
        </w:rPr>
        <w:t>с</w:t>
      </w:r>
      <w:r w:rsidRPr="003666BB">
        <w:rPr>
          <w:color w:val="000000"/>
          <w:spacing w:val="1"/>
          <w:w w:val="99"/>
          <w:lang w:val="kk-KZ"/>
        </w:rPr>
        <w:t>ы</w:t>
      </w:r>
      <w:r w:rsidRPr="003666BB">
        <w:rPr>
          <w:color w:val="000000"/>
          <w:w w:val="99"/>
          <w:lang w:val="kk-KZ"/>
        </w:rPr>
        <w:t>з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3"/>
          <w:lang w:val="kk-KZ"/>
        </w:rPr>
        <w:t>қ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лғ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ба</w:t>
      </w:r>
      <w:r w:rsidRPr="003666BB">
        <w:rPr>
          <w:color w:val="000000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6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w w:val="99"/>
          <w:lang w:val="kk-KZ"/>
        </w:rPr>
        <w:t>н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ж</w:t>
      </w:r>
      <w:r w:rsidRPr="003666BB">
        <w:rPr>
          <w:color w:val="000000"/>
          <w:spacing w:val="1"/>
          <w:lang w:val="kk-KZ"/>
        </w:rPr>
        <w:t>е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3"/>
          <w:lang w:val="kk-KZ"/>
        </w:rPr>
        <w:t>і</w:t>
      </w:r>
      <w:r w:rsidRPr="003666BB">
        <w:rPr>
          <w:color w:val="000000"/>
          <w:w w:val="99"/>
          <w:lang w:val="kk-KZ"/>
        </w:rPr>
        <w:t>м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ба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2"/>
          <w:lang w:val="kk-KZ"/>
        </w:rPr>
        <w:t>а</w:t>
      </w:r>
      <w:r w:rsidRPr="003666BB">
        <w:rPr>
          <w:color w:val="000000"/>
          <w:spacing w:val="2"/>
          <w:w w:val="99"/>
          <w:lang w:val="kk-KZ"/>
        </w:rPr>
        <w:t>л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;</w:t>
      </w:r>
    </w:p>
    <w:p w14:paraId="79092E41" w14:textId="77777777" w:rsidR="00B13A5B" w:rsidRPr="003666B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  <w:r w:rsidRPr="003666BB">
        <w:rPr>
          <w:color w:val="000000"/>
          <w:spacing w:val="2"/>
          <w:lang w:val="kk-KZ"/>
        </w:rPr>
        <w:t xml:space="preserve">      </w:t>
      </w:r>
      <w:r w:rsidRPr="003666BB">
        <w:rPr>
          <w:color w:val="000000"/>
          <w:spacing w:val="2"/>
          <w:lang w:val="kk-KZ"/>
        </w:rPr>
        <w:tab/>
      </w:r>
      <w:r w:rsidRPr="003666BB">
        <w:rPr>
          <w:color w:val="000000"/>
          <w:shd w:val="clear" w:color="auto" w:fill="FFFFFF"/>
          <w:lang w:val="kk-KZ"/>
        </w:rPr>
        <w:t xml:space="preserve">5) </w:t>
      </w:r>
      <w:r w:rsidRPr="003666BB">
        <w:rPr>
          <w:color w:val="000000"/>
          <w:spacing w:val="2"/>
          <w:lang w:val="kk-KZ"/>
        </w:rPr>
        <w:t>бі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spacing w:val="2"/>
          <w:w w:val="99"/>
          <w:lang w:val="kk-KZ"/>
        </w:rPr>
        <w:t>нш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w w:val="99"/>
          <w:lang w:val="kk-KZ"/>
        </w:rPr>
        <w:t>,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е</w:t>
      </w:r>
      <w:r w:rsidRPr="003666BB">
        <w:rPr>
          <w:color w:val="000000"/>
          <w:spacing w:val="3"/>
          <w:lang w:val="kk-KZ"/>
        </w:rPr>
        <w:t>кі</w:t>
      </w:r>
      <w:r w:rsidRPr="003666BB">
        <w:rPr>
          <w:color w:val="000000"/>
          <w:spacing w:val="1"/>
          <w:w w:val="99"/>
          <w:lang w:val="kk-KZ"/>
        </w:rPr>
        <w:t>н</w:t>
      </w:r>
      <w:r w:rsidRPr="003666BB">
        <w:rPr>
          <w:color w:val="000000"/>
          <w:spacing w:val="2"/>
          <w:w w:val="99"/>
          <w:lang w:val="kk-KZ"/>
        </w:rPr>
        <w:t>ш</w:t>
      </w:r>
      <w:r w:rsidRPr="003666BB">
        <w:rPr>
          <w:color w:val="000000"/>
          <w:lang w:val="kk-KZ"/>
        </w:rPr>
        <w:t>і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1"/>
          <w:w w:val="99"/>
          <w:lang w:val="kk-KZ"/>
        </w:rPr>
        <w:t>ж</w:t>
      </w:r>
      <w:r w:rsidRPr="003666BB">
        <w:rPr>
          <w:color w:val="000000"/>
          <w:spacing w:val="2"/>
          <w:lang w:val="kk-KZ"/>
        </w:rPr>
        <w:t>ә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lang w:val="kk-KZ"/>
        </w:rPr>
        <w:t>е</w:t>
      </w:r>
      <w:r w:rsidRPr="003666BB">
        <w:rPr>
          <w:color w:val="000000"/>
          <w:spacing w:val="5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ү</w:t>
      </w:r>
      <w:r w:rsidRPr="003666BB">
        <w:rPr>
          <w:color w:val="000000"/>
          <w:spacing w:val="1"/>
          <w:w w:val="99"/>
          <w:lang w:val="kk-KZ"/>
        </w:rPr>
        <w:t>ш</w:t>
      </w:r>
      <w:r w:rsidRPr="003666BB">
        <w:rPr>
          <w:color w:val="000000"/>
          <w:spacing w:val="2"/>
          <w:lang w:val="kk-KZ"/>
        </w:rPr>
        <w:t>і</w:t>
      </w:r>
      <w:r w:rsidRPr="003666BB">
        <w:rPr>
          <w:color w:val="000000"/>
          <w:spacing w:val="2"/>
          <w:w w:val="99"/>
          <w:lang w:val="kk-KZ"/>
        </w:rPr>
        <w:t>н</w:t>
      </w:r>
      <w:r w:rsidRPr="003666BB">
        <w:rPr>
          <w:color w:val="000000"/>
          <w:spacing w:val="1"/>
          <w:w w:val="99"/>
          <w:lang w:val="kk-KZ"/>
        </w:rPr>
        <w:t>ш</w:t>
      </w:r>
      <w:r w:rsidRPr="003666BB">
        <w:rPr>
          <w:color w:val="000000"/>
          <w:lang w:val="kk-KZ"/>
        </w:rPr>
        <w:t>і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3"/>
          <w:w w:val="99"/>
          <w:lang w:val="kk-KZ"/>
        </w:rPr>
        <w:t>о</w:t>
      </w:r>
      <w:r w:rsidRPr="003666BB">
        <w:rPr>
          <w:color w:val="000000"/>
          <w:spacing w:val="2"/>
          <w:w w:val="99"/>
          <w:lang w:val="kk-KZ"/>
        </w:rPr>
        <w:t>пт</w:t>
      </w:r>
      <w:r w:rsidRPr="003666BB">
        <w:rPr>
          <w:color w:val="000000"/>
          <w:spacing w:val="1"/>
          <w:lang w:val="kk-KZ"/>
        </w:rPr>
        <w:t>а</w:t>
      </w:r>
      <w:r w:rsidRPr="003666BB">
        <w:rPr>
          <w:color w:val="000000"/>
          <w:spacing w:val="3"/>
          <w:w w:val="99"/>
          <w:lang w:val="kk-KZ"/>
        </w:rPr>
        <w:t>р</w:t>
      </w:r>
      <w:r w:rsidRPr="003666BB">
        <w:rPr>
          <w:color w:val="000000"/>
          <w:spacing w:val="2"/>
          <w:lang w:val="kk-KZ"/>
        </w:rPr>
        <w:t>да</w:t>
      </w:r>
      <w:r w:rsidRPr="003666BB">
        <w:rPr>
          <w:color w:val="000000"/>
          <w:spacing w:val="2"/>
          <w:w w:val="99"/>
          <w:lang w:val="kk-KZ"/>
        </w:rPr>
        <w:t>ғ</w:t>
      </w:r>
      <w:r w:rsidRPr="003666BB">
        <w:rPr>
          <w:color w:val="000000"/>
          <w:w w:val="99"/>
          <w:lang w:val="kk-KZ"/>
        </w:rPr>
        <w:t>ы</w:t>
      </w:r>
      <w:r w:rsidRPr="003666BB">
        <w:rPr>
          <w:color w:val="000000"/>
          <w:spacing w:val="2"/>
          <w:lang w:val="kk-KZ"/>
        </w:rPr>
        <w:t xml:space="preserve"> </w:t>
      </w:r>
      <w:r w:rsidRPr="003666BB">
        <w:rPr>
          <w:color w:val="000000"/>
          <w:spacing w:val="3"/>
          <w:w w:val="99"/>
          <w:lang w:val="kk-KZ"/>
        </w:rPr>
        <w:t>мү</w:t>
      </w:r>
      <w:r w:rsidRPr="003666BB">
        <w:rPr>
          <w:color w:val="000000"/>
          <w:spacing w:val="2"/>
          <w:w w:val="99"/>
          <w:lang w:val="kk-KZ"/>
        </w:rPr>
        <w:t>г</w:t>
      </w:r>
      <w:r w:rsidRPr="003666BB">
        <w:rPr>
          <w:color w:val="000000"/>
          <w:spacing w:val="2"/>
          <w:lang w:val="kk-KZ"/>
        </w:rPr>
        <w:t>еде</w:t>
      </w:r>
      <w:r w:rsidRPr="003666BB">
        <w:rPr>
          <w:color w:val="000000"/>
          <w:spacing w:val="1"/>
          <w:lang w:val="kk-KZ"/>
        </w:rPr>
        <w:t>к</w:t>
      </w:r>
      <w:r w:rsidRPr="003666BB">
        <w:rPr>
          <w:color w:val="000000"/>
          <w:spacing w:val="2"/>
          <w:w w:val="99"/>
          <w:lang w:val="kk-KZ"/>
        </w:rPr>
        <w:t>т</w:t>
      </w:r>
      <w:r w:rsidRPr="003666BB">
        <w:rPr>
          <w:color w:val="000000"/>
          <w:spacing w:val="3"/>
          <w:lang w:val="kk-KZ"/>
        </w:rPr>
        <w:t>і</w:t>
      </w:r>
      <w:r w:rsidRPr="003666BB">
        <w:rPr>
          <w:color w:val="000000"/>
          <w:spacing w:val="1"/>
          <w:w w:val="99"/>
          <w:lang w:val="kk-KZ"/>
        </w:rPr>
        <w:t>г</w:t>
      </w:r>
      <w:r w:rsidRPr="003666BB">
        <w:rPr>
          <w:color w:val="000000"/>
          <w:lang w:val="kk-KZ"/>
        </w:rPr>
        <w:t>і</w:t>
      </w:r>
      <w:r w:rsidRPr="003666BB">
        <w:rPr>
          <w:color w:val="000000"/>
          <w:spacing w:val="4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ба</w:t>
      </w:r>
      <w:r w:rsidRPr="003666BB">
        <w:rPr>
          <w:color w:val="000000"/>
          <w:w w:val="99"/>
          <w:lang w:val="kk-KZ"/>
        </w:rPr>
        <w:t>р</w:t>
      </w:r>
      <w:r w:rsidRPr="003666BB">
        <w:rPr>
          <w:color w:val="000000"/>
          <w:spacing w:val="6"/>
          <w:lang w:val="kk-KZ"/>
        </w:rPr>
        <w:t xml:space="preserve"> </w:t>
      </w:r>
      <w:r w:rsidRPr="003666BB">
        <w:rPr>
          <w:color w:val="000000"/>
          <w:spacing w:val="2"/>
          <w:lang w:val="kk-KZ"/>
        </w:rPr>
        <w:t>ада</w:t>
      </w:r>
      <w:r w:rsidRPr="003666BB">
        <w:rPr>
          <w:color w:val="000000"/>
          <w:spacing w:val="2"/>
          <w:w w:val="99"/>
          <w:lang w:val="kk-KZ"/>
        </w:rPr>
        <w:t>м</w:t>
      </w:r>
      <w:r w:rsidRPr="003666BB">
        <w:rPr>
          <w:color w:val="000000"/>
          <w:spacing w:val="2"/>
          <w:lang w:val="kk-KZ"/>
        </w:rPr>
        <w:t>да</w:t>
      </w:r>
      <w:r w:rsidRPr="003666BB">
        <w:rPr>
          <w:color w:val="000000"/>
          <w:spacing w:val="2"/>
          <w:w w:val="99"/>
          <w:lang w:val="kk-KZ"/>
        </w:rPr>
        <w:t>р</w:t>
      </w:r>
      <w:r w:rsidRPr="003666BB">
        <w:rPr>
          <w:color w:val="000000"/>
          <w:shd w:val="clear" w:color="auto" w:fill="FFFFFF"/>
          <w:lang w:val="kk-KZ"/>
        </w:rPr>
        <w:t xml:space="preserve">; </w:t>
      </w:r>
    </w:p>
    <w:p w14:paraId="7040661A" w14:textId="77777777" w:rsidR="00B13A5B" w:rsidRPr="00B13A5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</w:rPr>
      </w:pPr>
      <w:r w:rsidRPr="003666BB">
        <w:rPr>
          <w:color w:val="000000"/>
          <w:spacing w:val="2"/>
          <w:lang w:val="kk-KZ"/>
        </w:rPr>
        <w:t>     </w:t>
      </w:r>
      <w:r w:rsidRPr="003666BB">
        <w:rPr>
          <w:color w:val="000000"/>
          <w:spacing w:val="2"/>
          <w:lang w:val="kk-KZ"/>
        </w:rPr>
        <w:tab/>
      </w:r>
      <w:r w:rsidRPr="00B13A5B">
        <w:rPr>
          <w:color w:val="000000"/>
          <w:spacing w:val="2"/>
        </w:rPr>
        <w:t xml:space="preserve">6) </w:t>
      </w:r>
      <w:proofErr w:type="spellStart"/>
      <w:r w:rsidRPr="00B13A5B">
        <w:rPr>
          <w:color w:val="000000"/>
          <w:spacing w:val="2"/>
          <w:w w:val="99"/>
        </w:rPr>
        <w:t>ж</w:t>
      </w:r>
      <w:r w:rsidRPr="00B13A5B">
        <w:rPr>
          <w:color w:val="000000"/>
          <w:spacing w:val="2"/>
        </w:rPr>
        <w:t>ас</w:t>
      </w:r>
      <w:r w:rsidRPr="00B13A5B">
        <w:rPr>
          <w:color w:val="000000"/>
          <w:spacing w:val="3"/>
          <w:w w:val="99"/>
        </w:rPr>
        <w:t>ы</w:t>
      </w:r>
      <w:r w:rsidRPr="00B13A5B">
        <w:rPr>
          <w:color w:val="000000"/>
          <w:spacing w:val="1"/>
          <w:w w:val="99"/>
        </w:rPr>
        <w:t>н</w:t>
      </w:r>
      <w:r w:rsidRPr="00B13A5B">
        <w:rPr>
          <w:color w:val="000000"/>
        </w:rPr>
        <w:t>а</w:t>
      </w:r>
      <w:proofErr w:type="spellEnd"/>
      <w:r w:rsidRPr="00B13A5B">
        <w:rPr>
          <w:color w:val="000000"/>
          <w:spacing w:val="5"/>
        </w:rPr>
        <w:t xml:space="preserve"> </w:t>
      </w:r>
      <w:proofErr w:type="spellStart"/>
      <w:r w:rsidRPr="00B13A5B">
        <w:rPr>
          <w:color w:val="000000"/>
          <w:spacing w:val="2"/>
        </w:rPr>
        <w:t>ба</w:t>
      </w:r>
      <w:r w:rsidRPr="00B13A5B">
        <w:rPr>
          <w:color w:val="000000"/>
          <w:spacing w:val="3"/>
          <w:w w:val="99"/>
        </w:rPr>
        <w:t>й</w:t>
      </w:r>
      <w:r w:rsidRPr="00B13A5B">
        <w:rPr>
          <w:color w:val="000000"/>
          <w:spacing w:val="1"/>
          <w:w w:val="99"/>
        </w:rPr>
        <w:t>л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spacing w:val="3"/>
          <w:w w:val="99"/>
        </w:rPr>
        <w:t>н</w:t>
      </w:r>
      <w:r w:rsidRPr="00B13A5B">
        <w:rPr>
          <w:color w:val="000000"/>
          <w:spacing w:val="2"/>
          <w:w w:val="99"/>
        </w:rPr>
        <w:t>ы</w:t>
      </w:r>
      <w:r w:rsidRPr="00B13A5B">
        <w:rPr>
          <w:color w:val="000000"/>
          <w:spacing w:val="2"/>
        </w:rPr>
        <w:t>с</w:t>
      </w:r>
      <w:r w:rsidRPr="00B13A5B">
        <w:rPr>
          <w:color w:val="000000"/>
          <w:spacing w:val="1"/>
          <w:w w:val="99"/>
        </w:rPr>
        <w:t>т</w:t>
      </w:r>
      <w:r w:rsidRPr="00B13A5B">
        <w:rPr>
          <w:color w:val="000000"/>
          <w:w w:val="99"/>
        </w:rPr>
        <w:t>ы</w:t>
      </w:r>
      <w:proofErr w:type="spellEnd"/>
      <w:r w:rsidRPr="00B13A5B">
        <w:rPr>
          <w:color w:val="000000"/>
          <w:spacing w:val="5"/>
        </w:rPr>
        <w:t xml:space="preserve"> </w:t>
      </w:r>
      <w:proofErr w:type="spellStart"/>
      <w:r w:rsidRPr="00B13A5B">
        <w:rPr>
          <w:color w:val="000000"/>
          <w:spacing w:val="2"/>
          <w:w w:val="99"/>
        </w:rPr>
        <w:t>з</w:t>
      </w:r>
      <w:r w:rsidRPr="00B13A5B">
        <w:rPr>
          <w:color w:val="000000"/>
          <w:spacing w:val="2"/>
        </w:rPr>
        <w:t>е</w:t>
      </w:r>
      <w:r w:rsidRPr="00B13A5B">
        <w:rPr>
          <w:color w:val="000000"/>
          <w:spacing w:val="3"/>
          <w:w w:val="99"/>
        </w:rPr>
        <w:t>й</w:t>
      </w:r>
      <w:r w:rsidRPr="00B13A5B">
        <w:rPr>
          <w:color w:val="000000"/>
          <w:spacing w:val="2"/>
          <w:w w:val="99"/>
        </w:rPr>
        <w:t>н</w:t>
      </w:r>
      <w:r w:rsidRPr="00B13A5B">
        <w:rPr>
          <w:color w:val="000000"/>
          <w:spacing w:val="2"/>
        </w:rPr>
        <w:t>е</w:t>
      </w:r>
      <w:r w:rsidRPr="00B13A5B">
        <w:rPr>
          <w:color w:val="000000"/>
          <w:spacing w:val="3"/>
          <w:w w:val="99"/>
        </w:rPr>
        <w:t>т</w:t>
      </w:r>
      <w:r w:rsidRPr="00B13A5B">
        <w:rPr>
          <w:color w:val="000000"/>
          <w:spacing w:val="2"/>
        </w:rPr>
        <w:t>к</w:t>
      </w:r>
      <w:r w:rsidRPr="00B13A5B">
        <w:rPr>
          <w:color w:val="000000"/>
          <w:spacing w:val="1"/>
        </w:rPr>
        <w:t>е</w:t>
      </w:r>
      <w:r w:rsidRPr="00B13A5B">
        <w:rPr>
          <w:color w:val="000000"/>
          <w:spacing w:val="2"/>
          <w:w w:val="99"/>
        </w:rPr>
        <w:t>рл</w:t>
      </w:r>
      <w:r w:rsidRPr="00B13A5B">
        <w:rPr>
          <w:color w:val="000000"/>
          <w:spacing w:val="1"/>
        </w:rPr>
        <w:t>е</w:t>
      </w:r>
      <w:r w:rsidRPr="00B13A5B">
        <w:rPr>
          <w:color w:val="000000"/>
          <w:spacing w:val="3"/>
          <w:w w:val="99"/>
        </w:rPr>
        <w:t>р</w:t>
      </w:r>
      <w:proofErr w:type="spellEnd"/>
      <w:r w:rsidRPr="00B13A5B">
        <w:rPr>
          <w:color w:val="000000"/>
          <w:spacing w:val="2"/>
        </w:rPr>
        <w:t>;</w:t>
      </w:r>
    </w:p>
    <w:p w14:paraId="7199F0A6" w14:textId="77777777" w:rsidR="00B13A5B" w:rsidRPr="00B13A5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2"/>
        </w:rPr>
      </w:pPr>
      <w:r w:rsidRPr="00B13A5B">
        <w:rPr>
          <w:color w:val="000000"/>
          <w:spacing w:val="2"/>
        </w:rPr>
        <w:t xml:space="preserve">      </w:t>
      </w:r>
      <w:r w:rsidRPr="00B13A5B">
        <w:rPr>
          <w:color w:val="000000"/>
          <w:spacing w:val="2"/>
        </w:rPr>
        <w:tab/>
        <w:t xml:space="preserve">7) </w:t>
      </w:r>
      <w:proofErr w:type="spellStart"/>
      <w:r w:rsidRPr="00B13A5B">
        <w:rPr>
          <w:color w:val="000000"/>
          <w:spacing w:val="3"/>
          <w:w w:val="99"/>
        </w:rPr>
        <w:t>о</w:t>
      </w:r>
      <w:r w:rsidRPr="00B13A5B">
        <w:rPr>
          <w:color w:val="000000"/>
          <w:spacing w:val="2"/>
        </w:rPr>
        <w:t>с</w:t>
      </w:r>
      <w:r w:rsidRPr="00B13A5B">
        <w:rPr>
          <w:color w:val="000000"/>
          <w:w w:val="99"/>
        </w:rPr>
        <w:t>ы</w:t>
      </w:r>
      <w:proofErr w:type="spellEnd"/>
      <w:r w:rsidRPr="00B13A5B">
        <w:rPr>
          <w:color w:val="000000"/>
          <w:spacing w:val="72"/>
        </w:rPr>
        <w:t xml:space="preserve"> </w:t>
      </w:r>
      <w:proofErr w:type="spellStart"/>
      <w:r w:rsidRPr="00B13A5B">
        <w:rPr>
          <w:color w:val="000000"/>
          <w:spacing w:val="3"/>
        </w:rPr>
        <w:t>З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spacing w:val="3"/>
          <w:w w:val="99"/>
        </w:rPr>
        <w:t>ң</w:t>
      </w:r>
      <w:r w:rsidRPr="00B13A5B">
        <w:rPr>
          <w:color w:val="000000"/>
          <w:spacing w:val="2"/>
          <w:w w:val="99"/>
        </w:rPr>
        <w:t>ны</w:t>
      </w:r>
      <w:r w:rsidRPr="00B13A5B">
        <w:rPr>
          <w:color w:val="000000"/>
          <w:w w:val="99"/>
        </w:rPr>
        <w:t>ң</w:t>
      </w:r>
      <w:proofErr w:type="spellEnd"/>
      <w:r w:rsidRPr="00B13A5B">
        <w:rPr>
          <w:color w:val="000000"/>
          <w:spacing w:val="72"/>
        </w:rPr>
        <w:t xml:space="preserve"> </w:t>
      </w:r>
      <w:r w:rsidRPr="00B13A5B">
        <w:rPr>
          <w:color w:val="000000"/>
          <w:spacing w:val="2"/>
          <w:w w:val="99"/>
        </w:rPr>
        <w:t>9</w:t>
      </w:r>
      <w:r w:rsidRPr="00B13A5B">
        <w:rPr>
          <w:color w:val="000000"/>
          <w:spacing w:val="3"/>
          <w:w w:val="99"/>
        </w:rPr>
        <w:t>2</w:t>
      </w:r>
      <w:r w:rsidRPr="00B13A5B">
        <w:rPr>
          <w:color w:val="000000"/>
          <w:spacing w:val="1"/>
          <w:w w:val="99"/>
        </w:rPr>
        <w:t>-</w:t>
      </w:r>
      <w:r w:rsidRPr="00B13A5B">
        <w:rPr>
          <w:color w:val="000000"/>
          <w:spacing w:val="3"/>
          <w:w w:val="99"/>
        </w:rPr>
        <w:t>1-</w:t>
      </w:r>
      <w:r w:rsidRPr="00B13A5B">
        <w:rPr>
          <w:color w:val="000000"/>
          <w:spacing w:val="2"/>
        </w:rPr>
        <w:t>баб</w:t>
      </w:r>
      <w:r w:rsidRPr="00B13A5B">
        <w:rPr>
          <w:color w:val="000000"/>
          <w:w w:val="99"/>
        </w:rPr>
        <w:t>ы</w:t>
      </w:r>
      <w:r w:rsidRPr="00B13A5B">
        <w:rPr>
          <w:color w:val="000000"/>
          <w:spacing w:val="4"/>
        </w:rPr>
        <w:t xml:space="preserve"> </w:t>
      </w:r>
      <w:hyperlink w:anchor="z619">
        <w:r w:rsidRPr="00B13A5B">
          <w:rPr>
            <w:color w:val="06395E"/>
            <w:spacing w:val="1"/>
            <w:u w:val="single"/>
          </w:rPr>
          <w:t>2</w:t>
        </w:r>
        <w:r w:rsidRPr="00B13A5B">
          <w:rPr>
            <w:color w:val="06395E"/>
            <w:spacing w:val="2"/>
            <w:u w:val="single"/>
          </w:rPr>
          <w:t>-</w:t>
        </w:r>
        <w:r w:rsidRPr="00B13A5B">
          <w:rPr>
            <w:color w:val="06395E"/>
            <w:spacing w:val="3"/>
            <w:u w:val="single"/>
          </w:rPr>
          <w:t>т</w:t>
        </w:r>
        <w:r w:rsidRPr="00B13A5B">
          <w:rPr>
            <w:color w:val="06395E"/>
            <w:spacing w:val="2"/>
            <w:u w:val="single"/>
          </w:rPr>
          <w:t>армағ</w:t>
        </w:r>
        <w:r w:rsidRPr="00B13A5B">
          <w:rPr>
            <w:color w:val="06395E"/>
            <w:spacing w:val="3"/>
            <w:u w:val="single"/>
          </w:rPr>
          <w:t>ы</w:t>
        </w:r>
        <w:r w:rsidRPr="00B13A5B">
          <w:rPr>
            <w:color w:val="06395E"/>
            <w:spacing w:val="2"/>
            <w:u w:val="single"/>
          </w:rPr>
          <w:t>ны</w:t>
        </w:r>
        <w:r w:rsidRPr="00B13A5B">
          <w:rPr>
            <w:color w:val="06395E"/>
            <w:u w:val="single"/>
          </w:rPr>
          <w:t>ң</w:t>
        </w:r>
        <w:r w:rsidRPr="00B13A5B">
          <w:rPr>
            <w:color w:val="06395E"/>
            <w:spacing w:val="4"/>
          </w:rPr>
          <w:t xml:space="preserve"> </w:t>
        </w:r>
      </w:hyperlink>
      <w:r w:rsidRPr="00B13A5B">
        <w:rPr>
          <w:color w:val="000000"/>
          <w:spacing w:val="1"/>
          <w:w w:val="99"/>
        </w:rPr>
        <w:t>9</w:t>
      </w:r>
      <w:r w:rsidRPr="00B13A5B">
        <w:rPr>
          <w:color w:val="000000"/>
          <w:w w:val="99"/>
        </w:rPr>
        <w:t>)</w:t>
      </w:r>
      <w:r w:rsidRPr="00B13A5B">
        <w:rPr>
          <w:color w:val="000000"/>
          <w:spacing w:val="72"/>
        </w:rPr>
        <w:t xml:space="preserve"> </w:t>
      </w:r>
      <w:proofErr w:type="spellStart"/>
      <w:r w:rsidRPr="00B13A5B">
        <w:rPr>
          <w:color w:val="000000"/>
          <w:spacing w:val="3"/>
          <w:w w:val="99"/>
        </w:rPr>
        <w:t>т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spacing w:val="3"/>
          <w:w w:val="99"/>
        </w:rPr>
        <w:t>р</w:t>
      </w:r>
      <w:r w:rsidRPr="00B13A5B">
        <w:rPr>
          <w:color w:val="000000"/>
          <w:spacing w:val="2"/>
          <w:w w:val="99"/>
        </w:rPr>
        <w:t>м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spacing w:val="1"/>
        </w:rPr>
        <w:t>қ</w:t>
      </w:r>
      <w:r w:rsidRPr="00B13A5B">
        <w:rPr>
          <w:color w:val="000000"/>
          <w:spacing w:val="3"/>
          <w:w w:val="99"/>
        </w:rPr>
        <w:t>ш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spacing w:val="1"/>
        </w:rPr>
        <w:t>с</w:t>
      </w:r>
      <w:r w:rsidRPr="00B13A5B">
        <w:rPr>
          <w:color w:val="000000"/>
          <w:spacing w:val="2"/>
          <w:w w:val="99"/>
        </w:rPr>
        <w:t>ын</w:t>
      </w:r>
      <w:r w:rsidRPr="00B13A5B">
        <w:rPr>
          <w:color w:val="000000"/>
          <w:spacing w:val="2"/>
        </w:rPr>
        <w:t>д</w:t>
      </w:r>
      <w:r w:rsidRPr="00B13A5B">
        <w:rPr>
          <w:color w:val="000000"/>
        </w:rPr>
        <w:t>а</w:t>
      </w:r>
      <w:proofErr w:type="spellEnd"/>
      <w:r w:rsidRPr="00B13A5B">
        <w:rPr>
          <w:color w:val="000000"/>
          <w:spacing w:val="74"/>
        </w:rPr>
        <w:t xml:space="preserve"> </w:t>
      </w:r>
      <w:proofErr w:type="spellStart"/>
      <w:r w:rsidRPr="00B13A5B">
        <w:rPr>
          <w:color w:val="000000"/>
          <w:spacing w:val="2"/>
        </w:rPr>
        <w:t>к</w:t>
      </w:r>
      <w:r w:rsidRPr="00B13A5B">
        <w:rPr>
          <w:color w:val="000000"/>
          <w:spacing w:val="3"/>
          <w:w w:val="99"/>
        </w:rPr>
        <w:t>ө</w:t>
      </w:r>
      <w:r w:rsidRPr="00B13A5B">
        <w:rPr>
          <w:color w:val="000000"/>
          <w:spacing w:val="2"/>
          <w:w w:val="99"/>
        </w:rPr>
        <w:t>з</w:t>
      </w:r>
      <w:r w:rsidRPr="00B13A5B">
        <w:rPr>
          <w:color w:val="000000"/>
          <w:spacing w:val="2"/>
        </w:rPr>
        <w:t>д</w:t>
      </w:r>
      <w:r w:rsidRPr="00B13A5B">
        <w:rPr>
          <w:color w:val="000000"/>
          <w:spacing w:val="1"/>
        </w:rPr>
        <w:t>е</w:t>
      </w:r>
      <w:r w:rsidRPr="00B13A5B">
        <w:rPr>
          <w:color w:val="000000"/>
          <w:spacing w:val="2"/>
          <w:w w:val="99"/>
        </w:rPr>
        <w:t>лг</w:t>
      </w:r>
      <w:r w:rsidRPr="00B13A5B">
        <w:rPr>
          <w:color w:val="000000"/>
          <w:spacing w:val="2"/>
        </w:rPr>
        <w:t>е</w:t>
      </w:r>
      <w:r w:rsidRPr="00B13A5B">
        <w:rPr>
          <w:color w:val="000000"/>
          <w:w w:val="99"/>
        </w:rPr>
        <w:t>н</w:t>
      </w:r>
      <w:proofErr w:type="spellEnd"/>
      <w:r w:rsidRPr="00B13A5B">
        <w:rPr>
          <w:color w:val="000000"/>
          <w:spacing w:val="73"/>
        </w:rPr>
        <w:t xml:space="preserve"> </w:t>
      </w:r>
      <w:proofErr w:type="spellStart"/>
      <w:r w:rsidRPr="00B13A5B">
        <w:rPr>
          <w:color w:val="000000"/>
          <w:spacing w:val="3"/>
          <w:w w:val="99"/>
        </w:rPr>
        <w:t>т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spacing w:val="2"/>
          <w:w w:val="99"/>
        </w:rPr>
        <w:t>л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w w:val="99"/>
        </w:rPr>
        <w:t>п</w:t>
      </w:r>
      <w:proofErr w:type="spellEnd"/>
      <w:r w:rsidRPr="00B13A5B">
        <w:rPr>
          <w:color w:val="000000"/>
          <w:spacing w:val="73"/>
        </w:rPr>
        <w:t xml:space="preserve"> </w:t>
      </w:r>
      <w:proofErr w:type="spellStart"/>
      <w:r w:rsidRPr="00B13A5B">
        <w:rPr>
          <w:color w:val="000000"/>
          <w:spacing w:val="2"/>
        </w:rPr>
        <w:t>б</w:t>
      </w:r>
      <w:r w:rsidRPr="00B13A5B">
        <w:rPr>
          <w:color w:val="000000"/>
          <w:spacing w:val="3"/>
          <w:w w:val="99"/>
        </w:rPr>
        <w:t>о</w:t>
      </w:r>
      <w:r w:rsidRPr="00B13A5B">
        <w:rPr>
          <w:color w:val="000000"/>
          <w:spacing w:val="2"/>
          <w:w w:val="99"/>
        </w:rPr>
        <w:t>йы</w:t>
      </w:r>
      <w:r w:rsidRPr="00B13A5B">
        <w:rPr>
          <w:color w:val="000000"/>
          <w:spacing w:val="3"/>
          <w:w w:val="99"/>
        </w:rPr>
        <w:t>н</w:t>
      </w:r>
      <w:r w:rsidRPr="00B13A5B">
        <w:rPr>
          <w:color w:val="000000"/>
          <w:spacing w:val="2"/>
          <w:w w:val="99"/>
        </w:rPr>
        <w:t>ш</w:t>
      </w:r>
      <w:r w:rsidRPr="00B13A5B">
        <w:rPr>
          <w:color w:val="000000"/>
        </w:rPr>
        <w:t>а</w:t>
      </w:r>
      <w:proofErr w:type="spellEnd"/>
      <w:r w:rsidRPr="00B13A5B">
        <w:rPr>
          <w:color w:val="000000"/>
        </w:rPr>
        <w:t xml:space="preserve"> </w:t>
      </w:r>
      <w:proofErr w:type="spellStart"/>
      <w:r w:rsidRPr="00B13A5B">
        <w:rPr>
          <w:color w:val="000000"/>
          <w:spacing w:val="3"/>
          <w:w w:val="99"/>
        </w:rPr>
        <w:t>ө</w:t>
      </w:r>
      <w:r w:rsidRPr="00B13A5B">
        <w:rPr>
          <w:color w:val="000000"/>
          <w:spacing w:val="2"/>
          <w:w w:val="99"/>
        </w:rPr>
        <w:t>н</w:t>
      </w:r>
      <w:r w:rsidRPr="00B13A5B">
        <w:rPr>
          <w:color w:val="000000"/>
          <w:spacing w:val="2"/>
        </w:rPr>
        <w:t>д</w:t>
      </w:r>
      <w:r w:rsidRPr="00B13A5B">
        <w:rPr>
          <w:color w:val="000000"/>
          <w:spacing w:val="1"/>
        </w:rPr>
        <w:t>і</w:t>
      </w:r>
      <w:r w:rsidRPr="00B13A5B">
        <w:rPr>
          <w:color w:val="000000"/>
          <w:spacing w:val="3"/>
          <w:w w:val="99"/>
        </w:rPr>
        <w:t>р</w:t>
      </w:r>
      <w:r w:rsidRPr="00B13A5B">
        <w:rPr>
          <w:color w:val="000000"/>
          <w:spacing w:val="1"/>
        </w:rPr>
        <w:t>і</w:t>
      </w:r>
      <w:r w:rsidRPr="00B13A5B">
        <w:rPr>
          <w:color w:val="000000"/>
          <w:spacing w:val="1"/>
          <w:w w:val="99"/>
        </w:rPr>
        <w:t>п</w:t>
      </w:r>
      <w:proofErr w:type="spellEnd"/>
      <w:r w:rsidRPr="00B13A5B">
        <w:rPr>
          <w:color w:val="000000"/>
          <w:spacing w:val="4"/>
        </w:rPr>
        <w:t xml:space="preserve"> </w:t>
      </w:r>
      <w:proofErr w:type="spellStart"/>
      <w:r w:rsidRPr="00B13A5B">
        <w:rPr>
          <w:color w:val="000000"/>
          <w:spacing w:val="3"/>
        </w:rPr>
        <w:t>а</w:t>
      </w:r>
      <w:r w:rsidRPr="00B13A5B">
        <w:rPr>
          <w:color w:val="000000"/>
          <w:spacing w:val="1"/>
          <w:w w:val="99"/>
        </w:rPr>
        <w:t>лу</w:t>
      </w:r>
      <w:r w:rsidRPr="00B13A5B">
        <w:rPr>
          <w:color w:val="000000"/>
          <w:spacing w:val="2"/>
          <w:w w:val="99"/>
        </w:rPr>
        <w:t>ш</w:t>
      </w:r>
      <w:r w:rsidRPr="00B13A5B">
        <w:rPr>
          <w:color w:val="000000"/>
          <w:spacing w:val="3"/>
          <w:w w:val="99"/>
        </w:rPr>
        <w:t>ы</w:t>
      </w:r>
      <w:r w:rsidRPr="00B13A5B">
        <w:rPr>
          <w:color w:val="000000"/>
          <w:spacing w:val="2"/>
          <w:w w:val="99"/>
        </w:rPr>
        <w:t>л</w:t>
      </w:r>
      <w:r w:rsidRPr="00B13A5B">
        <w:rPr>
          <w:color w:val="000000"/>
          <w:spacing w:val="1"/>
        </w:rPr>
        <w:t>а</w:t>
      </w:r>
      <w:r w:rsidRPr="00B13A5B">
        <w:rPr>
          <w:color w:val="000000"/>
          <w:w w:val="99"/>
        </w:rPr>
        <w:t>р</w:t>
      </w:r>
      <w:proofErr w:type="spellEnd"/>
      <w:r w:rsidRPr="00B13A5B">
        <w:rPr>
          <w:color w:val="000000"/>
          <w:spacing w:val="6"/>
        </w:rPr>
        <w:t xml:space="preserve"> </w:t>
      </w:r>
      <w:proofErr w:type="spellStart"/>
      <w:proofErr w:type="gramStart"/>
      <w:r w:rsidRPr="00B13A5B">
        <w:rPr>
          <w:color w:val="000000"/>
          <w:spacing w:val="1"/>
        </w:rPr>
        <w:t>б</w:t>
      </w:r>
      <w:r w:rsidRPr="00B13A5B">
        <w:rPr>
          <w:color w:val="000000"/>
          <w:spacing w:val="3"/>
          <w:w w:val="99"/>
        </w:rPr>
        <w:t>о</w:t>
      </w:r>
      <w:r w:rsidRPr="00B13A5B">
        <w:rPr>
          <w:color w:val="000000"/>
          <w:spacing w:val="2"/>
        </w:rPr>
        <w:t>са</w:t>
      </w:r>
      <w:r w:rsidRPr="00B13A5B">
        <w:rPr>
          <w:color w:val="000000"/>
          <w:spacing w:val="1"/>
          <w:w w:val="99"/>
        </w:rPr>
        <w:t>т</w:t>
      </w:r>
      <w:r w:rsidRPr="00B13A5B">
        <w:rPr>
          <w:color w:val="000000"/>
          <w:spacing w:val="2"/>
          <w:w w:val="99"/>
        </w:rPr>
        <w:t>ыл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spacing w:val="3"/>
        </w:rPr>
        <w:t>д</w:t>
      </w:r>
      <w:r w:rsidRPr="00B13A5B">
        <w:rPr>
          <w:color w:val="000000"/>
          <w:spacing w:val="2"/>
          <w:w w:val="99"/>
        </w:rPr>
        <w:t>ы</w:t>
      </w:r>
      <w:proofErr w:type="spellEnd"/>
      <w:r w:rsidRPr="00B13A5B">
        <w:rPr>
          <w:color w:val="000000"/>
          <w:spacing w:val="2"/>
          <w:w w:val="99"/>
          <w:lang w:val="kk-KZ"/>
        </w:rPr>
        <w:t xml:space="preserve"> </w:t>
      </w:r>
      <w:r w:rsidRPr="00B13A5B">
        <w:rPr>
          <w:color w:val="000000"/>
          <w:spacing w:val="2"/>
        </w:rPr>
        <w:t>.</w:t>
      </w:r>
      <w:proofErr w:type="gramEnd"/>
      <w:r w:rsidRPr="00B13A5B">
        <w:rPr>
          <w:color w:val="000000"/>
          <w:spacing w:val="2"/>
        </w:rPr>
        <w:t xml:space="preserve"> </w:t>
      </w:r>
    </w:p>
    <w:p w14:paraId="39B1FE3A" w14:textId="77777777" w:rsidR="00B13A5B" w:rsidRPr="00B13A5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3"/>
          <w:w w:val="99"/>
          <w:lang w:val="kk-KZ"/>
        </w:rPr>
      </w:pPr>
      <w:r w:rsidRPr="00B13A5B">
        <w:rPr>
          <w:color w:val="000000"/>
          <w:spacing w:val="2"/>
        </w:rPr>
        <w:tab/>
      </w:r>
      <w:proofErr w:type="spellStart"/>
      <w:r w:rsidRPr="00B13A5B">
        <w:rPr>
          <w:color w:val="000000"/>
          <w:spacing w:val="2"/>
          <w:w w:val="99"/>
        </w:rPr>
        <w:t>Қ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spacing w:val="2"/>
          <w:w w:val="99"/>
        </w:rPr>
        <w:t>з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spacing w:val="3"/>
        </w:rPr>
        <w:t>қ</w:t>
      </w:r>
      <w:r w:rsidRPr="00B13A5B">
        <w:rPr>
          <w:color w:val="000000"/>
          <w:spacing w:val="1"/>
        </w:rPr>
        <w:t>с</w:t>
      </w:r>
      <w:r w:rsidRPr="00B13A5B">
        <w:rPr>
          <w:color w:val="000000"/>
          <w:spacing w:val="1"/>
          <w:w w:val="99"/>
        </w:rPr>
        <w:t>т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w w:val="99"/>
        </w:rPr>
        <w:t>н</w:t>
      </w:r>
      <w:proofErr w:type="spellEnd"/>
      <w:r w:rsidRPr="00B13A5B">
        <w:rPr>
          <w:color w:val="000000"/>
          <w:spacing w:val="58"/>
        </w:rPr>
        <w:t xml:space="preserve"> </w:t>
      </w:r>
      <w:proofErr w:type="spellStart"/>
      <w:r w:rsidRPr="00B13A5B">
        <w:rPr>
          <w:color w:val="000000"/>
          <w:spacing w:val="3"/>
          <w:w w:val="99"/>
        </w:rPr>
        <w:t>Р</w:t>
      </w:r>
      <w:r w:rsidRPr="00B13A5B">
        <w:rPr>
          <w:color w:val="000000"/>
          <w:spacing w:val="2"/>
        </w:rPr>
        <w:t>е</w:t>
      </w:r>
      <w:r w:rsidRPr="00B13A5B">
        <w:rPr>
          <w:color w:val="000000"/>
          <w:spacing w:val="1"/>
        </w:rPr>
        <w:t>с</w:t>
      </w:r>
      <w:r w:rsidRPr="00B13A5B">
        <w:rPr>
          <w:color w:val="000000"/>
          <w:spacing w:val="2"/>
          <w:w w:val="99"/>
        </w:rPr>
        <w:t>п</w:t>
      </w:r>
      <w:r w:rsidRPr="00B13A5B">
        <w:rPr>
          <w:color w:val="000000"/>
          <w:spacing w:val="3"/>
          <w:w w:val="99"/>
        </w:rPr>
        <w:t>у</w:t>
      </w:r>
      <w:r w:rsidRPr="00B13A5B">
        <w:rPr>
          <w:color w:val="000000"/>
          <w:spacing w:val="2"/>
        </w:rPr>
        <w:t>б</w:t>
      </w:r>
      <w:r w:rsidRPr="00B13A5B">
        <w:rPr>
          <w:color w:val="000000"/>
          <w:spacing w:val="1"/>
          <w:w w:val="99"/>
        </w:rPr>
        <w:t>л</w:t>
      </w:r>
      <w:r w:rsidRPr="00B13A5B">
        <w:rPr>
          <w:color w:val="000000"/>
          <w:spacing w:val="2"/>
          <w:w w:val="99"/>
        </w:rPr>
        <w:t>и</w:t>
      </w:r>
      <w:r w:rsidRPr="00B13A5B">
        <w:rPr>
          <w:color w:val="000000"/>
          <w:spacing w:val="2"/>
        </w:rPr>
        <w:t>к</w:t>
      </w:r>
      <w:r w:rsidRPr="00B13A5B">
        <w:rPr>
          <w:color w:val="000000"/>
          <w:spacing w:val="3"/>
        </w:rPr>
        <w:t>а</w:t>
      </w:r>
      <w:r w:rsidRPr="00B13A5B">
        <w:rPr>
          <w:color w:val="000000"/>
          <w:spacing w:val="2"/>
        </w:rPr>
        <w:t>с</w:t>
      </w:r>
      <w:r w:rsidRPr="00B13A5B">
        <w:rPr>
          <w:color w:val="000000"/>
          <w:spacing w:val="2"/>
          <w:w w:val="99"/>
        </w:rPr>
        <w:t>ы</w:t>
      </w:r>
      <w:r w:rsidRPr="00B13A5B">
        <w:rPr>
          <w:color w:val="000000"/>
          <w:spacing w:val="3"/>
          <w:w w:val="99"/>
        </w:rPr>
        <w:t>н</w:t>
      </w:r>
      <w:r w:rsidRPr="00B13A5B">
        <w:rPr>
          <w:color w:val="000000"/>
          <w:spacing w:val="2"/>
          <w:w w:val="99"/>
        </w:rPr>
        <w:t>ы</w:t>
      </w:r>
      <w:r w:rsidRPr="00B13A5B">
        <w:rPr>
          <w:color w:val="000000"/>
          <w:w w:val="99"/>
        </w:rPr>
        <w:t>ң</w:t>
      </w:r>
      <w:proofErr w:type="spellEnd"/>
      <w:r w:rsidRPr="00B13A5B">
        <w:rPr>
          <w:color w:val="000000"/>
          <w:spacing w:val="56"/>
        </w:rPr>
        <w:t xml:space="preserve"> </w:t>
      </w:r>
      <w:r w:rsidRPr="00B13A5B">
        <w:rPr>
          <w:color w:val="000000"/>
          <w:spacing w:val="2"/>
          <w:w w:val="99"/>
        </w:rPr>
        <w:t>«</w:t>
      </w:r>
      <w:proofErr w:type="spellStart"/>
      <w:r w:rsidRPr="00B13A5B">
        <w:rPr>
          <w:color w:val="000000"/>
          <w:spacing w:val="2"/>
          <w:w w:val="99"/>
        </w:rPr>
        <w:t>Н</w:t>
      </w:r>
      <w:r w:rsidRPr="00B13A5B">
        <w:rPr>
          <w:color w:val="000000"/>
          <w:spacing w:val="3"/>
          <w:w w:val="99"/>
        </w:rPr>
        <w:t>о</w:t>
      </w:r>
      <w:r w:rsidRPr="00B13A5B">
        <w:rPr>
          <w:color w:val="000000"/>
          <w:spacing w:val="2"/>
          <w:w w:val="99"/>
        </w:rPr>
        <w:t>т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spacing w:val="2"/>
          <w:w w:val="99"/>
        </w:rPr>
        <w:t>ри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w w:val="99"/>
        </w:rPr>
        <w:t>т</w:t>
      </w:r>
      <w:proofErr w:type="spellEnd"/>
      <w:r w:rsidRPr="00B13A5B">
        <w:rPr>
          <w:color w:val="000000"/>
          <w:spacing w:val="58"/>
        </w:rPr>
        <w:t xml:space="preserve"> </w:t>
      </w:r>
      <w:proofErr w:type="spellStart"/>
      <w:r w:rsidRPr="00B13A5B">
        <w:rPr>
          <w:color w:val="000000"/>
          <w:spacing w:val="1"/>
          <w:w w:val="99"/>
        </w:rPr>
        <w:t>ту</w:t>
      </w:r>
      <w:r w:rsidRPr="00B13A5B">
        <w:rPr>
          <w:color w:val="000000"/>
          <w:spacing w:val="3"/>
          <w:w w:val="99"/>
        </w:rPr>
        <w:t>р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spacing w:val="2"/>
          <w:w w:val="99"/>
        </w:rPr>
        <w:t>лы</w:t>
      </w:r>
      <w:proofErr w:type="spellEnd"/>
      <w:r w:rsidRPr="00B13A5B">
        <w:rPr>
          <w:color w:val="000000"/>
          <w:w w:val="99"/>
        </w:rPr>
        <w:t>»</w:t>
      </w:r>
      <w:r w:rsidRPr="00B13A5B">
        <w:rPr>
          <w:color w:val="000000"/>
          <w:spacing w:val="57"/>
        </w:rPr>
        <w:t xml:space="preserve"> </w:t>
      </w:r>
      <w:proofErr w:type="spellStart"/>
      <w:r w:rsidRPr="00B13A5B">
        <w:rPr>
          <w:color w:val="000000"/>
          <w:spacing w:val="3"/>
        </w:rPr>
        <w:t>З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spacing w:val="3"/>
          <w:w w:val="99"/>
        </w:rPr>
        <w:t>ң</w:t>
      </w:r>
      <w:r w:rsidRPr="00B13A5B">
        <w:rPr>
          <w:color w:val="000000"/>
          <w:spacing w:val="1"/>
          <w:w w:val="99"/>
        </w:rPr>
        <w:t>ы</w:t>
      </w:r>
      <w:r w:rsidRPr="00B13A5B">
        <w:rPr>
          <w:color w:val="000000"/>
          <w:spacing w:val="2"/>
          <w:w w:val="99"/>
        </w:rPr>
        <w:t>ны</w:t>
      </w:r>
      <w:r w:rsidRPr="00B13A5B">
        <w:rPr>
          <w:color w:val="000000"/>
          <w:w w:val="99"/>
        </w:rPr>
        <w:t>ң</w:t>
      </w:r>
      <w:proofErr w:type="spellEnd"/>
      <w:r w:rsidRPr="00B13A5B">
        <w:rPr>
          <w:color w:val="000000"/>
          <w:spacing w:val="58"/>
        </w:rPr>
        <w:t xml:space="preserve"> </w:t>
      </w:r>
      <w:r w:rsidRPr="00B13A5B">
        <w:rPr>
          <w:color w:val="000000"/>
          <w:spacing w:val="2"/>
          <w:w w:val="99"/>
        </w:rPr>
        <w:t>3</w:t>
      </w:r>
      <w:r w:rsidRPr="00B13A5B">
        <w:rPr>
          <w:color w:val="000000"/>
          <w:spacing w:val="3"/>
          <w:w w:val="99"/>
        </w:rPr>
        <w:t>0</w:t>
      </w:r>
      <w:r w:rsidRPr="00B13A5B">
        <w:rPr>
          <w:color w:val="000000"/>
          <w:spacing w:val="1"/>
          <w:w w:val="99"/>
        </w:rPr>
        <w:t>-</w:t>
      </w:r>
      <w:r w:rsidRPr="00B13A5B">
        <w:rPr>
          <w:color w:val="000000"/>
          <w:w w:val="99"/>
        </w:rPr>
        <w:t>1</w:t>
      </w:r>
      <w:r w:rsidRPr="00B13A5B">
        <w:rPr>
          <w:color w:val="000000"/>
          <w:spacing w:val="58"/>
        </w:rPr>
        <w:t xml:space="preserve"> </w:t>
      </w:r>
      <w:proofErr w:type="spellStart"/>
      <w:r w:rsidRPr="00B13A5B">
        <w:rPr>
          <w:color w:val="000000"/>
          <w:spacing w:val="2"/>
        </w:rPr>
        <w:t>баб</w:t>
      </w:r>
      <w:r w:rsidRPr="00B13A5B">
        <w:rPr>
          <w:color w:val="000000"/>
          <w:spacing w:val="2"/>
          <w:w w:val="99"/>
        </w:rPr>
        <w:t>ы</w:t>
      </w:r>
      <w:r w:rsidRPr="00B13A5B">
        <w:rPr>
          <w:color w:val="000000"/>
          <w:spacing w:val="3"/>
          <w:w w:val="99"/>
        </w:rPr>
        <w:t>н</w:t>
      </w:r>
      <w:r w:rsidRPr="00B13A5B">
        <w:rPr>
          <w:color w:val="000000"/>
          <w:spacing w:val="2"/>
          <w:w w:val="99"/>
        </w:rPr>
        <w:t>ы</w:t>
      </w:r>
      <w:r w:rsidRPr="00B13A5B">
        <w:rPr>
          <w:color w:val="000000"/>
          <w:w w:val="99"/>
        </w:rPr>
        <w:t>ң</w:t>
      </w:r>
      <w:proofErr w:type="spellEnd"/>
      <w:r w:rsidRPr="00B13A5B">
        <w:rPr>
          <w:color w:val="000000"/>
          <w:spacing w:val="58"/>
        </w:rPr>
        <w:t xml:space="preserve"> </w:t>
      </w:r>
      <w:r w:rsidRPr="00B13A5B">
        <w:rPr>
          <w:color w:val="000000"/>
          <w:w w:val="99"/>
        </w:rPr>
        <w:t>3</w:t>
      </w:r>
      <w:r w:rsidRPr="00B13A5B">
        <w:rPr>
          <w:color w:val="000000"/>
          <w:spacing w:val="58"/>
        </w:rPr>
        <w:t xml:space="preserve"> </w:t>
      </w:r>
      <w:proofErr w:type="spellStart"/>
      <w:r w:rsidRPr="00B13A5B">
        <w:rPr>
          <w:color w:val="000000"/>
          <w:spacing w:val="1"/>
          <w:w w:val="99"/>
        </w:rPr>
        <w:t>т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spacing w:val="3"/>
          <w:w w:val="99"/>
        </w:rPr>
        <w:t>р</w:t>
      </w:r>
      <w:r w:rsidRPr="00B13A5B">
        <w:rPr>
          <w:color w:val="000000"/>
          <w:spacing w:val="2"/>
          <w:w w:val="99"/>
        </w:rPr>
        <w:t>м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spacing w:val="3"/>
          <w:w w:val="99"/>
        </w:rPr>
        <w:t>ғ</w:t>
      </w:r>
      <w:r w:rsidRPr="00B13A5B">
        <w:rPr>
          <w:color w:val="000000"/>
          <w:spacing w:val="2"/>
          <w:w w:val="99"/>
        </w:rPr>
        <w:t>ын</w:t>
      </w:r>
      <w:r w:rsidRPr="00B13A5B">
        <w:rPr>
          <w:color w:val="000000"/>
        </w:rPr>
        <w:t>а</w:t>
      </w:r>
      <w:proofErr w:type="spellEnd"/>
      <w:r w:rsidRPr="00B13A5B">
        <w:rPr>
          <w:color w:val="000000"/>
        </w:rPr>
        <w:t xml:space="preserve"> </w:t>
      </w:r>
      <w:proofErr w:type="spellStart"/>
      <w:r w:rsidRPr="00B13A5B">
        <w:rPr>
          <w:color w:val="000000"/>
          <w:spacing w:val="2"/>
        </w:rPr>
        <w:t>сә</w:t>
      </w:r>
      <w:r w:rsidRPr="00B13A5B">
        <w:rPr>
          <w:color w:val="000000"/>
          <w:spacing w:val="2"/>
          <w:w w:val="99"/>
        </w:rPr>
        <w:t>й</w:t>
      </w:r>
      <w:r w:rsidRPr="00B13A5B">
        <w:rPr>
          <w:color w:val="000000"/>
          <w:spacing w:val="3"/>
        </w:rPr>
        <w:t>к</w:t>
      </w:r>
      <w:r w:rsidRPr="00B13A5B">
        <w:rPr>
          <w:color w:val="000000"/>
          <w:spacing w:val="2"/>
        </w:rPr>
        <w:t>е</w:t>
      </w:r>
      <w:r w:rsidRPr="00B13A5B">
        <w:rPr>
          <w:color w:val="000000"/>
        </w:rPr>
        <w:t>с</w:t>
      </w:r>
      <w:proofErr w:type="spellEnd"/>
      <w:r w:rsidRPr="00B13A5B">
        <w:rPr>
          <w:color w:val="000000"/>
          <w:spacing w:val="34"/>
        </w:rPr>
        <w:t xml:space="preserve"> </w:t>
      </w:r>
      <w:proofErr w:type="spellStart"/>
      <w:r w:rsidRPr="00B13A5B">
        <w:rPr>
          <w:color w:val="000000"/>
          <w:spacing w:val="1"/>
        </w:rPr>
        <w:t>к</w:t>
      </w:r>
      <w:r w:rsidRPr="00B13A5B">
        <w:rPr>
          <w:color w:val="000000"/>
          <w:spacing w:val="3"/>
          <w:w w:val="99"/>
        </w:rPr>
        <w:t>о</w:t>
      </w:r>
      <w:r w:rsidRPr="00B13A5B">
        <w:rPr>
          <w:color w:val="000000"/>
          <w:spacing w:val="2"/>
          <w:w w:val="99"/>
        </w:rPr>
        <w:t>н</w:t>
      </w:r>
      <w:r w:rsidRPr="00B13A5B">
        <w:rPr>
          <w:color w:val="000000"/>
        </w:rPr>
        <w:t>с</w:t>
      </w:r>
      <w:r w:rsidRPr="00B13A5B">
        <w:rPr>
          <w:color w:val="000000"/>
          <w:spacing w:val="3"/>
          <w:w w:val="99"/>
        </w:rPr>
        <w:t>у</w:t>
      </w:r>
      <w:r w:rsidRPr="00B13A5B">
        <w:rPr>
          <w:color w:val="000000"/>
          <w:spacing w:val="1"/>
          <w:w w:val="99"/>
        </w:rPr>
        <w:t>л</w:t>
      </w:r>
      <w:r w:rsidRPr="00B13A5B">
        <w:rPr>
          <w:color w:val="000000"/>
          <w:spacing w:val="2"/>
          <w:w w:val="99"/>
        </w:rPr>
        <w:t>ьт</w:t>
      </w:r>
      <w:r w:rsidRPr="00B13A5B">
        <w:rPr>
          <w:color w:val="000000"/>
          <w:spacing w:val="2"/>
        </w:rPr>
        <w:t>а</w:t>
      </w:r>
      <w:r w:rsidRPr="00B13A5B">
        <w:rPr>
          <w:color w:val="000000"/>
          <w:spacing w:val="3"/>
          <w:w w:val="99"/>
        </w:rPr>
        <w:t>ц</w:t>
      </w:r>
      <w:r w:rsidRPr="00B13A5B">
        <w:rPr>
          <w:color w:val="000000"/>
          <w:spacing w:val="2"/>
          <w:w w:val="99"/>
        </w:rPr>
        <w:t>и</w:t>
      </w:r>
      <w:r w:rsidRPr="00B13A5B">
        <w:rPr>
          <w:color w:val="000000"/>
        </w:rPr>
        <w:t>я</w:t>
      </w:r>
      <w:proofErr w:type="spellEnd"/>
      <w:r w:rsidRPr="00B13A5B">
        <w:rPr>
          <w:color w:val="000000"/>
          <w:spacing w:val="33"/>
        </w:rPr>
        <w:t xml:space="preserve"> </w:t>
      </w:r>
      <w:proofErr w:type="spellStart"/>
      <w:r w:rsidRPr="00B13A5B">
        <w:rPr>
          <w:color w:val="000000"/>
          <w:spacing w:val="2"/>
        </w:rPr>
        <w:t>б</w:t>
      </w:r>
      <w:r w:rsidRPr="00B13A5B">
        <w:rPr>
          <w:color w:val="000000"/>
          <w:spacing w:val="1"/>
        </w:rPr>
        <w:t>е</w:t>
      </w:r>
      <w:r w:rsidRPr="00B13A5B">
        <w:rPr>
          <w:color w:val="000000"/>
          <w:spacing w:val="3"/>
          <w:w w:val="99"/>
        </w:rPr>
        <w:t>ру</w:t>
      </w:r>
      <w:r w:rsidRPr="00B13A5B">
        <w:rPr>
          <w:color w:val="000000"/>
          <w:spacing w:val="1"/>
        </w:rPr>
        <w:t>д</w:t>
      </w:r>
      <w:r w:rsidRPr="00B13A5B">
        <w:rPr>
          <w:color w:val="000000"/>
        </w:rPr>
        <w:t>і</w:t>
      </w:r>
      <w:proofErr w:type="spellEnd"/>
      <w:r w:rsidRPr="00B13A5B">
        <w:rPr>
          <w:color w:val="000000"/>
          <w:spacing w:val="34"/>
        </w:rPr>
        <w:t xml:space="preserve"> </w:t>
      </w:r>
      <w:proofErr w:type="spellStart"/>
      <w:r w:rsidRPr="00B13A5B">
        <w:rPr>
          <w:color w:val="000000"/>
          <w:spacing w:val="2"/>
          <w:w w:val="99"/>
        </w:rPr>
        <w:t>ж</w:t>
      </w:r>
      <w:r w:rsidRPr="00B13A5B">
        <w:rPr>
          <w:color w:val="000000"/>
          <w:spacing w:val="3"/>
          <w:w w:val="99"/>
        </w:rPr>
        <w:t>ү</w:t>
      </w:r>
      <w:r w:rsidRPr="00B13A5B">
        <w:rPr>
          <w:color w:val="000000"/>
          <w:spacing w:val="2"/>
          <w:w w:val="99"/>
        </w:rPr>
        <w:t>з</w:t>
      </w:r>
      <w:r w:rsidRPr="00B13A5B">
        <w:rPr>
          <w:color w:val="000000"/>
          <w:spacing w:val="1"/>
        </w:rPr>
        <w:t>е</w:t>
      </w:r>
      <w:r w:rsidRPr="00B13A5B">
        <w:rPr>
          <w:color w:val="000000"/>
          <w:spacing w:val="2"/>
          <w:w w:val="99"/>
        </w:rPr>
        <w:t>г</w:t>
      </w:r>
      <w:r w:rsidRPr="00B13A5B">
        <w:rPr>
          <w:color w:val="000000"/>
        </w:rPr>
        <w:t>е</w:t>
      </w:r>
      <w:proofErr w:type="spellEnd"/>
      <w:r w:rsidRPr="00B13A5B">
        <w:rPr>
          <w:color w:val="000000"/>
          <w:spacing w:val="32"/>
        </w:rPr>
        <w:t xml:space="preserve"> </w:t>
      </w:r>
      <w:proofErr w:type="spellStart"/>
      <w:r w:rsidRPr="00B13A5B">
        <w:rPr>
          <w:color w:val="000000"/>
          <w:spacing w:val="2"/>
        </w:rPr>
        <w:t>ас</w:t>
      </w:r>
      <w:r w:rsidRPr="00B13A5B">
        <w:rPr>
          <w:color w:val="000000"/>
          <w:spacing w:val="3"/>
          <w:w w:val="99"/>
        </w:rPr>
        <w:t>ыр</w:t>
      </w:r>
      <w:r w:rsidRPr="00B13A5B">
        <w:rPr>
          <w:color w:val="000000"/>
          <w:w w:val="99"/>
        </w:rPr>
        <w:t>у</w:t>
      </w:r>
      <w:proofErr w:type="spellEnd"/>
      <w:r w:rsidRPr="00B13A5B">
        <w:rPr>
          <w:color w:val="000000"/>
          <w:spacing w:val="33"/>
        </w:rPr>
        <w:t xml:space="preserve"> </w:t>
      </w:r>
      <w:proofErr w:type="spellStart"/>
      <w:r w:rsidRPr="00B13A5B">
        <w:rPr>
          <w:color w:val="000000"/>
          <w:spacing w:val="1"/>
          <w:w w:val="99"/>
        </w:rPr>
        <w:t>ү</w:t>
      </w:r>
      <w:r w:rsidRPr="00B13A5B">
        <w:rPr>
          <w:color w:val="000000"/>
          <w:spacing w:val="3"/>
          <w:w w:val="99"/>
        </w:rPr>
        <w:t>ш</w:t>
      </w:r>
      <w:r w:rsidRPr="00B13A5B">
        <w:rPr>
          <w:color w:val="000000"/>
          <w:spacing w:val="2"/>
        </w:rPr>
        <w:t>і</w:t>
      </w:r>
      <w:r w:rsidRPr="00B13A5B">
        <w:rPr>
          <w:color w:val="000000"/>
          <w:w w:val="99"/>
        </w:rPr>
        <w:t>н</w:t>
      </w:r>
      <w:proofErr w:type="spellEnd"/>
      <w:r w:rsidRPr="00B13A5B">
        <w:rPr>
          <w:color w:val="000000"/>
          <w:spacing w:val="31"/>
        </w:rPr>
        <w:t xml:space="preserve"> </w:t>
      </w:r>
      <w:proofErr w:type="spellStart"/>
      <w:r w:rsidRPr="00B13A5B">
        <w:rPr>
          <w:color w:val="000000"/>
          <w:spacing w:val="3"/>
          <w:w w:val="99"/>
        </w:rPr>
        <w:t>н</w:t>
      </w:r>
      <w:r w:rsidRPr="00B13A5B">
        <w:rPr>
          <w:color w:val="000000"/>
          <w:spacing w:val="2"/>
          <w:w w:val="99"/>
        </w:rPr>
        <w:t>о</w:t>
      </w:r>
      <w:r w:rsidRPr="00B13A5B">
        <w:rPr>
          <w:color w:val="000000"/>
          <w:spacing w:val="3"/>
          <w:w w:val="99"/>
        </w:rPr>
        <w:t>т</w:t>
      </w:r>
      <w:r w:rsidRPr="00B13A5B">
        <w:rPr>
          <w:color w:val="000000"/>
        </w:rPr>
        <w:t>а</w:t>
      </w:r>
      <w:r w:rsidRPr="00B13A5B">
        <w:rPr>
          <w:color w:val="000000"/>
          <w:spacing w:val="3"/>
          <w:w w:val="99"/>
        </w:rPr>
        <w:t>р</w:t>
      </w:r>
      <w:r w:rsidRPr="00B13A5B">
        <w:rPr>
          <w:color w:val="000000"/>
          <w:spacing w:val="2"/>
          <w:w w:val="99"/>
        </w:rPr>
        <w:t>иу</w:t>
      </w:r>
      <w:r w:rsidRPr="00B13A5B">
        <w:rPr>
          <w:color w:val="000000"/>
          <w:spacing w:val="2"/>
        </w:rPr>
        <w:t>с</w:t>
      </w:r>
      <w:r w:rsidRPr="00B13A5B">
        <w:rPr>
          <w:color w:val="000000"/>
          <w:spacing w:val="3"/>
          <w:w w:val="99"/>
        </w:rPr>
        <w:t>т</w:t>
      </w:r>
      <w:r w:rsidRPr="00B13A5B">
        <w:rPr>
          <w:color w:val="000000"/>
          <w:spacing w:val="1"/>
          <w:w w:val="99"/>
        </w:rPr>
        <w:t>ы</w:t>
      </w:r>
      <w:r w:rsidRPr="00B13A5B">
        <w:rPr>
          <w:color w:val="000000"/>
          <w:w w:val="99"/>
        </w:rPr>
        <w:t>ң</w:t>
      </w:r>
      <w:proofErr w:type="spellEnd"/>
      <w:r w:rsidRPr="00B13A5B">
        <w:rPr>
          <w:color w:val="000000"/>
          <w:spacing w:val="33"/>
        </w:rPr>
        <w:t xml:space="preserve"> </w:t>
      </w:r>
      <w:proofErr w:type="spellStart"/>
      <w:r w:rsidRPr="00B13A5B">
        <w:rPr>
          <w:color w:val="000000"/>
          <w:spacing w:val="2"/>
        </w:rPr>
        <w:t>к</w:t>
      </w:r>
      <w:r w:rsidRPr="00B13A5B">
        <w:rPr>
          <w:color w:val="000000"/>
          <w:spacing w:val="3"/>
          <w:w w:val="99"/>
        </w:rPr>
        <w:t>ө</w:t>
      </w:r>
      <w:r w:rsidRPr="00B13A5B">
        <w:rPr>
          <w:color w:val="000000"/>
          <w:spacing w:val="2"/>
          <w:w w:val="99"/>
        </w:rPr>
        <w:t>р</w:t>
      </w:r>
      <w:r w:rsidRPr="00B13A5B">
        <w:rPr>
          <w:color w:val="000000"/>
          <w:spacing w:val="2"/>
        </w:rPr>
        <w:t>се</w:t>
      </w:r>
      <w:r w:rsidRPr="00B13A5B">
        <w:rPr>
          <w:color w:val="000000"/>
          <w:spacing w:val="2"/>
          <w:w w:val="99"/>
        </w:rPr>
        <w:t>т</w:t>
      </w:r>
      <w:r w:rsidRPr="00B13A5B">
        <w:rPr>
          <w:color w:val="000000"/>
          <w:spacing w:val="2"/>
        </w:rPr>
        <w:t>і</w:t>
      </w:r>
      <w:r w:rsidRPr="00B13A5B">
        <w:rPr>
          <w:color w:val="000000"/>
          <w:spacing w:val="2"/>
          <w:w w:val="99"/>
        </w:rPr>
        <w:t>л</w:t>
      </w:r>
      <w:r w:rsidRPr="00B13A5B">
        <w:rPr>
          <w:color w:val="000000"/>
          <w:spacing w:val="2"/>
        </w:rPr>
        <w:t>е</w:t>
      </w:r>
      <w:r w:rsidRPr="00B13A5B">
        <w:rPr>
          <w:color w:val="000000"/>
          <w:spacing w:val="1"/>
          <w:w w:val="99"/>
        </w:rPr>
        <w:t>т</w:t>
      </w:r>
      <w:r w:rsidRPr="00B13A5B">
        <w:rPr>
          <w:color w:val="000000"/>
          <w:spacing w:val="3"/>
        </w:rPr>
        <w:t>і</w:t>
      </w:r>
      <w:r w:rsidRPr="00B13A5B">
        <w:rPr>
          <w:color w:val="000000"/>
          <w:w w:val="99"/>
        </w:rPr>
        <w:t>н</w:t>
      </w:r>
      <w:proofErr w:type="spellEnd"/>
      <w:r w:rsidRPr="00B13A5B">
        <w:rPr>
          <w:color w:val="000000"/>
          <w:spacing w:val="33"/>
        </w:rPr>
        <w:t xml:space="preserve"> </w:t>
      </w:r>
      <w:proofErr w:type="spellStart"/>
      <w:r w:rsidRPr="00B13A5B">
        <w:rPr>
          <w:color w:val="000000"/>
          <w:spacing w:val="3"/>
        </w:rPr>
        <w:t>қ</w:t>
      </w:r>
      <w:r w:rsidRPr="00B13A5B">
        <w:rPr>
          <w:color w:val="000000"/>
          <w:spacing w:val="2"/>
          <w:w w:val="99"/>
        </w:rPr>
        <w:t>ы</w:t>
      </w:r>
      <w:r w:rsidRPr="00B13A5B">
        <w:rPr>
          <w:color w:val="000000"/>
          <w:spacing w:val="1"/>
          <w:w w:val="99"/>
        </w:rPr>
        <w:t>з</w:t>
      </w:r>
      <w:r w:rsidRPr="00B13A5B">
        <w:rPr>
          <w:color w:val="000000"/>
          <w:spacing w:val="3"/>
          <w:w w:val="99"/>
        </w:rPr>
        <w:t>м</w:t>
      </w:r>
      <w:r w:rsidRPr="00B13A5B">
        <w:rPr>
          <w:color w:val="000000"/>
          <w:spacing w:val="2"/>
        </w:rPr>
        <w:t>е</w:t>
      </w:r>
      <w:r w:rsidRPr="00B13A5B">
        <w:rPr>
          <w:color w:val="000000"/>
          <w:spacing w:val="2"/>
          <w:w w:val="99"/>
        </w:rPr>
        <w:t>тт</w:t>
      </w:r>
      <w:r w:rsidRPr="00B13A5B">
        <w:rPr>
          <w:color w:val="000000"/>
          <w:spacing w:val="1"/>
        </w:rPr>
        <w:t>е</w:t>
      </w:r>
      <w:r w:rsidRPr="00B13A5B">
        <w:rPr>
          <w:color w:val="000000"/>
          <w:spacing w:val="3"/>
          <w:w w:val="99"/>
        </w:rPr>
        <w:t>р</w:t>
      </w:r>
      <w:r w:rsidRPr="00B13A5B">
        <w:rPr>
          <w:color w:val="000000"/>
          <w:spacing w:val="2"/>
        </w:rPr>
        <w:t>і</w:t>
      </w:r>
      <w:r w:rsidRPr="00B13A5B">
        <w:rPr>
          <w:color w:val="000000"/>
          <w:spacing w:val="2"/>
          <w:w w:val="99"/>
        </w:rPr>
        <w:t>н</w:t>
      </w:r>
      <w:r w:rsidRPr="00B13A5B">
        <w:rPr>
          <w:color w:val="000000"/>
        </w:rPr>
        <w:t>е</w:t>
      </w:r>
      <w:proofErr w:type="spellEnd"/>
      <w:r w:rsidRPr="00B13A5B">
        <w:rPr>
          <w:color w:val="000000"/>
          <w:spacing w:val="32"/>
        </w:rPr>
        <w:t xml:space="preserve"> </w:t>
      </w:r>
      <w:proofErr w:type="spellStart"/>
      <w:r w:rsidRPr="00B13A5B">
        <w:rPr>
          <w:color w:val="000000"/>
          <w:spacing w:val="2"/>
        </w:rPr>
        <w:t>а</w:t>
      </w:r>
      <w:r w:rsidRPr="00B13A5B">
        <w:rPr>
          <w:color w:val="000000"/>
          <w:spacing w:val="3"/>
        </w:rPr>
        <w:t>қ</w:t>
      </w:r>
      <w:r w:rsidRPr="00B13A5B">
        <w:rPr>
          <w:color w:val="000000"/>
          <w:w w:val="99"/>
        </w:rPr>
        <w:t>ы</w:t>
      </w:r>
      <w:proofErr w:type="spellEnd"/>
      <w:r w:rsidRPr="00B13A5B">
        <w:rPr>
          <w:color w:val="000000"/>
        </w:rPr>
        <w:t xml:space="preserve"> </w:t>
      </w:r>
      <w:proofErr w:type="spellStart"/>
      <w:r w:rsidRPr="00B13A5B">
        <w:rPr>
          <w:color w:val="000000"/>
          <w:spacing w:val="2"/>
          <w:w w:val="99"/>
        </w:rPr>
        <w:t>т</w:t>
      </w:r>
      <w:r w:rsidRPr="00B13A5B">
        <w:rPr>
          <w:color w:val="000000"/>
          <w:spacing w:val="3"/>
          <w:w w:val="99"/>
        </w:rPr>
        <w:t>ө</w:t>
      </w:r>
      <w:r w:rsidRPr="00B13A5B">
        <w:rPr>
          <w:color w:val="000000"/>
          <w:spacing w:val="2"/>
          <w:w w:val="99"/>
        </w:rPr>
        <w:t>л</w:t>
      </w:r>
      <w:r w:rsidRPr="00B13A5B">
        <w:rPr>
          <w:color w:val="000000"/>
          <w:spacing w:val="1"/>
        </w:rPr>
        <w:t>е</w:t>
      </w:r>
      <w:r w:rsidRPr="00B13A5B">
        <w:rPr>
          <w:color w:val="000000"/>
          <w:w w:val="99"/>
        </w:rPr>
        <w:t>у</w:t>
      </w:r>
      <w:proofErr w:type="spellEnd"/>
      <w:r w:rsidRPr="00B13A5B">
        <w:rPr>
          <w:color w:val="000000"/>
          <w:spacing w:val="3"/>
        </w:rPr>
        <w:t xml:space="preserve"> </w:t>
      </w:r>
      <w:r w:rsidRPr="00B13A5B">
        <w:rPr>
          <w:color w:val="000000"/>
          <w:w w:val="99"/>
        </w:rPr>
        <w:t>1</w:t>
      </w:r>
      <w:r w:rsidRPr="00B13A5B">
        <w:rPr>
          <w:color w:val="000000"/>
          <w:spacing w:val="6"/>
        </w:rPr>
        <w:t xml:space="preserve"> </w:t>
      </w:r>
      <w:r w:rsidRPr="00B13A5B">
        <w:rPr>
          <w:color w:val="000000"/>
          <w:spacing w:val="2"/>
          <w:lang w:val="kk-KZ"/>
        </w:rPr>
        <w:t>АЕК</w:t>
      </w:r>
      <w:r w:rsidRPr="00B13A5B">
        <w:rPr>
          <w:color w:val="000000"/>
          <w:spacing w:val="4"/>
        </w:rPr>
        <w:t xml:space="preserve"> </w:t>
      </w:r>
      <w:proofErr w:type="spellStart"/>
      <w:r w:rsidRPr="00B13A5B">
        <w:rPr>
          <w:color w:val="000000"/>
          <w:spacing w:val="1"/>
        </w:rPr>
        <w:t>қ</w:t>
      </w:r>
      <w:r w:rsidRPr="00B13A5B">
        <w:rPr>
          <w:color w:val="000000"/>
          <w:spacing w:val="3"/>
          <w:w w:val="99"/>
        </w:rPr>
        <w:t>ұр</w:t>
      </w:r>
      <w:r w:rsidRPr="00B13A5B">
        <w:rPr>
          <w:color w:val="000000"/>
          <w:spacing w:val="1"/>
        </w:rPr>
        <w:t>а</w:t>
      </w:r>
      <w:r w:rsidRPr="00B13A5B">
        <w:rPr>
          <w:color w:val="000000"/>
          <w:spacing w:val="2"/>
          <w:w w:val="99"/>
        </w:rPr>
        <w:t>й</w:t>
      </w:r>
      <w:r w:rsidRPr="00B13A5B">
        <w:rPr>
          <w:color w:val="000000"/>
          <w:spacing w:val="2"/>
        </w:rPr>
        <w:t>д</w:t>
      </w:r>
      <w:r w:rsidRPr="00B13A5B">
        <w:rPr>
          <w:color w:val="000000"/>
          <w:spacing w:val="3"/>
          <w:w w:val="99"/>
        </w:rPr>
        <w:t>ы</w:t>
      </w:r>
      <w:proofErr w:type="spellEnd"/>
      <w:r w:rsidRPr="00B13A5B">
        <w:rPr>
          <w:color w:val="000000"/>
          <w:spacing w:val="3"/>
          <w:w w:val="99"/>
          <w:lang w:val="kk-KZ"/>
        </w:rPr>
        <w:t>.</w:t>
      </w:r>
    </w:p>
    <w:p w14:paraId="7C72BC87" w14:textId="77777777" w:rsidR="00B13A5B" w:rsidRPr="00B13A5B" w:rsidRDefault="003666BB" w:rsidP="00B13A5B">
      <w:pPr>
        <w:shd w:val="clear" w:color="auto" w:fill="FFFFFF"/>
        <w:spacing w:after="0"/>
        <w:jc w:val="both"/>
        <w:textAlignment w:val="baseline"/>
        <w:rPr>
          <w:color w:val="000000"/>
          <w:spacing w:val="3"/>
          <w:w w:val="99"/>
          <w:lang w:val="kk-KZ"/>
        </w:rPr>
      </w:pPr>
    </w:p>
    <w:p w14:paraId="58B76F7E" w14:textId="77777777" w:rsidR="00B13A5B" w:rsidRPr="00B13A5B" w:rsidRDefault="003666BB" w:rsidP="00B13A5B">
      <w:pPr>
        <w:rPr>
          <w:lang w:val="kk-KZ"/>
        </w:rPr>
      </w:pPr>
    </w:p>
    <w:p w14:paraId="103D16B5" w14:textId="77777777" w:rsidR="00D113EE" w:rsidRPr="00B13A5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kk-KZ"/>
        </w:rPr>
      </w:pPr>
    </w:p>
    <w:p w14:paraId="129CE0BE" w14:textId="77777777" w:rsidR="00D113EE" w:rsidRPr="00B13A5B" w:rsidRDefault="003666BB" w:rsidP="00D113EE"/>
    <w:p w14:paraId="27669B56" w14:textId="77777777" w:rsidR="00D113EE" w:rsidRPr="00B13A5B" w:rsidRDefault="003666BB" w:rsidP="00D113EE"/>
    <w:p w14:paraId="26620291" w14:textId="77777777" w:rsidR="001B0498" w:rsidRDefault="003666BB"/>
    <w:p w14:paraId="190943BA" w14:textId="77777777" w:rsidR="00D113EE" w:rsidRPr="003666BB" w:rsidRDefault="003666BB" w:rsidP="00D113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666BB">
        <w:rPr>
          <w:rFonts w:ascii="Times New Roman" w:hAnsi="Times New Roman"/>
          <w:b/>
          <w:sz w:val="20"/>
          <w:szCs w:val="20"/>
          <w:lang w:val="ru-RU"/>
        </w:rPr>
        <w:t xml:space="preserve">ОПЛАТА </w:t>
      </w:r>
      <w:r w:rsidRPr="003666BB">
        <w:rPr>
          <w:rFonts w:ascii="Times New Roman" w:hAnsi="Times New Roman"/>
          <w:b/>
          <w:sz w:val="20"/>
          <w:szCs w:val="20"/>
          <w:lang w:val="ru-RU"/>
        </w:rPr>
        <w:t xml:space="preserve">ГОСУДАРСТВЕННОЙ ПОШЛИНЫ И </w:t>
      </w:r>
    </w:p>
    <w:p w14:paraId="13780240" w14:textId="77777777" w:rsidR="00D113EE" w:rsidRPr="003666BB" w:rsidRDefault="003666BB" w:rsidP="00D113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666BB">
        <w:rPr>
          <w:rFonts w:ascii="Times New Roman" w:hAnsi="Times New Roman"/>
          <w:b/>
          <w:sz w:val="20"/>
          <w:szCs w:val="20"/>
          <w:lang w:val="ru-RU"/>
        </w:rPr>
        <w:t xml:space="preserve">УСЛУГ ПРАВОВОГО И ТЕХНИЧЕСКОГО </w:t>
      </w:r>
      <w:r w:rsidRPr="003666BB">
        <w:rPr>
          <w:rFonts w:ascii="Times New Roman" w:hAnsi="Times New Roman"/>
          <w:b/>
          <w:sz w:val="20"/>
          <w:szCs w:val="20"/>
          <w:lang w:val="ru-RU"/>
        </w:rPr>
        <w:t xml:space="preserve">ХАРАКТЕРА </w:t>
      </w:r>
    </w:p>
    <w:p w14:paraId="7DFB1641" w14:textId="77777777" w:rsidR="00D113EE" w:rsidRPr="003666BB" w:rsidRDefault="003666BB" w:rsidP="00D113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666BB">
        <w:rPr>
          <w:rFonts w:ascii="Times New Roman" w:hAnsi="Times New Roman"/>
          <w:b/>
          <w:sz w:val="20"/>
          <w:szCs w:val="20"/>
          <w:lang w:val="ru-RU"/>
        </w:rPr>
        <w:t>ПРИ</w:t>
      </w:r>
      <w:r w:rsidRPr="003666B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3666BB">
        <w:rPr>
          <w:rFonts w:ascii="Times New Roman" w:hAnsi="Times New Roman"/>
          <w:b/>
          <w:sz w:val="20"/>
          <w:szCs w:val="20"/>
          <w:lang w:val="ru-RU"/>
        </w:rPr>
        <w:t xml:space="preserve">СОВЕРШЕНИИ НОТАРИАЛЬНЫХ ДЕЙСТВИЙ ЧАСТНЫМ НОТАРИУСОМ </w:t>
      </w:r>
    </w:p>
    <w:p w14:paraId="2491C6FB" w14:textId="77777777" w:rsidR="00D113EE" w:rsidRPr="003666BB" w:rsidRDefault="003666BB" w:rsidP="00D113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666BB">
        <w:rPr>
          <w:rFonts w:ascii="Times New Roman" w:hAnsi="Times New Roman"/>
          <w:b/>
          <w:sz w:val="20"/>
          <w:szCs w:val="20"/>
          <w:lang w:val="ru-RU"/>
        </w:rPr>
        <w:t>с 01.01.2025</w:t>
      </w:r>
      <w:r w:rsidRPr="003666BB">
        <w:rPr>
          <w:rFonts w:ascii="Times New Roman" w:hAnsi="Times New Roman"/>
          <w:b/>
          <w:sz w:val="20"/>
          <w:szCs w:val="20"/>
          <w:lang w:val="ru-RU"/>
        </w:rPr>
        <w:t xml:space="preserve"> ГОД</w:t>
      </w:r>
      <w:r w:rsidRPr="003666BB">
        <w:rPr>
          <w:rFonts w:ascii="Times New Roman" w:hAnsi="Times New Roman"/>
          <w:b/>
          <w:sz w:val="20"/>
          <w:szCs w:val="20"/>
          <w:lang w:val="ru-RU"/>
        </w:rPr>
        <w:t>А</w:t>
      </w:r>
    </w:p>
    <w:p w14:paraId="078B5F55" w14:textId="77777777" w:rsidR="00D113EE" w:rsidRPr="003666BB" w:rsidRDefault="003666BB" w:rsidP="00D113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666BB">
        <w:rPr>
          <w:rFonts w:ascii="Times New Roman" w:hAnsi="Times New Roman"/>
          <w:b/>
          <w:sz w:val="20"/>
          <w:szCs w:val="20"/>
          <w:lang w:val="ru-RU"/>
        </w:rPr>
        <w:t xml:space="preserve">в соответствии со ст. 611 Налогового кодекса РК и ст. 30-1 Закона РК «О нотариате» </w:t>
      </w:r>
    </w:p>
    <w:p w14:paraId="08D4F2AF" w14:textId="77777777" w:rsidR="00D113EE" w:rsidRPr="003151CE" w:rsidRDefault="003666BB" w:rsidP="00D113E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3666BB">
        <w:rPr>
          <w:rFonts w:ascii="Times New Roman" w:hAnsi="Times New Roman"/>
          <w:b/>
          <w:sz w:val="20"/>
          <w:szCs w:val="20"/>
          <w:lang w:val="ru-RU"/>
        </w:rPr>
        <w:t xml:space="preserve">государственная пошлина исчисляется из МРП – </w:t>
      </w:r>
      <w:r w:rsidRPr="003666BB">
        <w:rPr>
          <w:rFonts w:ascii="Times New Roman" w:hAnsi="Times New Roman"/>
          <w:b/>
          <w:sz w:val="20"/>
          <w:szCs w:val="20"/>
          <w:lang w:val="ru-RU"/>
        </w:rPr>
        <w:t xml:space="preserve">3 932 </w:t>
      </w:r>
      <w:r w:rsidRPr="003666BB">
        <w:rPr>
          <w:rFonts w:ascii="Times New Roman" w:hAnsi="Times New Roman"/>
          <w:b/>
          <w:sz w:val="20"/>
          <w:szCs w:val="20"/>
          <w:lang w:val="ru-RU"/>
        </w:rPr>
        <w:t>тенге</w:t>
      </w:r>
    </w:p>
    <w:p w14:paraId="6C6EDCE4" w14:textId="77777777" w:rsidR="00D113EE" w:rsidRPr="003151CE" w:rsidRDefault="003666BB" w:rsidP="00D113E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kk-KZ"/>
        </w:rPr>
      </w:pPr>
      <w:r w:rsidRPr="003151CE">
        <w:rPr>
          <w:rFonts w:ascii="Times New Roman" w:hAnsi="Times New Roman"/>
          <w:b/>
          <w:sz w:val="20"/>
          <w:szCs w:val="20"/>
          <w:lang w:val="kk-KZ"/>
        </w:rPr>
        <w:t>М.П.</w:t>
      </w:r>
    </w:p>
    <w:tbl>
      <w:tblPr>
        <w:tblpPr w:leftFromText="180" w:rightFromText="180" w:vertAnchor="text" w:horzAnchor="margin" w:tblpXSpec="center" w:tblpY="13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919"/>
        <w:gridCol w:w="1094"/>
        <w:gridCol w:w="1134"/>
        <w:gridCol w:w="992"/>
      </w:tblGrid>
      <w:tr w:rsidR="00D113EE" w:rsidRPr="006B1E4A" w14:paraId="1B2B64A3" w14:textId="77777777" w:rsidTr="0071426F">
        <w:trPr>
          <w:trHeight w:val="391"/>
        </w:trPr>
        <w:tc>
          <w:tcPr>
            <w:tcW w:w="6204" w:type="dxa"/>
            <w:vMerge w:val="restart"/>
            <w:vAlign w:val="center"/>
          </w:tcPr>
          <w:p w14:paraId="741D154E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Виды нотариальных действий</w:t>
            </w:r>
          </w:p>
        </w:tc>
        <w:tc>
          <w:tcPr>
            <w:tcW w:w="919" w:type="dxa"/>
            <w:vMerge w:val="restart"/>
            <w:vAlign w:val="center"/>
          </w:tcPr>
          <w:p w14:paraId="1AC7428E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гос. пошлина</w:t>
            </w:r>
          </w:p>
        </w:tc>
        <w:tc>
          <w:tcPr>
            <w:tcW w:w="2228" w:type="dxa"/>
            <w:gridSpan w:val="2"/>
            <w:vAlign w:val="center"/>
          </w:tcPr>
          <w:p w14:paraId="695106BE" w14:textId="77777777" w:rsidR="00D113EE" w:rsidRPr="006B1E4A" w:rsidRDefault="003666BB" w:rsidP="0071426F">
            <w:pPr>
              <w:spacing w:after="0" w:line="240" w:lineRule="auto"/>
              <w:ind w:right="10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666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услуги технического и правового характера</w:t>
            </w:r>
          </w:p>
        </w:tc>
        <w:tc>
          <w:tcPr>
            <w:tcW w:w="992" w:type="dxa"/>
            <w:vMerge w:val="restart"/>
            <w:vAlign w:val="center"/>
          </w:tcPr>
          <w:p w14:paraId="647C99F6" w14:textId="77777777" w:rsidR="00D113EE" w:rsidRPr="006B1E4A" w:rsidRDefault="003666BB" w:rsidP="0071426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D113EE" w:rsidRPr="006B1E4A" w14:paraId="6D7B0F8E" w14:textId="77777777" w:rsidTr="0071426F">
        <w:trPr>
          <w:trHeight w:val="219"/>
        </w:trPr>
        <w:tc>
          <w:tcPr>
            <w:tcW w:w="6204" w:type="dxa"/>
            <w:vMerge/>
            <w:vAlign w:val="center"/>
          </w:tcPr>
          <w:p w14:paraId="6AC074C3" w14:textId="77777777" w:rsidR="00D113EE" w:rsidRPr="006B1E4A" w:rsidRDefault="003666BB" w:rsidP="00714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14:paraId="744C5BD7" w14:textId="77777777" w:rsidR="00D113EE" w:rsidRPr="006B1E4A" w:rsidRDefault="003666BB" w:rsidP="00714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14:paraId="306C42BD" w14:textId="77777777" w:rsidR="00D113EE" w:rsidRPr="006B1E4A" w:rsidRDefault="003666BB" w:rsidP="0071426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МРП</w:t>
            </w:r>
          </w:p>
        </w:tc>
        <w:tc>
          <w:tcPr>
            <w:tcW w:w="1134" w:type="dxa"/>
          </w:tcPr>
          <w:p w14:paraId="44491B69" w14:textId="77777777" w:rsidR="00D113EE" w:rsidRPr="006B1E4A" w:rsidRDefault="003666BB" w:rsidP="0071426F">
            <w:pPr>
              <w:spacing w:after="0" w:line="240" w:lineRule="auto"/>
              <w:ind w:right="10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</w:t>
            </w: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енге</w:t>
            </w:r>
          </w:p>
        </w:tc>
        <w:tc>
          <w:tcPr>
            <w:tcW w:w="992" w:type="dxa"/>
            <w:vMerge/>
            <w:vAlign w:val="center"/>
          </w:tcPr>
          <w:p w14:paraId="43AD6150" w14:textId="77777777" w:rsidR="00D113EE" w:rsidRPr="006B1E4A" w:rsidRDefault="003666BB" w:rsidP="00714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D113EE" w:rsidRPr="006B1E4A" w14:paraId="19EB87CD" w14:textId="77777777" w:rsidTr="0071426F">
        <w:trPr>
          <w:trHeight w:val="219"/>
        </w:trPr>
        <w:tc>
          <w:tcPr>
            <w:tcW w:w="6204" w:type="dxa"/>
          </w:tcPr>
          <w:p w14:paraId="25109E18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(прочие) - физические лица</w:t>
            </w:r>
          </w:p>
          <w:p w14:paraId="098DBA97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- юридические лица</w:t>
            </w:r>
          </w:p>
        </w:tc>
        <w:tc>
          <w:tcPr>
            <w:tcW w:w="919" w:type="dxa"/>
          </w:tcPr>
          <w:p w14:paraId="1D3BEB5B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  <w:p w14:paraId="1EC0B3E3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61C1DD49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  <w:p w14:paraId="655320D8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411FEAD1" w14:textId="77777777" w:rsidR="00D113EE" w:rsidRPr="001D1C9C" w:rsidRDefault="003666BB" w:rsidP="0071426F">
            <w:pPr>
              <w:spacing w:after="0" w:line="240" w:lineRule="auto"/>
              <w:ind w:left="252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  <w:p w14:paraId="0080206F" w14:textId="77777777" w:rsidR="00D113EE" w:rsidRPr="001D1C9C" w:rsidRDefault="003666BB" w:rsidP="0071426F">
            <w:pPr>
              <w:spacing w:after="0" w:line="240" w:lineRule="auto"/>
              <w:ind w:left="252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4E68E0E5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4 325</w:t>
            </w:r>
          </w:p>
          <w:p w14:paraId="28888F3B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9 830</w:t>
            </w:r>
          </w:p>
        </w:tc>
      </w:tr>
      <w:tr w:rsidR="00D113EE" w:rsidRPr="006B1E4A" w14:paraId="1A2C08AB" w14:textId="77777777" w:rsidTr="0071426F">
        <w:trPr>
          <w:trHeight w:val="219"/>
        </w:trPr>
        <w:tc>
          <w:tcPr>
            <w:tcW w:w="6204" w:type="dxa"/>
          </w:tcPr>
          <w:p w14:paraId="7BC5943E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доверенность на право пользования и распоряжения имуществом  </w:t>
            </w:r>
          </w:p>
        </w:tc>
        <w:tc>
          <w:tcPr>
            <w:tcW w:w="919" w:type="dxa"/>
          </w:tcPr>
          <w:p w14:paraId="65D50761" w14:textId="77777777" w:rsidR="00D113EE" w:rsidRPr="000506D5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388913FE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7DD0C57F" w14:textId="77777777" w:rsidR="00D113EE" w:rsidRPr="001D1C9C" w:rsidRDefault="003666BB" w:rsidP="0071426F">
            <w:pPr>
              <w:spacing w:after="0" w:line="240" w:lineRule="auto"/>
              <w:ind w:left="238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4D358B41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9 830</w:t>
            </w:r>
          </w:p>
        </w:tc>
      </w:tr>
      <w:tr w:rsidR="00D113EE" w:rsidRPr="006B1E4A" w14:paraId="2FB95D28" w14:textId="77777777" w:rsidTr="0054163B">
        <w:trPr>
          <w:trHeight w:val="219"/>
        </w:trPr>
        <w:tc>
          <w:tcPr>
            <w:tcW w:w="6204" w:type="dxa"/>
          </w:tcPr>
          <w:p w14:paraId="2655499C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доверенность на право пользования и управления 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автотранспортными средствами без права продажи</w:t>
            </w:r>
          </w:p>
        </w:tc>
        <w:tc>
          <w:tcPr>
            <w:tcW w:w="919" w:type="dxa"/>
            <w:vAlign w:val="center"/>
          </w:tcPr>
          <w:p w14:paraId="30F5B612" w14:textId="77777777" w:rsidR="00D113EE" w:rsidRPr="001D1C9C" w:rsidRDefault="003666BB" w:rsidP="005416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  <w:vAlign w:val="center"/>
          </w:tcPr>
          <w:p w14:paraId="5D56A68E" w14:textId="77777777" w:rsidR="00D113EE" w:rsidRPr="001D1C9C" w:rsidRDefault="003666BB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60408381" w14:textId="77777777" w:rsidR="00D113EE" w:rsidRPr="001D1C9C" w:rsidRDefault="003666BB" w:rsidP="0054163B">
            <w:pPr>
              <w:spacing w:after="0" w:line="240" w:lineRule="auto"/>
              <w:ind w:left="25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601D79D" w14:textId="77777777" w:rsidR="00D113EE" w:rsidRPr="001D1C9C" w:rsidRDefault="003666BB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</w:tr>
      <w:tr w:rsidR="00D113EE" w:rsidRPr="006B1E4A" w14:paraId="739ADD40" w14:textId="77777777" w:rsidTr="0054163B">
        <w:trPr>
          <w:trHeight w:val="219"/>
        </w:trPr>
        <w:tc>
          <w:tcPr>
            <w:tcW w:w="6204" w:type="dxa"/>
          </w:tcPr>
          <w:p w14:paraId="75378711" w14:textId="77777777" w:rsidR="00D113EE" w:rsidRPr="006B1E4A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на продажу, дарение, мену автотранспортных средств, автоприцеп</w:t>
            </w:r>
            <w:r w:rsidRPr="006B1E4A">
              <w:rPr>
                <w:rFonts w:ascii="Times New Roman" w:hAnsi="Times New Roman"/>
                <w:sz w:val="20"/>
                <w:szCs w:val="20"/>
                <w:lang w:val="kk-KZ"/>
              </w:rPr>
              <w:t>ов</w:t>
            </w:r>
          </w:p>
        </w:tc>
        <w:tc>
          <w:tcPr>
            <w:tcW w:w="919" w:type="dxa"/>
            <w:vAlign w:val="center"/>
          </w:tcPr>
          <w:p w14:paraId="6E459893" w14:textId="77777777" w:rsidR="00D113EE" w:rsidRPr="003666BB" w:rsidRDefault="003666BB" w:rsidP="005416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ru-RU"/>
              </w:rPr>
            </w:pPr>
          </w:p>
          <w:p w14:paraId="7EFB33EA" w14:textId="77777777" w:rsidR="00D113EE" w:rsidRPr="00B90E5B" w:rsidRDefault="003666BB" w:rsidP="005416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1094" w:type="dxa"/>
            <w:vAlign w:val="center"/>
          </w:tcPr>
          <w:p w14:paraId="0603833C" w14:textId="77777777" w:rsidR="00D113EE" w:rsidRPr="006B1E4A" w:rsidRDefault="003666BB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FCE4593" w14:textId="77777777" w:rsidR="00D113EE" w:rsidRPr="006B1E4A" w:rsidRDefault="003666BB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374FFBC2" w14:textId="77777777" w:rsidR="00D113EE" w:rsidRPr="006B1E4A" w:rsidRDefault="003666BB" w:rsidP="0054163B">
            <w:pPr>
              <w:spacing w:after="0" w:line="240" w:lineRule="auto"/>
              <w:ind w:left="266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27A15C6" w14:textId="77777777" w:rsidR="00D113EE" w:rsidRPr="00B90E5B" w:rsidRDefault="003666BB" w:rsidP="0054163B">
            <w:pPr>
              <w:spacing w:after="0" w:line="240" w:lineRule="auto"/>
              <w:ind w:left="266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  <w:vAlign w:val="center"/>
          </w:tcPr>
          <w:p w14:paraId="70A20DAA" w14:textId="77777777" w:rsidR="00D113EE" w:rsidRPr="006B1E4A" w:rsidRDefault="003666BB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3F33091" w14:textId="77777777" w:rsidR="00D113EE" w:rsidRPr="00B90E5B" w:rsidRDefault="003666BB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</w:tr>
      <w:tr w:rsidR="00D113EE" w:rsidRPr="006B1E4A" w14:paraId="3F5DF3B3" w14:textId="77777777" w:rsidTr="0071426F">
        <w:trPr>
          <w:trHeight w:val="219"/>
        </w:trPr>
        <w:tc>
          <w:tcPr>
            <w:tcW w:w="6204" w:type="dxa"/>
          </w:tcPr>
          <w:p w14:paraId="1726D165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свидетельствование верности копий документов и выписок из документов (за страницу)  </w:t>
            </w:r>
          </w:p>
          <w:p w14:paraId="473BCDF5" w14:textId="77777777" w:rsidR="00D113EE" w:rsidRPr="006B1E4A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- физические лица</w:t>
            </w:r>
          </w:p>
          <w:p w14:paraId="5C5907AB" w14:textId="77777777" w:rsidR="00D113EE" w:rsidRPr="006B1E4A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-  юридические лица</w:t>
            </w:r>
          </w:p>
        </w:tc>
        <w:tc>
          <w:tcPr>
            <w:tcW w:w="919" w:type="dxa"/>
          </w:tcPr>
          <w:p w14:paraId="5E8818E4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62FC0A4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0FE16F1" w14:textId="77777777" w:rsidR="00D113EE" w:rsidRPr="00B90E5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197</w:t>
            </w:r>
          </w:p>
          <w:p w14:paraId="7EC2DA56" w14:textId="77777777" w:rsidR="00D113EE" w:rsidRPr="000506D5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506D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1094" w:type="dxa"/>
          </w:tcPr>
          <w:p w14:paraId="143F1DB1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462B9EF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A83ED39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,05</w:t>
            </w:r>
          </w:p>
          <w:p w14:paraId="62309705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</w:tcPr>
          <w:p w14:paraId="7D1E898F" w14:textId="77777777" w:rsidR="00D113EE" w:rsidRPr="006B1E4A" w:rsidRDefault="003666BB" w:rsidP="0071426F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7901EA0" w14:textId="77777777" w:rsidR="00D113EE" w:rsidRDefault="003666BB" w:rsidP="0071426F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EF3945A" w14:textId="77777777" w:rsidR="00D113EE" w:rsidRPr="00B90E5B" w:rsidRDefault="003666BB" w:rsidP="0071426F">
            <w:pPr>
              <w:spacing w:after="0" w:line="240" w:lineRule="auto"/>
              <w:ind w:left="177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  <w:p w14:paraId="318F0B53" w14:textId="77777777" w:rsidR="00D113EE" w:rsidRPr="00B90E5B" w:rsidRDefault="003666BB" w:rsidP="0071426F">
            <w:pPr>
              <w:spacing w:after="0" w:line="240" w:lineRule="auto"/>
              <w:ind w:left="17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275</w:t>
            </w:r>
          </w:p>
        </w:tc>
        <w:tc>
          <w:tcPr>
            <w:tcW w:w="992" w:type="dxa"/>
          </w:tcPr>
          <w:p w14:paraId="57B245B2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D288FA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81B2F1D" w14:textId="77777777" w:rsidR="00D113EE" w:rsidRPr="00B90E5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394</w:t>
            </w:r>
          </w:p>
          <w:p w14:paraId="55EB4FB7" w14:textId="77777777" w:rsidR="00D113EE" w:rsidRPr="00B90E5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</w:tr>
      <w:tr w:rsidR="00D113EE" w:rsidRPr="006B1E4A" w14:paraId="4D909F44" w14:textId="77777777" w:rsidTr="0071426F">
        <w:trPr>
          <w:trHeight w:val="219"/>
        </w:trPr>
        <w:tc>
          <w:tcPr>
            <w:tcW w:w="6204" w:type="dxa"/>
          </w:tcPr>
          <w:p w14:paraId="125AFA2A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свидетельствование подлинности подписи на документах, а также верности 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перевода документов с одного языка на другой (за каждый документ)</w:t>
            </w:r>
          </w:p>
          <w:p w14:paraId="473BD275" w14:textId="77777777" w:rsidR="00D113EE" w:rsidRPr="006B1E4A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>- физические лица</w:t>
            </w:r>
          </w:p>
          <w:p w14:paraId="5D05AAFE" w14:textId="77777777" w:rsidR="00D113EE" w:rsidRPr="006B1E4A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- юридические лица</w:t>
            </w:r>
          </w:p>
        </w:tc>
        <w:tc>
          <w:tcPr>
            <w:tcW w:w="919" w:type="dxa"/>
          </w:tcPr>
          <w:p w14:paraId="3D7DBFF8" w14:textId="77777777" w:rsidR="00D113EE" w:rsidRPr="003B1784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C3A63F0" w14:textId="77777777" w:rsidR="00D113EE" w:rsidRPr="003B1784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718B5AC" w14:textId="77777777" w:rsidR="00D113EE" w:rsidRPr="003B1784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9FE45E6" w14:textId="77777777" w:rsidR="00D113EE" w:rsidRPr="003B1784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118</w:t>
            </w:r>
          </w:p>
          <w:p w14:paraId="0ACC6E29" w14:textId="77777777" w:rsidR="00D113EE" w:rsidRPr="003B1784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</w:tc>
        <w:tc>
          <w:tcPr>
            <w:tcW w:w="1094" w:type="dxa"/>
          </w:tcPr>
          <w:p w14:paraId="5FAADA0F" w14:textId="77777777" w:rsidR="00D113EE" w:rsidRPr="003B1784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7C5002" w14:textId="77777777" w:rsidR="00D113EE" w:rsidRPr="003B1784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163F69" w14:textId="77777777" w:rsidR="00D113EE" w:rsidRPr="003B1784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8B5B17" w14:textId="77777777" w:rsidR="00D113EE" w:rsidRPr="003B1784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  <w:p w14:paraId="613240D1" w14:textId="77777777" w:rsidR="00D113EE" w:rsidRPr="003B1784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FED8C5B" w14:textId="77777777" w:rsidR="00D113EE" w:rsidRPr="003B1784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372E779E" w14:textId="77777777" w:rsidR="00D113EE" w:rsidRPr="003B1784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CAFCC35" w14:textId="77777777" w:rsidR="00D113EE" w:rsidRPr="003B1784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F39BEA2" w14:textId="77777777" w:rsidR="00D113EE" w:rsidRPr="003B1784" w:rsidRDefault="003666BB" w:rsidP="0071426F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966</w:t>
            </w:r>
          </w:p>
          <w:p w14:paraId="75531B39" w14:textId="77777777" w:rsidR="00D113EE" w:rsidRPr="003B1784" w:rsidRDefault="003666BB" w:rsidP="0071426F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</w:tc>
        <w:tc>
          <w:tcPr>
            <w:tcW w:w="992" w:type="dxa"/>
          </w:tcPr>
          <w:p w14:paraId="104859C3" w14:textId="77777777" w:rsidR="00D113EE" w:rsidRPr="003B1784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2A851A6" w14:textId="77777777" w:rsidR="00D113EE" w:rsidRPr="003B1784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E5135E7" w14:textId="77777777" w:rsidR="00D113EE" w:rsidRPr="003B1784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C8DCEA3" w14:textId="77777777" w:rsidR="00D113EE" w:rsidRPr="003B1784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2 084</w:t>
            </w:r>
          </w:p>
          <w:p w14:paraId="073D1664" w14:textId="77777777" w:rsidR="00D113EE" w:rsidRPr="003B1784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r w:rsidRPr="003B1784">
              <w:rPr>
                <w:rFonts w:ascii="Times New Roman" w:hAnsi="Times New Roman"/>
                <w:b/>
                <w:sz w:val="20"/>
                <w:szCs w:val="20"/>
              </w:rPr>
              <w:t>325</w:t>
            </w:r>
          </w:p>
        </w:tc>
      </w:tr>
      <w:tr w:rsidR="00D113EE" w:rsidRPr="006B1E4A" w14:paraId="55437604" w14:textId="77777777" w:rsidTr="0071426F">
        <w:trPr>
          <w:trHeight w:val="219"/>
        </w:trPr>
        <w:tc>
          <w:tcPr>
            <w:tcW w:w="6204" w:type="dxa"/>
          </w:tcPr>
          <w:p w14:paraId="403AE299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свидетельствование подлинности подписей при открытии счетов в банках второго уровня (за каждый 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документ)</w:t>
            </w:r>
          </w:p>
          <w:p w14:paraId="2E13DAD4" w14:textId="77777777" w:rsidR="00D113EE" w:rsidRPr="006B1E4A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>- физические лица</w:t>
            </w:r>
          </w:p>
          <w:p w14:paraId="4ABEC949" w14:textId="77777777" w:rsidR="00D113EE" w:rsidRPr="006B1E4A" w:rsidRDefault="003666BB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 - юридические лица</w:t>
            </w:r>
          </w:p>
        </w:tc>
        <w:tc>
          <w:tcPr>
            <w:tcW w:w="919" w:type="dxa"/>
          </w:tcPr>
          <w:p w14:paraId="143CE04C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E7570DD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A77C365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14:paraId="5F8FF64C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30E89E26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07D7CB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EE653B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</w:p>
          <w:p w14:paraId="7EAE6424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14:paraId="0344C5DF" w14:textId="77777777" w:rsidR="00D113EE" w:rsidRPr="001D1C9C" w:rsidRDefault="003666BB" w:rsidP="0071426F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067BB2E" w14:textId="77777777" w:rsidR="00D113EE" w:rsidRPr="001D1C9C" w:rsidRDefault="003666BB" w:rsidP="0071426F">
            <w:pPr>
              <w:spacing w:after="0" w:line="240" w:lineRule="auto"/>
              <w:ind w:left="36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6848BE9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  <w:p w14:paraId="45F83CF6" w14:textId="77777777" w:rsidR="00D113EE" w:rsidRPr="001D1C9C" w:rsidRDefault="003666BB" w:rsidP="007142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992" w:type="dxa"/>
          </w:tcPr>
          <w:p w14:paraId="5F477259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2FA9706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280A116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573</w:t>
            </w:r>
          </w:p>
          <w:p w14:paraId="4BB0B603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</w:tc>
      </w:tr>
      <w:tr w:rsidR="00D113EE" w:rsidRPr="006B1E4A" w14:paraId="5AC3588E" w14:textId="77777777" w:rsidTr="0071426F">
        <w:trPr>
          <w:trHeight w:val="219"/>
        </w:trPr>
        <w:tc>
          <w:tcPr>
            <w:tcW w:w="6204" w:type="dxa"/>
          </w:tcPr>
          <w:p w14:paraId="18136AFF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договоры </w:t>
            </w:r>
            <w:r w:rsidRPr="003666BB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отчуждения автомототранспортных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средств:</w:t>
            </w:r>
          </w:p>
          <w:p w14:paraId="3BFC6F8F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- если одной из сторон является юридическое лицо</w:t>
            </w:r>
          </w:p>
          <w:p w14:paraId="5E50A042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- детям, супругу, родителям, родным братьям и сестрам, внукам</w:t>
            </w:r>
          </w:p>
          <w:p w14:paraId="5620DF9D" w14:textId="77777777" w:rsidR="00D113EE" w:rsidRPr="006B1E4A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>- другим лицам</w:t>
            </w:r>
          </w:p>
        </w:tc>
        <w:tc>
          <w:tcPr>
            <w:tcW w:w="919" w:type="dxa"/>
          </w:tcPr>
          <w:p w14:paraId="462F697E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3EEF059" w14:textId="77777777" w:rsidR="00D113EE" w:rsidRPr="00B90E5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  <w:p w14:paraId="20875D8D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041CAE30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</w:tc>
        <w:tc>
          <w:tcPr>
            <w:tcW w:w="1094" w:type="dxa"/>
          </w:tcPr>
          <w:p w14:paraId="5B53113F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C9855D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7A0E14B4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093D2804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0A34E737" w14:textId="77777777" w:rsidR="00D113EE" w:rsidRDefault="003666BB" w:rsidP="007142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A96E094" w14:textId="77777777" w:rsidR="00D113EE" w:rsidRPr="00B90E5B" w:rsidRDefault="003666BB" w:rsidP="0071426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674086">
              <w:rPr>
                <w:rFonts w:ascii="Times New Roman" w:hAnsi="Times New Roman"/>
                <w:i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79325F0F" w14:textId="77777777" w:rsidR="00D113EE" w:rsidRPr="00384340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1C75C5BA" w14:textId="77777777" w:rsidR="00D113EE" w:rsidRPr="00320457" w:rsidRDefault="003666BB" w:rsidP="0071426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</w:tc>
        <w:tc>
          <w:tcPr>
            <w:tcW w:w="992" w:type="dxa"/>
          </w:tcPr>
          <w:p w14:paraId="6D2F2D09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5DFA283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47 184</w:t>
            </w:r>
          </w:p>
          <w:p w14:paraId="2F6A5954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  <w:p w14:paraId="1DF1A7E9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39 320</w:t>
            </w:r>
          </w:p>
        </w:tc>
      </w:tr>
      <w:tr w:rsidR="00D113EE" w:rsidRPr="006B1E4A" w14:paraId="13562984" w14:textId="77777777" w:rsidTr="0071426F">
        <w:trPr>
          <w:trHeight w:val="3710"/>
        </w:trPr>
        <w:tc>
          <w:tcPr>
            <w:tcW w:w="6204" w:type="dxa"/>
          </w:tcPr>
          <w:p w14:paraId="1329214C" w14:textId="77777777" w:rsidR="00D113EE" w:rsidRPr="003666BB" w:rsidRDefault="003666BB" w:rsidP="007142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договоры об отчуждении недвижимого имущества (земельных участков, жилищ, дач, гаражей, сооружений и иного недвижимого имущества) </w:t>
            </w:r>
            <w:r w:rsidRPr="003666BB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 xml:space="preserve">в городской местности: </w:t>
            </w:r>
          </w:p>
          <w:p w14:paraId="2BEF0EB1" w14:textId="77777777" w:rsidR="00D113EE" w:rsidRPr="003666BB" w:rsidRDefault="003666BB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</w:p>
          <w:p w14:paraId="0D136AFB" w14:textId="77777777" w:rsidR="00D113EE" w:rsidRPr="003666BB" w:rsidRDefault="003666BB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- если одной из сторон является юридическое лицо;</w:t>
            </w:r>
          </w:p>
          <w:p w14:paraId="3CFBC805" w14:textId="77777777" w:rsidR="00D113EE" w:rsidRPr="003666BB" w:rsidRDefault="003666BB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тоимостью </w:t>
            </w:r>
            <w:r w:rsidRPr="003666BB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 xml:space="preserve">свыше </w:t>
            </w:r>
            <w:r w:rsidRPr="003666B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30 МРП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14:paraId="2235416F" w14:textId="77777777" w:rsidR="00D113EE" w:rsidRPr="003666BB" w:rsidRDefault="003666BB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- детям, супругу, родителям, родным братьям и сестрам, внукам;</w:t>
            </w:r>
          </w:p>
          <w:p w14:paraId="701BFC17" w14:textId="77777777" w:rsidR="00D113EE" w:rsidRPr="003666BB" w:rsidRDefault="003666BB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- другим лицам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</w:p>
          <w:p w14:paraId="7CA2E41B" w14:textId="77777777" w:rsidR="00D113EE" w:rsidRPr="003666BB" w:rsidRDefault="003666BB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- если сделка, совершаемая в целях приобретения недвижимого имущества за счет средств, полученных по ипотечному жилищному займу.</w:t>
            </w:r>
          </w:p>
          <w:p w14:paraId="1015D36D" w14:textId="77777777" w:rsidR="00D113EE" w:rsidRPr="003666BB" w:rsidRDefault="003666BB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</w:t>
            </w:r>
          </w:p>
          <w:p w14:paraId="305CBA91" w14:textId="77777777" w:rsidR="00D113EE" w:rsidRPr="003666BB" w:rsidRDefault="003666BB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тоимостью </w:t>
            </w:r>
            <w:r w:rsidRPr="003666BB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ru-RU"/>
              </w:rPr>
              <w:t>до</w:t>
            </w:r>
            <w:r w:rsidRPr="003666B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30 МРП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14:paraId="706E0877" w14:textId="77777777" w:rsidR="00D113EE" w:rsidRPr="003666BB" w:rsidRDefault="003666BB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- детям, супругу, родителям, родным братьям и сестрам, внукам;</w:t>
            </w:r>
          </w:p>
          <w:p w14:paraId="4847BB7C" w14:textId="77777777" w:rsidR="00D113EE" w:rsidRPr="009C65B6" w:rsidRDefault="003666BB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</w:t>
            </w:r>
            <w:r w:rsidRPr="009C65B6">
              <w:rPr>
                <w:rFonts w:ascii="Times New Roman" w:hAnsi="Times New Roman"/>
                <w:sz w:val="20"/>
                <w:szCs w:val="20"/>
              </w:rPr>
              <w:t>- другим лиц</w:t>
            </w:r>
            <w:r w:rsidRPr="009C65B6"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2F06070" w14:textId="77777777" w:rsidR="00D113EE" w:rsidRPr="009C65B6" w:rsidRDefault="003666BB" w:rsidP="007142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5B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19" w:type="dxa"/>
          </w:tcPr>
          <w:p w14:paraId="5AB05ABD" w14:textId="77777777" w:rsidR="00D113EE" w:rsidRPr="000B707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</w:p>
          <w:p w14:paraId="3A95EB64" w14:textId="77777777" w:rsidR="00D113EE" w:rsidRPr="000B707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</w:p>
          <w:p w14:paraId="247426EF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</w:rPr>
            </w:pPr>
          </w:p>
          <w:p w14:paraId="17065CDE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257368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39 320</w:t>
            </w:r>
          </w:p>
          <w:p w14:paraId="39C956EA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182BB1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46511997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  <w:p w14:paraId="304F8C19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76BE778A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FCEEE2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965106C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33BB2D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</w:p>
          <w:p w14:paraId="3CA0932D" w14:textId="77777777" w:rsidR="00D113EE" w:rsidRPr="00FF4AFD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3 932</w:t>
            </w:r>
          </w:p>
          <w:p w14:paraId="773AF96A" w14:textId="77777777" w:rsidR="00D113EE" w:rsidRPr="005F7C4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FF4AF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796</w:t>
            </w:r>
          </w:p>
        </w:tc>
        <w:tc>
          <w:tcPr>
            <w:tcW w:w="1094" w:type="dxa"/>
          </w:tcPr>
          <w:p w14:paraId="2C7F5012" w14:textId="77777777" w:rsidR="00D113EE" w:rsidRPr="000B707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2B2F800F" w14:textId="77777777" w:rsidR="00D113EE" w:rsidRPr="000B707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585077CB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10975E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8BA4D9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14:paraId="153FFF69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362C3F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604C4334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14:paraId="68BB0551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69C7F60D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3733B4" w14:textId="77777777" w:rsidR="00D113EE" w:rsidRPr="001971C9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5BC75835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098FBE9A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6A8FC926" w14:textId="77777777" w:rsidR="00D113EE" w:rsidRPr="00FF4AFD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4A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2924A148" w14:textId="77777777" w:rsidR="00D113EE" w:rsidRPr="000B707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FF4A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D4BFEE6" w14:textId="77777777" w:rsidR="00D113EE" w:rsidRPr="009C65B6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77EC326" w14:textId="77777777" w:rsidR="00D113EE" w:rsidRPr="009C65B6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51183EA" w14:textId="77777777" w:rsidR="00D113EE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FE6C32" w14:textId="77777777" w:rsidR="00D113EE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8978E1" w14:textId="77777777" w:rsidR="00D113EE" w:rsidRPr="009C65B6" w:rsidRDefault="003666BB" w:rsidP="0071426F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  <w:p w14:paraId="46EF2ADA" w14:textId="77777777" w:rsidR="00D113EE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4BC23D" w14:textId="77777777" w:rsidR="00D113EE" w:rsidRPr="009C65B6" w:rsidRDefault="003666BB" w:rsidP="00512BA4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55677E38" w14:textId="77777777" w:rsidR="00D113EE" w:rsidRPr="000B6BF3" w:rsidRDefault="003666BB" w:rsidP="0071426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7E61FEEF" w14:textId="77777777" w:rsidR="00D113EE" w:rsidRPr="009C65B6" w:rsidRDefault="003666BB" w:rsidP="0071426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107E19CD" w14:textId="77777777" w:rsidR="00D113EE" w:rsidRPr="00FF4AFD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0B0946E" w14:textId="77777777" w:rsidR="00D113EE" w:rsidRPr="009C65B6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3B1A54" w14:textId="77777777" w:rsidR="00D113EE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36DBE3D" w14:textId="77777777" w:rsidR="00D113EE" w:rsidRDefault="003666BB" w:rsidP="0071426F">
            <w:pPr>
              <w:spacing w:after="0" w:line="240" w:lineRule="auto"/>
              <w:ind w:left="33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4280D11" w14:textId="77777777" w:rsidR="00D113EE" w:rsidRPr="00FF4AFD" w:rsidRDefault="003666BB" w:rsidP="0071426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7 864</w:t>
            </w:r>
            <w:r w:rsidRPr="00FF4AF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1F8A1607" w14:textId="77777777" w:rsidR="00D113EE" w:rsidRPr="005F7C47" w:rsidRDefault="003666BB" w:rsidP="0071426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19 660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F7BBDA6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9273823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0A15E59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AD48B0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CA3EF0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66 844</w:t>
            </w:r>
          </w:p>
          <w:p w14:paraId="14DD3D1B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7DE5F7" w14:textId="77777777" w:rsidR="00D113EE" w:rsidRPr="00D15049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27 524</w:t>
            </w:r>
          </w:p>
          <w:p w14:paraId="26EBEE34" w14:textId="77777777" w:rsidR="00D113EE" w:rsidRPr="0042437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47 184</w:t>
            </w:r>
          </w:p>
          <w:p w14:paraId="441E0094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  <w:p w14:paraId="4E0916BD" w14:textId="77777777" w:rsidR="00D113EE" w:rsidRPr="00FF4AFD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BA3CDB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BD827C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43C297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8CD1ED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796</w:t>
            </w:r>
          </w:p>
          <w:p w14:paraId="645E5E57" w14:textId="77777777" w:rsidR="00D113EE" w:rsidRPr="009C65B6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31 456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113EE" w:rsidRPr="006B1E4A" w14:paraId="34E0AFD7" w14:textId="77777777" w:rsidTr="0071426F">
        <w:trPr>
          <w:trHeight w:val="560"/>
        </w:trPr>
        <w:tc>
          <w:tcPr>
            <w:tcW w:w="6204" w:type="dxa"/>
          </w:tcPr>
          <w:p w14:paraId="6B8374BB" w14:textId="77777777" w:rsidR="00D113EE" w:rsidRPr="003666BB" w:rsidRDefault="003666BB" w:rsidP="0071426F">
            <w:pPr>
              <w:shd w:val="clear" w:color="auto" w:fill="FFFFFF"/>
              <w:spacing w:after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ru-RU"/>
              </w:rPr>
            </w:pPr>
            <w:r w:rsidRPr="003666BB">
              <w:rPr>
                <w:color w:val="000000"/>
                <w:spacing w:val="2"/>
                <w:sz w:val="20"/>
                <w:szCs w:val="20"/>
                <w:lang w:val="ru-RU"/>
              </w:rPr>
              <w:t xml:space="preserve">договоров об отчуждении </w:t>
            </w:r>
            <w:r w:rsidRPr="003666BB">
              <w:rPr>
                <w:color w:val="000000"/>
                <w:spacing w:val="2"/>
                <w:sz w:val="20"/>
                <w:szCs w:val="20"/>
                <w:lang w:val="ru-RU"/>
              </w:rPr>
              <w:t>недвижимого имущества (земельных участков, жилых домов, квартир, дач, гаражей, сооружений и иного недвижимого имущества)</w:t>
            </w:r>
          </w:p>
          <w:p w14:paraId="2D222A96" w14:textId="77777777" w:rsidR="00D113EE" w:rsidRPr="003666BB" w:rsidRDefault="003666BB" w:rsidP="0071426F">
            <w:pPr>
              <w:shd w:val="clear" w:color="auto" w:fill="FFFFFF"/>
              <w:spacing w:after="0"/>
              <w:jc w:val="both"/>
              <w:textAlignment w:val="baseline"/>
              <w:rPr>
                <w:b/>
                <w:bCs/>
                <w:color w:val="000000"/>
                <w:spacing w:val="2"/>
                <w:sz w:val="20"/>
                <w:szCs w:val="20"/>
                <w:u w:val="single"/>
                <w:lang w:val="ru-RU"/>
              </w:rPr>
            </w:pPr>
            <w:r w:rsidRPr="003666BB">
              <w:rPr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r w:rsidRPr="003666BB">
              <w:rPr>
                <w:b/>
                <w:bCs/>
                <w:color w:val="000000"/>
                <w:spacing w:val="2"/>
                <w:sz w:val="20"/>
                <w:szCs w:val="20"/>
                <w:u w:val="single"/>
                <w:lang w:val="ru-RU"/>
              </w:rPr>
              <w:t>в сельской местности:</w:t>
            </w:r>
            <w:r w:rsidRPr="003666BB">
              <w:rPr>
                <w:b/>
                <w:bCs/>
                <w:color w:val="000000"/>
                <w:spacing w:val="2"/>
                <w:sz w:val="20"/>
                <w:szCs w:val="20"/>
                <w:u w:val="single"/>
                <w:lang w:val="ru-RU"/>
              </w:rPr>
              <w:t xml:space="preserve"> </w:t>
            </w:r>
          </w:p>
          <w:p w14:paraId="12C891B0" w14:textId="77777777" w:rsidR="00D113EE" w:rsidRPr="003666BB" w:rsidRDefault="003666BB" w:rsidP="0071426F">
            <w:pPr>
              <w:shd w:val="clear" w:color="auto" w:fill="FFFFFF"/>
              <w:spacing w:after="0"/>
              <w:jc w:val="both"/>
              <w:textAlignment w:val="baseline"/>
              <w:rPr>
                <w:b/>
                <w:bCs/>
                <w:color w:val="000000"/>
                <w:spacing w:val="2"/>
                <w:sz w:val="20"/>
                <w:szCs w:val="20"/>
                <w:u w:val="single"/>
                <w:lang w:val="ru-RU"/>
              </w:rPr>
            </w:pPr>
          </w:p>
          <w:p w14:paraId="3389D492" w14:textId="77777777" w:rsidR="00D113EE" w:rsidRPr="003666BB" w:rsidRDefault="003666BB" w:rsidP="0071426F">
            <w:pPr>
              <w:shd w:val="clear" w:color="auto" w:fill="FFFFFF"/>
              <w:spacing w:after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ru-RU"/>
              </w:rPr>
            </w:pPr>
            <w:r w:rsidRPr="003666BB">
              <w:rPr>
                <w:color w:val="000000"/>
                <w:spacing w:val="2"/>
                <w:sz w:val="20"/>
                <w:szCs w:val="20"/>
                <w:lang w:val="ru-RU"/>
              </w:rPr>
              <w:t>- если одной из сторон является юридическое лицо</w:t>
            </w:r>
            <w:r w:rsidRPr="003666BB">
              <w:rPr>
                <w:color w:val="000000"/>
                <w:spacing w:val="2"/>
                <w:sz w:val="20"/>
                <w:szCs w:val="20"/>
                <w:lang w:val="ru-RU"/>
              </w:rPr>
              <w:t>;</w:t>
            </w:r>
            <w:r w:rsidRPr="003666BB">
              <w:rPr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</w:p>
          <w:p w14:paraId="49ACB164" w14:textId="77777777" w:rsidR="00D113EE" w:rsidRPr="003666BB" w:rsidRDefault="003666BB" w:rsidP="0071426F">
            <w:pPr>
              <w:shd w:val="clear" w:color="auto" w:fill="FFFFFF"/>
              <w:spacing w:after="0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ru-RU"/>
              </w:rPr>
            </w:pPr>
            <w:r w:rsidRPr="003666BB">
              <w:rPr>
                <w:color w:val="000000"/>
                <w:spacing w:val="2"/>
                <w:sz w:val="20"/>
                <w:szCs w:val="20"/>
                <w:lang w:val="ru-RU"/>
              </w:rPr>
              <w:t xml:space="preserve">- детям, супругу, родителям, родным братьям и </w:t>
            </w:r>
            <w:r w:rsidRPr="003666BB">
              <w:rPr>
                <w:color w:val="000000"/>
                <w:spacing w:val="2"/>
                <w:sz w:val="20"/>
                <w:szCs w:val="20"/>
                <w:lang w:val="ru-RU"/>
              </w:rPr>
              <w:t xml:space="preserve">сестрам, </w:t>
            </w:r>
            <w:r w:rsidRPr="003666BB">
              <w:rPr>
                <w:color w:val="000000"/>
                <w:spacing w:val="2"/>
                <w:sz w:val="20"/>
                <w:szCs w:val="20"/>
                <w:lang w:val="ru-RU"/>
              </w:rPr>
              <w:lastRenderedPageBreak/>
              <w:t>внукам;</w:t>
            </w:r>
          </w:p>
          <w:p w14:paraId="011E26B1" w14:textId="77777777" w:rsidR="00D113EE" w:rsidRPr="00C61175" w:rsidRDefault="003666BB" w:rsidP="0071426F">
            <w:pPr>
              <w:shd w:val="clear" w:color="auto" w:fill="FFFFFF"/>
              <w:spacing w:after="0"/>
              <w:jc w:val="both"/>
              <w:textAlignment w:val="baseline"/>
              <w:rPr>
                <w:sz w:val="20"/>
                <w:szCs w:val="20"/>
              </w:rPr>
            </w:pPr>
            <w:r w:rsidRPr="00C61175">
              <w:rPr>
                <w:color w:val="000000"/>
                <w:spacing w:val="2"/>
                <w:sz w:val="20"/>
                <w:szCs w:val="20"/>
              </w:rPr>
              <w:t>- другим лицам</w:t>
            </w:r>
            <w:r>
              <w:rPr>
                <w:color w:val="000000"/>
                <w:spacing w:val="2"/>
                <w:sz w:val="20"/>
                <w:szCs w:val="20"/>
              </w:rPr>
              <w:t>.</w:t>
            </w:r>
            <w:r w:rsidRPr="00C61175">
              <w:rPr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</w:tcPr>
          <w:p w14:paraId="7CBF1436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77597F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B14883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37883A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721394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6604EE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  <w:p w14:paraId="7ED81B83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43A476DD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2 752</w:t>
            </w:r>
          </w:p>
        </w:tc>
        <w:tc>
          <w:tcPr>
            <w:tcW w:w="1094" w:type="dxa"/>
          </w:tcPr>
          <w:p w14:paraId="1770C2F2" w14:textId="77777777" w:rsidR="00D113EE" w:rsidRPr="001D1C9C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F37C67" w14:textId="77777777" w:rsidR="00D113EE" w:rsidRPr="001D1C9C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F867FE" w14:textId="77777777" w:rsidR="00D113EE" w:rsidRPr="001D1C9C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BA3652" w14:textId="77777777" w:rsidR="00D113EE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C2A05C" w14:textId="77777777" w:rsidR="00D113EE" w:rsidRPr="001D1C9C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8EC895" w14:textId="77777777" w:rsidR="00D113EE" w:rsidRPr="001D1C9C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4DB1C9D4" w14:textId="77777777" w:rsidR="00D113EE" w:rsidRPr="001D1C9C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3898B1B8" w14:textId="77777777" w:rsidR="00D113EE" w:rsidRPr="001D1C9C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4E6A24E" w14:textId="77777777" w:rsidR="00D113EE" w:rsidRPr="001D1C9C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ED6899" w14:textId="77777777" w:rsidR="00D113EE" w:rsidRPr="001D1C9C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D27C63" w14:textId="77777777" w:rsidR="00D113EE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FAD4C0" w14:textId="77777777" w:rsidR="00D113EE" w:rsidRPr="001D1C9C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C0D472" w14:textId="77777777" w:rsidR="00D113EE" w:rsidRPr="001D1C9C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A2D548" w14:textId="77777777" w:rsidR="00D113EE" w:rsidRPr="001D1C9C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  <w:p w14:paraId="57DD0A04" w14:textId="77777777" w:rsidR="00D113EE" w:rsidRPr="001D1C9C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  <w:p w14:paraId="55D613A5" w14:textId="77777777" w:rsidR="00D113EE" w:rsidRPr="001D1C9C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10BC72C4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8B8A2B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40599C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BA5BD0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60FF7F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36892C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796</w:t>
            </w:r>
          </w:p>
          <w:p w14:paraId="2A393540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898</w:t>
            </w:r>
          </w:p>
          <w:p w14:paraId="6FBCB10A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10 616</w:t>
            </w:r>
          </w:p>
        </w:tc>
      </w:tr>
      <w:tr w:rsidR="00D113EE" w:rsidRPr="006B1E4A" w14:paraId="74501F10" w14:textId="77777777" w:rsidTr="0071426F">
        <w:trPr>
          <w:trHeight w:val="219"/>
        </w:trPr>
        <w:tc>
          <w:tcPr>
            <w:tcW w:w="6204" w:type="dxa"/>
          </w:tcPr>
          <w:p w14:paraId="2AC69177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договоры аренды, займа (за исключением договоров ипотечного жилищного займа), задатка, лизинга, подряда, брачных контрактов, раздела 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имущества, находящегося в общей совместной собственности, раздела наследственного имущества, соглашений по уплате алиментов, учредительных договоров</w:t>
            </w:r>
          </w:p>
        </w:tc>
        <w:tc>
          <w:tcPr>
            <w:tcW w:w="919" w:type="dxa"/>
          </w:tcPr>
          <w:p w14:paraId="1EC74B37" w14:textId="77777777" w:rsidR="00D113EE" w:rsidRPr="003666B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ru-RU"/>
              </w:rPr>
            </w:pPr>
          </w:p>
          <w:p w14:paraId="5E9D2D4F" w14:textId="77777777" w:rsidR="00D113EE" w:rsidRPr="003666B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ru-RU"/>
              </w:rPr>
            </w:pPr>
          </w:p>
          <w:p w14:paraId="4EE00F9B" w14:textId="77777777" w:rsidR="00D113EE" w:rsidRPr="00320457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04C39A55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1094" w:type="dxa"/>
          </w:tcPr>
          <w:p w14:paraId="5F046D5E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E49BB8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36C341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7ED4D2F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45B6E33C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4384280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  <w:p w14:paraId="4D5BE9D6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14:paraId="5A269F91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6C45BF0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607CD00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39 320</w:t>
            </w:r>
          </w:p>
        </w:tc>
      </w:tr>
      <w:tr w:rsidR="00D113EE" w:rsidRPr="006B1E4A" w14:paraId="764AFBE1" w14:textId="77777777" w:rsidTr="0071426F">
        <w:trPr>
          <w:trHeight w:val="56"/>
        </w:trPr>
        <w:tc>
          <w:tcPr>
            <w:tcW w:w="6204" w:type="dxa"/>
          </w:tcPr>
          <w:p w14:paraId="40C48D24" w14:textId="77777777" w:rsidR="00D113EE" w:rsidRPr="006B1E4A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договоры залога (иные)  </w:t>
            </w:r>
          </w:p>
        </w:tc>
        <w:tc>
          <w:tcPr>
            <w:tcW w:w="919" w:type="dxa"/>
          </w:tcPr>
          <w:p w14:paraId="4F67804F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</w:tc>
        <w:tc>
          <w:tcPr>
            <w:tcW w:w="1094" w:type="dxa"/>
          </w:tcPr>
          <w:p w14:paraId="50B2358F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FBD8723" w14:textId="77777777" w:rsidR="00D113EE" w:rsidRPr="00320457" w:rsidRDefault="003666BB" w:rsidP="0071426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796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4F641E7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39 320</w:t>
            </w:r>
          </w:p>
        </w:tc>
      </w:tr>
      <w:tr w:rsidR="00D113EE" w:rsidRPr="006B1E4A" w14:paraId="017551F8" w14:textId="77777777" w:rsidTr="00265EE7">
        <w:trPr>
          <w:trHeight w:val="219"/>
        </w:trPr>
        <w:tc>
          <w:tcPr>
            <w:tcW w:w="6204" w:type="dxa"/>
          </w:tcPr>
          <w:p w14:paraId="35ADD316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договоры залога 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недвижимости, прав требования и ипотечных свидетельств по ипотечным жилищным займам</w:t>
            </w:r>
          </w:p>
        </w:tc>
        <w:tc>
          <w:tcPr>
            <w:tcW w:w="919" w:type="dxa"/>
            <w:vAlign w:val="center"/>
          </w:tcPr>
          <w:p w14:paraId="6887BFA4" w14:textId="77777777" w:rsidR="00D113EE" w:rsidRPr="003666BB" w:rsidRDefault="003666BB" w:rsidP="00265E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ru-RU"/>
              </w:rPr>
            </w:pPr>
          </w:p>
          <w:p w14:paraId="3ACFEFD0" w14:textId="77777777" w:rsidR="00D113EE" w:rsidRPr="00320457" w:rsidRDefault="003666BB" w:rsidP="00265EE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1094" w:type="dxa"/>
          </w:tcPr>
          <w:p w14:paraId="562FD45B" w14:textId="77777777" w:rsidR="00D113EE" w:rsidRPr="006B1E4A" w:rsidRDefault="003666BB" w:rsidP="00265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F28014" w14:textId="77777777" w:rsidR="00D113EE" w:rsidRPr="006B1E4A" w:rsidRDefault="003666BB" w:rsidP="00265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9282AA7" w14:textId="77777777" w:rsidR="00D113EE" w:rsidRPr="006B1E4A" w:rsidRDefault="003666BB" w:rsidP="00265EE7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4F902A9" w14:textId="77777777" w:rsidR="00D113EE" w:rsidRPr="00320457" w:rsidRDefault="003666BB" w:rsidP="00265EE7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  <w:vAlign w:val="center"/>
          </w:tcPr>
          <w:p w14:paraId="3FE7FDDD" w14:textId="77777777" w:rsidR="00D113EE" w:rsidRPr="006B1E4A" w:rsidRDefault="003666BB" w:rsidP="00265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202D36A" w14:textId="77777777" w:rsidR="00D113EE" w:rsidRPr="00320457" w:rsidRDefault="003666BB" w:rsidP="00265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</w:tr>
      <w:tr w:rsidR="00D113EE" w:rsidRPr="006B1E4A" w14:paraId="69B2FF43" w14:textId="77777777" w:rsidTr="0071426F">
        <w:trPr>
          <w:trHeight w:val="56"/>
        </w:trPr>
        <w:tc>
          <w:tcPr>
            <w:tcW w:w="6204" w:type="dxa"/>
          </w:tcPr>
          <w:p w14:paraId="0CD63D03" w14:textId="77777777" w:rsidR="00D113EE" w:rsidRPr="006B1E4A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договоры ипотечного жилищного займа</w:t>
            </w:r>
          </w:p>
        </w:tc>
        <w:tc>
          <w:tcPr>
            <w:tcW w:w="919" w:type="dxa"/>
          </w:tcPr>
          <w:p w14:paraId="11EF4C20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1094" w:type="dxa"/>
          </w:tcPr>
          <w:p w14:paraId="244810CD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BB947E5" w14:textId="77777777" w:rsidR="00D113EE" w:rsidRPr="00320457" w:rsidRDefault="003666BB" w:rsidP="0071426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0E082653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</w:tr>
      <w:tr w:rsidR="00D113EE" w:rsidRPr="006B1E4A" w14:paraId="38050D15" w14:textId="77777777" w:rsidTr="0071426F">
        <w:trPr>
          <w:trHeight w:val="56"/>
        </w:trPr>
        <w:tc>
          <w:tcPr>
            <w:tcW w:w="6204" w:type="dxa"/>
          </w:tcPr>
          <w:p w14:paraId="12F7A7A0" w14:textId="77777777" w:rsidR="00D113EE" w:rsidRPr="006B1E4A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>удостоверение завещаний</w:t>
            </w:r>
          </w:p>
        </w:tc>
        <w:tc>
          <w:tcPr>
            <w:tcW w:w="919" w:type="dxa"/>
          </w:tcPr>
          <w:p w14:paraId="41E66963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</w:tcPr>
          <w:p w14:paraId="3F65C0A6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D9C774C" w14:textId="77777777" w:rsidR="00D113EE" w:rsidRPr="00320457" w:rsidRDefault="003666BB" w:rsidP="0071426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36997407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796</w:t>
            </w:r>
          </w:p>
        </w:tc>
      </w:tr>
      <w:tr w:rsidR="00D113EE" w:rsidRPr="006B1E4A" w14:paraId="08989153" w14:textId="77777777" w:rsidTr="00A23462">
        <w:trPr>
          <w:trHeight w:val="56"/>
        </w:trPr>
        <w:tc>
          <w:tcPr>
            <w:tcW w:w="6204" w:type="dxa"/>
          </w:tcPr>
          <w:p w14:paraId="34D39E9E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выдача свидетельств о праве 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919" w:type="dxa"/>
            <w:vAlign w:val="center"/>
          </w:tcPr>
          <w:p w14:paraId="3578F1E2" w14:textId="77777777" w:rsidR="00D113EE" w:rsidRPr="00320457" w:rsidRDefault="003666BB" w:rsidP="00A234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  <w:vAlign w:val="center"/>
          </w:tcPr>
          <w:p w14:paraId="7BE446CF" w14:textId="77777777" w:rsidR="00D113EE" w:rsidRPr="006B1E4A" w:rsidRDefault="003666BB" w:rsidP="00A23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F7D7FFC" w14:textId="77777777" w:rsidR="00D113EE" w:rsidRPr="00320457" w:rsidRDefault="003666BB" w:rsidP="00A2346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  <w:tc>
          <w:tcPr>
            <w:tcW w:w="992" w:type="dxa"/>
            <w:vAlign w:val="center"/>
          </w:tcPr>
          <w:p w14:paraId="0CA3F271" w14:textId="77777777" w:rsidR="00D113EE" w:rsidRPr="00320457" w:rsidRDefault="003666BB" w:rsidP="00A23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</w:tc>
      </w:tr>
      <w:tr w:rsidR="00D113EE" w:rsidRPr="006B1E4A" w14:paraId="50397B50" w14:textId="77777777" w:rsidTr="0071426F">
        <w:trPr>
          <w:trHeight w:val="65"/>
        </w:trPr>
        <w:tc>
          <w:tcPr>
            <w:tcW w:w="6204" w:type="dxa"/>
          </w:tcPr>
          <w:p w14:paraId="600BE070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выдача свидетельств о праве на наследство, за каждое выданное свидетельство</w:t>
            </w:r>
          </w:p>
        </w:tc>
        <w:tc>
          <w:tcPr>
            <w:tcW w:w="919" w:type="dxa"/>
          </w:tcPr>
          <w:p w14:paraId="42AE06DF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1094" w:type="dxa"/>
          </w:tcPr>
          <w:p w14:paraId="294A7F37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9FF3188" w14:textId="77777777" w:rsidR="00D113EE" w:rsidRPr="00320457" w:rsidRDefault="003666BB" w:rsidP="0071426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796</w:t>
            </w:r>
          </w:p>
        </w:tc>
        <w:tc>
          <w:tcPr>
            <w:tcW w:w="992" w:type="dxa"/>
          </w:tcPr>
          <w:p w14:paraId="3E1BEBFF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15 728</w:t>
            </w:r>
          </w:p>
        </w:tc>
      </w:tr>
      <w:tr w:rsidR="00D113EE" w:rsidRPr="006B1E4A" w14:paraId="4532A390" w14:textId="77777777" w:rsidTr="0071426F">
        <w:trPr>
          <w:trHeight w:val="56"/>
        </w:trPr>
        <w:tc>
          <w:tcPr>
            <w:tcW w:w="6204" w:type="dxa"/>
          </w:tcPr>
          <w:p w14:paraId="483C988F" w14:textId="77777777" w:rsidR="00D113EE" w:rsidRPr="006B1E4A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выдача </w:t>
            </w:r>
            <w:r w:rsidRPr="006B1E4A">
              <w:rPr>
                <w:rFonts w:ascii="Times New Roman" w:hAnsi="Times New Roman"/>
                <w:sz w:val="20"/>
                <w:szCs w:val="20"/>
              </w:rPr>
              <w:t>дубликата</w:t>
            </w:r>
          </w:p>
        </w:tc>
        <w:tc>
          <w:tcPr>
            <w:tcW w:w="919" w:type="dxa"/>
          </w:tcPr>
          <w:p w14:paraId="57B58063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</w:tc>
        <w:tc>
          <w:tcPr>
            <w:tcW w:w="1094" w:type="dxa"/>
          </w:tcPr>
          <w:p w14:paraId="690B3905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4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E975399" w14:textId="77777777" w:rsidR="00D113EE" w:rsidRPr="00320457" w:rsidRDefault="003666BB" w:rsidP="0071426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7 864</w:t>
            </w:r>
          </w:p>
        </w:tc>
        <w:tc>
          <w:tcPr>
            <w:tcW w:w="992" w:type="dxa"/>
          </w:tcPr>
          <w:p w14:paraId="3E6F0C2B" w14:textId="77777777" w:rsidR="00D113EE" w:rsidRPr="0032045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796</w:t>
            </w:r>
          </w:p>
        </w:tc>
      </w:tr>
      <w:tr w:rsidR="00D113EE" w:rsidRPr="006B1E4A" w14:paraId="1DEC3ABD" w14:textId="77777777" w:rsidTr="0071426F">
        <w:trPr>
          <w:trHeight w:val="56"/>
        </w:trPr>
        <w:tc>
          <w:tcPr>
            <w:tcW w:w="6204" w:type="dxa"/>
          </w:tcPr>
          <w:p w14:paraId="42B9B244" w14:textId="77777777" w:rsidR="00D113EE" w:rsidRPr="006B1E4A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договоры поручительства и гарантии </w:t>
            </w:r>
          </w:p>
        </w:tc>
        <w:tc>
          <w:tcPr>
            <w:tcW w:w="919" w:type="dxa"/>
          </w:tcPr>
          <w:p w14:paraId="68F8A435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966</w:t>
            </w:r>
          </w:p>
        </w:tc>
        <w:tc>
          <w:tcPr>
            <w:tcW w:w="1094" w:type="dxa"/>
          </w:tcPr>
          <w:p w14:paraId="25C0665D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123C0D8" w14:textId="77777777" w:rsidR="00D113EE" w:rsidRPr="001D1C9C" w:rsidRDefault="003666BB" w:rsidP="0071426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33AA0E1D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898</w:t>
            </w:r>
          </w:p>
        </w:tc>
      </w:tr>
      <w:tr w:rsidR="00D113EE" w:rsidRPr="006B1E4A" w14:paraId="2BD37D83" w14:textId="77777777" w:rsidTr="0071426F">
        <w:trPr>
          <w:trHeight w:val="56"/>
        </w:trPr>
        <w:tc>
          <w:tcPr>
            <w:tcW w:w="6204" w:type="dxa"/>
          </w:tcPr>
          <w:p w14:paraId="0A963416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протест векселя и за удостоверение неоплаты чека</w:t>
            </w:r>
          </w:p>
        </w:tc>
        <w:tc>
          <w:tcPr>
            <w:tcW w:w="919" w:type="dxa"/>
          </w:tcPr>
          <w:p w14:paraId="3F58F826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5334A092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500E7EB" w14:textId="77777777" w:rsidR="00D113EE" w:rsidRPr="001D1C9C" w:rsidRDefault="003666BB" w:rsidP="0071426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2ECDE4E9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5 898</w:t>
            </w:r>
          </w:p>
        </w:tc>
      </w:tr>
      <w:tr w:rsidR="00D113EE" w:rsidRPr="006B1E4A" w14:paraId="3F359EB6" w14:textId="77777777" w:rsidTr="0071426F">
        <w:trPr>
          <w:trHeight w:val="4966"/>
        </w:trPr>
        <w:tc>
          <w:tcPr>
            <w:tcW w:w="6204" w:type="dxa"/>
          </w:tcPr>
          <w:p w14:paraId="6B82CD46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Совершение исполнительной надписи: </w:t>
            </w:r>
          </w:p>
          <w:p w14:paraId="1409E999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а) по бесспорным требованиям, предусмотренным </w:t>
            </w: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подпунктами 1),2),3),4),5),8),10) пункта 2 статьи 92-1 Закона РК «О нотариате»</w:t>
            </w:r>
          </w:p>
          <w:p w14:paraId="5B534D1A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- для </w:t>
            </w:r>
            <w:r w:rsidRPr="003666BB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физических лиц</w:t>
            </w: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- </w:t>
            </w: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0,5 МРП (госпошлина)</w:t>
            </w:r>
          </w:p>
          <w:p w14:paraId="25C1B2F7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+0,2 % от взыскиваемой суммы или рыночной стоимости истребуемого иного движимого имущества, но не менее 0,5 МРП и не более 50 МРП (у</w:t>
            </w: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слуги правового и технического характера); </w:t>
            </w:r>
          </w:p>
          <w:p w14:paraId="12FB8360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55EBC4F4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50EF9EA1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- для </w:t>
            </w:r>
            <w:r w:rsidRPr="003666BB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юридических лиц</w:t>
            </w: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- </w:t>
            </w: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0,5 МРП (госпошлина) </w:t>
            </w:r>
          </w:p>
          <w:p w14:paraId="13A5661A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+1 % от взыскиваемой суммы или рыночной стоимости истребуемого иного движимого имущества, но не менее 1 МРП и не более 100 МРП (услуги правового и </w:t>
            </w: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технического характера);</w:t>
            </w:r>
          </w:p>
          <w:p w14:paraId="4B4A9E3B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08A50C69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3ED9DCDB" w14:textId="77777777" w:rsidR="004909DC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46FA86B0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б) по бесспорным требованиям, предусмотренным подпунктами 6),7) пункта 2 статьи 92-1 Закона РК «О нотариате» 0,5 МРП (госпошлина)</w:t>
            </w: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;</w:t>
            </w: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</w:t>
            </w:r>
            <w:r w:rsidRPr="003666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ижний предел оплаты услуг правового и технического характера при совершении исполнительной надпи</w:t>
            </w:r>
            <w:r w:rsidRPr="003666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си по требованиям, предусмотренным</w:t>
            </w:r>
            <w:r w:rsidRPr="00265EE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>
              <w:fldChar w:fldCharType="begin"/>
            </w:r>
            <w:r w:rsidRPr="003666B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666BB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3666BB">
              <w:rPr>
                <w:lang w:val="ru-RU"/>
              </w:rPr>
              <w:instrText xml:space="preserve"> "</w:instrText>
            </w:r>
            <w:r>
              <w:instrText>sub</w:instrText>
            </w:r>
            <w:r w:rsidRPr="003666BB">
              <w:rPr>
                <w:lang w:val="ru-RU"/>
              </w:rPr>
              <w:instrText>_</w:instrText>
            </w:r>
            <w:r>
              <w:instrText>id</w:instrText>
            </w:r>
            <w:r w:rsidRPr="003666BB">
              <w:rPr>
                <w:lang w:val="ru-RU"/>
              </w:rPr>
              <w:instrText>=92010206" \</w:instrText>
            </w:r>
            <w:r>
              <w:instrText>o</w:instrText>
            </w:r>
            <w:r w:rsidRPr="003666BB">
              <w:rPr>
                <w:lang w:val="ru-RU"/>
              </w:rPr>
              <w:instrText xml:space="preserve"> "Закон Республики Казахстан от 14 июля 1997 года № 155-</w:instrText>
            </w:r>
            <w:r>
              <w:instrText>I</w:instrText>
            </w:r>
            <w:r w:rsidRPr="003666BB">
              <w:rPr>
                <w:lang w:val="ru-RU"/>
              </w:rPr>
              <w:instrText xml:space="preserve"> " </w:instrText>
            </w:r>
            <w:r>
              <w:fldChar w:fldCharType="separate"/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подпунктами 6) и 7) пункта 2 статьи 92-1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65EE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3666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настоящего Закона, составляет 0,5 месячных расчетных показателей;</w:t>
            </w:r>
          </w:p>
          <w:p w14:paraId="140DF292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761F7C57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30F20360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в) </w:t>
            </w: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 бесспорны</w:t>
            </w: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 требованиям, предусмотренным подпунктом 9) пункта 2 статьи 92-1 Закона РК «О нотариате» 0,5 МРП (госпошлина</w:t>
            </w: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)</w:t>
            </w: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4F7857C2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19" w:type="dxa"/>
          </w:tcPr>
          <w:p w14:paraId="56CB9E2B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C7FB8A7" w14:textId="77777777" w:rsidR="00D113EE" w:rsidRPr="003666B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2ADBC120" w14:textId="77777777" w:rsidR="00D113EE" w:rsidRPr="003666B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4B8CB607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702FF65E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B0B6D74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072FE58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6942B8B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D574878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83E1C8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2679ACB8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E3DA60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3D4BF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977029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B6A84B" w14:textId="77777777" w:rsidR="007400CF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62FF17" w14:textId="77777777" w:rsidR="004909D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E0F7E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  <w:p w14:paraId="759293D5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3E409A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410EEA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8E5FEFA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A7379BD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1214FC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BBF2C6" w14:textId="77777777" w:rsidR="007400CF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5D46A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6B913C" w14:textId="77777777" w:rsidR="00D113EE" w:rsidRPr="00C306DF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52AFA993" w14:textId="77777777" w:rsidR="00D113EE" w:rsidRDefault="003666BB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38095321" w14:textId="77777777" w:rsidR="00D113EE" w:rsidRDefault="003666BB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0,2%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, но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 </w:t>
            </w:r>
          </w:p>
          <w:p w14:paraId="58C6F3F3" w14:textId="77777777" w:rsidR="00D113EE" w:rsidRDefault="003666BB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не менее </w:t>
            </w:r>
          </w:p>
          <w:p w14:paraId="63899EBF" w14:textId="77777777" w:rsidR="00D113EE" w:rsidRDefault="003666BB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 xml:space="preserve">1 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966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т.</w:t>
            </w:r>
          </w:p>
          <w:p w14:paraId="319BEDB0" w14:textId="77777777" w:rsidR="00D113EE" w:rsidRDefault="003666BB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и не более       </w:t>
            </w:r>
          </w:p>
          <w:p w14:paraId="45FA4CC8" w14:textId="77777777" w:rsidR="00D113EE" w:rsidRPr="00BF3BD1" w:rsidRDefault="003666BB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199 600</w:t>
            </w:r>
            <w:r w:rsidRPr="004909DC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т.</w:t>
            </w:r>
          </w:p>
          <w:p w14:paraId="2E607850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45F45EDE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4AE84144" w14:textId="77777777" w:rsidR="004909D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4B1CA6A5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1%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, но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</w:t>
            </w:r>
          </w:p>
          <w:p w14:paraId="2531D2B9" w14:textId="77777777" w:rsidR="00D113EE" w:rsidRPr="00BF3BD1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не </w:t>
            </w:r>
            <w:r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м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енее</w:t>
            </w:r>
          </w:p>
          <w:p w14:paraId="036DC154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 xml:space="preserve">3 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932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т.</w:t>
            </w:r>
          </w:p>
          <w:p w14:paraId="249E56E2" w14:textId="77777777" w:rsidR="00D113EE" w:rsidRPr="00BF3BD1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 xml:space="preserve"> и не более     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393 200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 xml:space="preserve"> </w:t>
            </w:r>
            <w:r w:rsidRPr="00BF3BD1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т.</w:t>
            </w:r>
          </w:p>
          <w:p w14:paraId="6977EBC0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389C01D0" w14:textId="77777777" w:rsidR="004909DC" w:rsidRPr="003666B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</w:pPr>
          </w:p>
          <w:p w14:paraId="53FE52F7" w14:textId="77777777" w:rsidR="00D113EE" w:rsidRPr="003666B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1%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, но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 xml:space="preserve"> </w:t>
            </w:r>
          </w:p>
          <w:p w14:paraId="5EC1B5BB" w14:textId="77777777" w:rsidR="00D113EE" w:rsidRPr="003666B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 xml:space="preserve">не менее </w:t>
            </w:r>
          </w:p>
          <w:p w14:paraId="4865A545" w14:textId="77777777" w:rsidR="00D113EE" w:rsidRPr="003666B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 xml:space="preserve">1 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966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 xml:space="preserve"> т. </w:t>
            </w:r>
          </w:p>
          <w:p w14:paraId="7E8215D7" w14:textId="77777777" w:rsidR="00D113EE" w:rsidRPr="003666B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 xml:space="preserve">и не более 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>393 200</w:t>
            </w:r>
            <w:r w:rsidRPr="003666BB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ru-RU"/>
              </w:rPr>
              <w:t xml:space="preserve"> т.</w:t>
            </w:r>
          </w:p>
          <w:p w14:paraId="5F8CC7C6" w14:textId="77777777" w:rsidR="00D113EE" w:rsidRPr="00265EE7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36D8DBB6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3871945C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78554C95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7B67F50C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C12"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  <w:t>освоб-ся</w:t>
            </w:r>
          </w:p>
        </w:tc>
        <w:tc>
          <w:tcPr>
            <w:tcW w:w="1134" w:type="dxa"/>
          </w:tcPr>
          <w:p w14:paraId="5E30D68D" w14:textId="77777777" w:rsidR="00D113EE" w:rsidRDefault="003666BB" w:rsidP="0071426F">
            <w:pPr>
              <w:tabs>
                <w:tab w:val="left" w:pos="2835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12A3CF8B" w14:textId="77777777" w:rsidR="00D113EE" w:rsidRDefault="003666BB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315DC5B0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7575C1A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419255BE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25F03776" w14:textId="77777777" w:rsidR="00D113EE" w:rsidRDefault="003666BB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0B8C70C1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25CE4926" w14:textId="77777777" w:rsidR="00D113EE" w:rsidRPr="00BF3BD1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0"/>
                <w:sz w:val="20"/>
                <w:szCs w:val="20"/>
                <w:lang w:val="kk-KZ"/>
              </w:rPr>
            </w:pPr>
          </w:p>
          <w:p w14:paraId="75D8F0A5" w14:textId="77777777" w:rsidR="00D113EE" w:rsidRDefault="003666BB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1E94F2D6" w14:textId="77777777" w:rsidR="00D113EE" w:rsidRDefault="003666BB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5334D02F" w14:textId="77777777" w:rsidR="00D113EE" w:rsidRDefault="003666BB" w:rsidP="0071426F">
            <w:pPr>
              <w:spacing w:after="0" w:line="240" w:lineRule="auto"/>
              <w:rPr>
                <w:rFonts w:ascii="Times New Roman" w:hAnsi="Times New Roman"/>
                <w:w w:val="90"/>
                <w:sz w:val="20"/>
                <w:szCs w:val="20"/>
                <w:lang w:val="kk-KZ"/>
              </w:rPr>
            </w:pPr>
          </w:p>
          <w:p w14:paraId="2C23901D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5C77BB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6A40E9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490DC6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A24AAE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17E8AD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460B2B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272DB0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2109434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124B81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E7920A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DA8556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D3A302C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56F29C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A6106D" w14:textId="77777777" w:rsidR="00D113EE" w:rsidRPr="00617C12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C1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14:paraId="73D129EB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42142F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40D13A3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B70F68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D6F5A8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9ADE97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59EEF0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F307434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E6FB63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46A842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B1B4A9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6C7DAE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1E3E39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45EB86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693850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A23D97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218C3D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0DFDD1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CF05EE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234E7C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86A86A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7F7BB49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D88BA7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725EFC" w14:textId="77777777" w:rsidR="00D113E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B2B0CF" w14:textId="77777777" w:rsidR="00D113EE" w:rsidRPr="006B1E4A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C12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966</w:t>
            </w:r>
          </w:p>
        </w:tc>
      </w:tr>
      <w:tr w:rsidR="00D113EE" w:rsidRPr="006B1E4A" w14:paraId="1AE0B3B6" w14:textId="77777777" w:rsidTr="0054163B">
        <w:trPr>
          <w:trHeight w:val="499"/>
        </w:trPr>
        <w:tc>
          <w:tcPr>
            <w:tcW w:w="6204" w:type="dxa"/>
          </w:tcPr>
          <w:p w14:paraId="071677BA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удостоверение согласий,</w:t>
            </w:r>
            <w:r w:rsidRPr="003666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для которых законодательством Республики Казахстан предусмотрено 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обязательное нотариальное удостоверение</w:t>
            </w:r>
          </w:p>
        </w:tc>
        <w:tc>
          <w:tcPr>
            <w:tcW w:w="919" w:type="dxa"/>
            <w:vAlign w:val="center"/>
          </w:tcPr>
          <w:p w14:paraId="03FBC941" w14:textId="77777777" w:rsidR="00D113EE" w:rsidRPr="001D1C9C" w:rsidRDefault="003666BB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  <w:vAlign w:val="center"/>
          </w:tcPr>
          <w:p w14:paraId="6D647C4E" w14:textId="77777777" w:rsidR="00D113EE" w:rsidRPr="001D1C9C" w:rsidRDefault="003666BB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301B74B" w14:textId="77777777" w:rsidR="0054163B" w:rsidRDefault="003666BB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E194EF" w14:textId="77777777" w:rsidR="00D113EE" w:rsidRPr="001D1C9C" w:rsidRDefault="003666BB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  <w:p w14:paraId="701B62BF" w14:textId="77777777" w:rsidR="00D113EE" w:rsidRPr="001D1C9C" w:rsidRDefault="003666BB" w:rsidP="0054163B">
            <w:pPr>
              <w:spacing w:after="0" w:line="240" w:lineRule="auto"/>
              <w:ind w:left="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A835FE" w14:textId="77777777" w:rsidR="0054163B" w:rsidRDefault="003666BB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2C2DD0" w14:textId="77777777" w:rsidR="00D113EE" w:rsidRPr="001D1C9C" w:rsidRDefault="003666BB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5 898</w:t>
            </w:r>
          </w:p>
          <w:p w14:paraId="16E6448E" w14:textId="77777777" w:rsidR="00D113EE" w:rsidRPr="001D1C9C" w:rsidRDefault="003666BB" w:rsidP="00541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13EE" w:rsidRPr="006B1E4A" w14:paraId="074EF0A1" w14:textId="77777777" w:rsidTr="0071426F">
        <w:trPr>
          <w:trHeight w:val="56"/>
        </w:trPr>
        <w:tc>
          <w:tcPr>
            <w:tcW w:w="6204" w:type="dxa"/>
          </w:tcPr>
          <w:p w14:paraId="395B0DF8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хранение документов и ценных бумаг (за каждый месяц)</w:t>
            </w:r>
          </w:p>
        </w:tc>
        <w:tc>
          <w:tcPr>
            <w:tcW w:w="919" w:type="dxa"/>
          </w:tcPr>
          <w:p w14:paraId="7533B1CE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4" w:type="dxa"/>
          </w:tcPr>
          <w:p w14:paraId="5B3911BD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376A5AB3" w14:textId="77777777" w:rsidR="00D113EE" w:rsidRPr="001D1C9C" w:rsidRDefault="003666BB" w:rsidP="0071426F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966</w:t>
            </w:r>
          </w:p>
        </w:tc>
        <w:tc>
          <w:tcPr>
            <w:tcW w:w="992" w:type="dxa"/>
          </w:tcPr>
          <w:p w14:paraId="0626531B" w14:textId="77777777" w:rsidR="00D113EE" w:rsidRPr="0009652E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</w:tr>
      <w:tr w:rsidR="00D113EE" w:rsidRPr="006B1E4A" w14:paraId="2D7E3331" w14:textId="77777777" w:rsidTr="00265EE7">
        <w:trPr>
          <w:trHeight w:val="56"/>
        </w:trPr>
        <w:tc>
          <w:tcPr>
            <w:tcW w:w="6204" w:type="dxa"/>
          </w:tcPr>
          <w:p w14:paraId="7A71FE57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другие нотариальные действия, предусмотренных иными законами Республики Казахстан</w:t>
            </w:r>
          </w:p>
        </w:tc>
        <w:tc>
          <w:tcPr>
            <w:tcW w:w="919" w:type="dxa"/>
            <w:vAlign w:val="center"/>
          </w:tcPr>
          <w:p w14:paraId="0237561B" w14:textId="77777777" w:rsidR="00D113EE" w:rsidRPr="001D1C9C" w:rsidRDefault="003666BB" w:rsidP="0026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1094" w:type="dxa"/>
            <w:vAlign w:val="center"/>
          </w:tcPr>
          <w:p w14:paraId="1FEEFF16" w14:textId="77777777" w:rsidR="00D113EE" w:rsidRPr="001D1C9C" w:rsidRDefault="003666BB" w:rsidP="00265EE7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EBCA817" w14:textId="77777777" w:rsidR="00D113EE" w:rsidRPr="001D1C9C" w:rsidRDefault="003666BB" w:rsidP="00265EE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27 524</w:t>
            </w:r>
          </w:p>
        </w:tc>
        <w:tc>
          <w:tcPr>
            <w:tcW w:w="992" w:type="dxa"/>
            <w:vAlign w:val="center"/>
          </w:tcPr>
          <w:p w14:paraId="16895492" w14:textId="77777777" w:rsidR="00D113EE" w:rsidRPr="00D15049" w:rsidRDefault="003666BB" w:rsidP="00265E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28 310</w:t>
            </w:r>
          </w:p>
        </w:tc>
      </w:tr>
      <w:tr w:rsidR="00D113EE" w:rsidRPr="006B1E4A" w14:paraId="267DE420" w14:textId="77777777" w:rsidTr="0071426F">
        <w:trPr>
          <w:trHeight w:val="56"/>
        </w:trPr>
        <w:tc>
          <w:tcPr>
            <w:tcW w:w="6204" w:type="dxa"/>
          </w:tcPr>
          <w:p w14:paraId="5D7EA395" w14:textId="77777777" w:rsidR="00D113EE" w:rsidRPr="006B1E4A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E4A">
              <w:rPr>
                <w:rFonts w:ascii="Times New Roman" w:hAnsi="Times New Roman"/>
                <w:sz w:val="20"/>
                <w:szCs w:val="20"/>
              </w:rPr>
              <w:t xml:space="preserve">при совершении морского протеста </w:t>
            </w:r>
          </w:p>
        </w:tc>
        <w:tc>
          <w:tcPr>
            <w:tcW w:w="919" w:type="dxa"/>
          </w:tcPr>
          <w:p w14:paraId="5E568197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1094" w:type="dxa"/>
          </w:tcPr>
          <w:p w14:paraId="37B65E5D" w14:textId="77777777" w:rsidR="00D113EE" w:rsidRPr="001D1C9C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D1C9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</w:tcPr>
          <w:p w14:paraId="6A4EEDD3" w14:textId="77777777" w:rsidR="00D113EE" w:rsidRPr="001D1C9C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19 660</w:t>
            </w:r>
          </w:p>
        </w:tc>
        <w:tc>
          <w:tcPr>
            <w:tcW w:w="992" w:type="dxa"/>
          </w:tcPr>
          <w:p w14:paraId="7106A1E6" w14:textId="77777777" w:rsidR="00D113EE" w:rsidRPr="001D1C9C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21 626</w:t>
            </w:r>
          </w:p>
        </w:tc>
      </w:tr>
      <w:tr w:rsidR="000F53B3" w:rsidRPr="006B1E4A" w14:paraId="122F2FD0" w14:textId="77777777" w:rsidTr="0071426F">
        <w:trPr>
          <w:trHeight w:val="56"/>
        </w:trPr>
        <w:tc>
          <w:tcPr>
            <w:tcW w:w="6204" w:type="dxa"/>
          </w:tcPr>
          <w:p w14:paraId="46A564EF" w14:textId="77777777" w:rsidR="000F53B3" w:rsidRPr="003666BB" w:rsidRDefault="003666BB" w:rsidP="000F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при передаче заявлений физ. и юр. лиц другим физ. и юр. лицам</w:t>
            </w:r>
          </w:p>
        </w:tc>
        <w:tc>
          <w:tcPr>
            <w:tcW w:w="919" w:type="dxa"/>
          </w:tcPr>
          <w:p w14:paraId="521DFF56" w14:textId="77777777" w:rsidR="000F53B3" w:rsidRPr="00AE1006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63D97044" w14:textId="77777777" w:rsidR="000F53B3" w:rsidRPr="00AE1006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27B4BB5E" w14:textId="77777777" w:rsidR="000F53B3" w:rsidRPr="00AE1006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001EF"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992" w:type="dxa"/>
          </w:tcPr>
          <w:p w14:paraId="5B84D6BE" w14:textId="77777777" w:rsidR="000F53B3" w:rsidRPr="00AE1006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752</w:t>
            </w:r>
          </w:p>
        </w:tc>
      </w:tr>
      <w:tr w:rsidR="000F53B3" w:rsidRPr="006B1E4A" w14:paraId="1F6A3D9F" w14:textId="77777777" w:rsidTr="0071426F">
        <w:trPr>
          <w:trHeight w:val="56"/>
        </w:trPr>
        <w:tc>
          <w:tcPr>
            <w:tcW w:w="6204" w:type="dxa"/>
          </w:tcPr>
          <w:p w14:paraId="3749EA8C" w14:textId="77777777" w:rsidR="000F53B3" w:rsidRPr="003666BB" w:rsidRDefault="003666BB" w:rsidP="000F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 выдаче нотариально засвидетельствованных копий документов </w:t>
            </w:r>
          </w:p>
        </w:tc>
        <w:tc>
          <w:tcPr>
            <w:tcW w:w="919" w:type="dxa"/>
          </w:tcPr>
          <w:p w14:paraId="29B7C83D" w14:textId="77777777" w:rsidR="000F53B3" w:rsidRPr="00AE1006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0A899BAA" w14:textId="77777777" w:rsidR="000F53B3" w:rsidRPr="00AE1006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5C257184" w14:textId="77777777" w:rsidR="000F53B3" w:rsidRPr="00AE1006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1EF">
              <w:rPr>
                <w:rFonts w:ascii="Times New Roman" w:hAnsi="Times New Roman"/>
                <w:b/>
                <w:sz w:val="20"/>
                <w:szCs w:val="20"/>
              </w:rPr>
              <w:t>1 966</w:t>
            </w:r>
          </w:p>
        </w:tc>
        <w:tc>
          <w:tcPr>
            <w:tcW w:w="992" w:type="dxa"/>
          </w:tcPr>
          <w:p w14:paraId="2380CDF7" w14:textId="77777777" w:rsidR="000F53B3" w:rsidRPr="00AE1006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752</w:t>
            </w:r>
          </w:p>
        </w:tc>
      </w:tr>
      <w:tr w:rsidR="000F53B3" w:rsidRPr="00C61175" w14:paraId="5D22D527" w14:textId="77777777" w:rsidTr="0071426F">
        <w:trPr>
          <w:trHeight w:val="56"/>
        </w:trPr>
        <w:tc>
          <w:tcPr>
            <w:tcW w:w="6204" w:type="dxa"/>
          </w:tcPr>
          <w:p w14:paraId="49CABBC7" w14:textId="77777777" w:rsidR="000F53B3" w:rsidRPr="003666BB" w:rsidRDefault="003666BB" w:rsidP="000F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при вскрытии конверта с секретным завещанием и оглашении секретного завещания</w:t>
            </w:r>
          </w:p>
        </w:tc>
        <w:tc>
          <w:tcPr>
            <w:tcW w:w="919" w:type="dxa"/>
          </w:tcPr>
          <w:p w14:paraId="019291EC" w14:textId="77777777" w:rsidR="000F53B3" w:rsidRPr="00C61175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6EF4A8EE" w14:textId="77777777" w:rsidR="000F53B3" w:rsidRPr="00C61175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B019405" w14:textId="77777777" w:rsidR="000F53B3" w:rsidRPr="00C61175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469855DD" w14:textId="77777777" w:rsidR="000F53B3" w:rsidRPr="00C61175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4 718</w:t>
            </w:r>
          </w:p>
        </w:tc>
      </w:tr>
      <w:tr w:rsidR="000F53B3" w:rsidRPr="00C61175" w14:paraId="553EDE13" w14:textId="77777777" w:rsidTr="0071426F">
        <w:trPr>
          <w:trHeight w:val="56"/>
        </w:trPr>
        <w:tc>
          <w:tcPr>
            <w:tcW w:w="6204" w:type="dxa"/>
          </w:tcPr>
          <w:p w14:paraId="1C581927" w14:textId="77777777" w:rsidR="000F53B3" w:rsidRPr="003666BB" w:rsidRDefault="003666BB" w:rsidP="000F53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 выдаче свидетельства о принятии секретного завещания</w:t>
            </w:r>
          </w:p>
        </w:tc>
        <w:tc>
          <w:tcPr>
            <w:tcW w:w="919" w:type="dxa"/>
          </w:tcPr>
          <w:p w14:paraId="7AC9BACA" w14:textId="77777777" w:rsidR="000F53B3" w:rsidRPr="00C61175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280FDE7B" w14:textId="77777777" w:rsidR="000F53B3" w:rsidRPr="00C61175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3D6DB58" w14:textId="77777777" w:rsidR="000F53B3" w:rsidRPr="00C61175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3 932</w:t>
            </w:r>
          </w:p>
        </w:tc>
        <w:tc>
          <w:tcPr>
            <w:tcW w:w="992" w:type="dxa"/>
          </w:tcPr>
          <w:p w14:paraId="64A97D75" w14:textId="77777777" w:rsidR="000F53B3" w:rsidRPr="00C61175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718</w:t>
            </w:r>
          </w:p>
        </w:tc>
      </w:tr>
      <w:tr w:rsidR="000F53B3" w:rsidRPr="00C61175" w14:paraId="547B798E" w14:textId="77777777" w:rsidTr="0071426F">
        <w:trPr>
          <w:trHeight w:val="843"/>
        </w:trPr>
        <w:tc>
          <w:tcPr>
            <w:tcW w:w="6204" w:type="dxa"/>
          </w:tcPr>
          <w:p w14:paraId="67DA604F" w14:textId="77777777" w:rsidR="000F53B3" w:rsidRPr="003666BB" w:rsidRDefault="003666BB" w:rsidP="000F5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при удостоверении равнозначности электронного документа, изготовленного нотариусом, документу на бумажном носителе:</w:t>
            </w:r>
          </w:p>
          <w:p w14:paraId="3FAD95A2" w14:textId="77777777" w:rsidR="000F53B3" w:rsidRPr="003666BB" w:rsidRDefault="003666BB" w:rsidP="000F53B3">
            <w:pPr>
              <w:spacing w:after="0"/>
              <w:rPr>
                <w:b/>
                <w:bCs/>
                <w:sz w:val="20"/>
                <w:szCs w:val="20"/>
                <w:u w:val="single"/>
                <w:lang w:val="ru-RU"/>
              </w:rPr>
            </w:pPr>
            <w:r w:rsidRPr="003666BB">
              <w:rPr>
                <w:b/>
                <w:bCs/>
                <w:sz w:val="20"/>
                <w:szCs w:val="20"/>
                <w:u w:val="single"/>
                <w:lang w:val="ru-RU"/>
              </w:rPr>
              <w:t xml:space="preserve">- для физических лиц; </w:t>
            </w:r>
          </w:p>
          <w:p w14:paraId="01524704" w14:textId="77777777" w:rsidR="000F53B3" w:rsidRPr="003666BB" w:rsidRDefault="003666BB" w:rsidP="000F53B3">
            <w:pPr>
              <w:spacing w:after="0"/>
              <w:rPr>
                <w:b/>
                <w:bCs/>
                <w:sz w:val="20"/>
                <w:szCs w:val="20"/>
                <w:u w:val="single"/>
                <w:lang w:val="ru-RU"/>
              </w:rPr>
            </w:pPr>
          </w:p>
          <w:p w14:paraId="4C7B0BCA" w14:textId="77777777" w:rsidR="000F53B3" w:rsidRPr="003666BB" w:rsidRDefault="003666BB" w:rsidP="000F53B3">
            <w:pPr>
              <w:spacing w:after="0"/>
              <w:rPr>
                <w:b/>
                <w:bCs/>
                <w:sz w:val="20"/>
                <w:szCs w:val="20"/>
                <w:u w:val="single"/>
                <w:lang w:val="ru-RU"/>
              </w:rPr>
            </w:pPr>
          </w:p>
          <w:p w14:paraId="27802C16" w14:textId="77777777" w:rsidR="000F53B3" w:rsidRPr="003666BB" w:rsidRDefault="003666BB" w:rsidP="000F53B3">
            <w:pPr>
              <w:spacing w:after="0"/>
              <w:rPr>
                <w:sz w:val="20"/>
                <w:szCs w:val="20"/>
                <w:lang w:val="ru-RU"/>
              </w:rPr>
            </w:pPr>
            <w:r w:rsidRPr="003666BB">
              <w:rPr>
                <w:b/>
                <w:bCs/>
                <w:sz w:val="20"/>
                <w:szCs w:val="20"/>
                <w:u w:val="single"/>
                <w:lang w:val="ru-RU"/>
              </w:rPr>
              <w:lastRenderedPageBreak/>
              <w:t>- для юридических лиц</w:t>
            </w:r>
            <w:r w:rsidRPr="003666BB">
              <w:rPr>
                <w:sz w:val="20"/>
                <w:szCs w:val="20"/>
                <w:lang w:val="ru-RU"/>
              </w:rPr>
              <w:t>.</w:t>
            </w:r>
          </w:p>
          <w:p w14:paraId="7B2815EA" w14:textId="77777777" w:rsidR="000F53B3" w:rsidRPr="003666BB" w:rsidRDefault="003666BB" w:rsidP="000F53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9" w:type="dxa"/>
          </w:tcPr>
          <w:p w14:paraId="4BDDAE9D" w14:textId="77777777" w:rsidR="000F53B3" w:rsidRPr="003666BB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12809993" w14:textId="77777777" w:rsidR="000F53B3" w:rsidRPr="003666BB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6A905C64" w14:textId="77777777" w:rsidR="000F53B3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  <w:p w14:paraId="3F3546D0" w14:textId="77777777" w:rsidR="000F53B3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EA7546" w14:textId="77777777" w:rsidR="000F53B3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A1E4DC" w14:textId="77777777" w:rsidR="000F53B3" w:rsidRPr="00AE1006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786</w:t>
            </w:r>
          </w:p>
        </w:tc>
        <w:tc>
          <w:tcPr>
            <w:tcW w:w="1094" w:type="dxa"/>
          </w:tcPr>
          <w:p w14:paraId="07D58B17" w14:textId="77777777" w:rsidR="000F53B3" w:rsidRPr="00C61175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45A98E" w14:textId="77777777" w:rsidR="000F53B3" w:rsidRPr="00C61175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8668E7" w14:textId="77777777" w:rsidR="000F53B3" w:rsidRPr="00C61175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  <w:p w14:paraId="1473483A" w14:textId="77777777" w:rsidR="000F53B3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A69889" w14:textId="77777777" w:rsidR="000F53B3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3693D8" w14:textId="77777777" w:rsidR="000F53B3" w:rsidRPr="00C61175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0,2</w:t>
            </w:r>
          </w:p>
        </w:tc>
        <w:tc>
          <w:tcPr>
            <w:tcW w:w="1134" w:type="dxa"/>
          </w:tcPr>
          <w:p w14:paraId="5FD2714D" w14:textId="77777777" w:rsidR="000F53B3" w:rsidRPr="00C61175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517AC8" w14:textId="77777777" w:rsidR="000F53B3" w:rsidRPr="00C61175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E01309" w14:textId="77777777" w:rsidR="000F53B3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  <w:p w14:paraId="5E472BF1" w14:textId="77777777" w:rsidR="000F53B3" w:rsidRPr="00C61175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 1 стр.</w:t>
            </w:r>
          </w:p>
          <w:p w14:paraId="6B6D9723" w14:textId="77777777" w:rsidR="000F53B3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4C0AB4" w14:textId="77777777" w:rsidR="000F53B3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786</w:t>
            </w:r>
          </w:p>
          <w:p w14:paraId="0E43984D" w14:textId="77777777" w:rsidR="000F53B3" w:rsidRPr="00C61175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 1 стр.</w:t>
            </w:r>
          </w:p>
        </w:tc>
        <w:tc>
          <w:tcPr>
            <w:tcW w:w="992" w:type="dxa"/>
          </w:tcPr>
          <w:p w14:paraId="52366D95" w14:textId="77777777" w:rsidR="000F53B3" w:rsidRPr="00C61175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16BC08" w14:textId="77777777" w:rsidR="000F53B3" w:rsidRPr="00C61175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383CA6" w14:textId="77777777" w:rsidR="000F53B3" w:rsidRPr="00C61175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53B3" w:rsidRPr="00C61175" w14:paraId="4C4E1DBF" w14:textId="77777777" w:rsidTr="0071426F">
        <w:trPr>
          <w:trHeight w:val="699"/>
        </w:trPr>
        <w:tc>
          <w:tcPr>
            <w:tcW w:w="6204" w:type="dxa"/>
          </w:tcPr>
          <w:p w14:paraId="1FF320D8" w14:textId="77777777" w:rsidR="000F53B3" w:rsidRPr="003666BB" w:rsidRDefault="003666BB" w:rsidP="000F53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3666BB">
              <w:rPr>
                <w:color w:val="000000"/>
                <w:sz w:val="20"/>
                <w:szCs w:val="20"/>
                <w:lang w:val="ru-RU"/>
              </w:rPr>
              <w:t xml:space="preserve">при </w:t>
            </w:r>
            <w:r w:rsidRPr="003666BB">
              <w:rPr>
                <w:color w:val="000000"/>
                <w:sz w:val="20"/>
                <w:szCs w:val="20"/>
                <w:lang w:val="ru-RU"/>
              </w:rPr>
              <w:t>удостоверении равнозначности документа, изготовленного нотариусом на бумажном носителе, электронному документу (за страницу):</w:t>
            </w:r>
          </w:p>
          <w:p w14:paraId="4D3FB34B" w14:textId="77777777" w:rsidR="000F53B3" w:rsidRPr="003666BB" w:rsidRDefault="003666BB" w:rsidP="000F53B3">
            <w:pPr>
              <w:spacing w:after="0"/>
              <w:rPr>
                <w:b/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3666BB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r w:rsidRPr="003666BB">
              <w:rPr>
                <w:b/>
                <w:bCs/>
                <w:color w:val="000000"/>
                <w:sz w:val="20"/>
                <w:szCs w:val="20"/>
                <w:u w:val="single"/>
                <w:lang w:val="ru-RU"/>
              </w:rPr>
              <w:t>для физических лиц;</w:t>
            </w:r>
          </w:p>
          <w:p w14:paraId="1FCE2043" w14:textId="77777777" w:rsidR="000F53B3" w:rsidRPr="003666BB" w:rsidRDefault="003666BB" w:rsidP="000F53B3">
            <w:pPr>
              <w:spacing w:after="0"/>
              <w:rPr>
                <w:b/>
                <w:bCs/>
                <w:color w:val="000000"/>
                <w:sz w:val="20"/>
                <w:szCs w:val="20"/>
                <w:u w:val="single"/>
                <w:lang w:val="ru-RU"/>
              </w:rPr>
            </w:pPr>
          </w:p>
          <w:p w14:paraId="41B85FEA" w14:textId="77777777" w:rsidR="000F53B3" w:rsidRPr="003666BB" w:rsidRDefault="003666BB" w:rsidP="000F53B3">
            <w:pPr>
              <w:spacing w:after="0"/>
              <w:rPr>
                <w:b/>
                <w:bCs/>
                <w:color w:val="000000"/>
                <w:sz w:val="20"/>
                <w:szCs w:val="20"/>
                <w:u w:val="single"/>
                <w:lang w:val="ru-RU"/>
              </w:rPr>
            </w:pPr>
          </w:p>
          <w:p w14:paraId="594468FA" w14:textId="77777777" w:rsidR="000F53B3" w:rsidRPr="003666BB" w:rsidRDefault="003666BB" w:rsidP="000F53B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3666BB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r w:rsidRPr="003666BB">
              <w:rPr>
                <w:b/>
                <w:bCs/>
                <w:color w:val="000000"/>
                <w:sz w:val="20"/>
                <w:szCs w:val="20"/>
                <w:u w:val="single"/>
                <w:lang w:val="ru-RU"/>
              </w:rPr>
              <w:t>для юридических лиц</w:t>
            </w:r>
            <w:r w:rsidRPr="003666BB">
              <w:rPr>
                <w:b/>
                <w:bCs/>
                <w:color w:val="000000"/>
                <w:sz w:val="20"/>
                <w:szCs w:val="20"/>
                <w:u w:val="single"/>
                <w:lang w:val="ru-RU"/>
              </w:rPr>
              <w:t>.</w:t>
            </w:r>
            <w:r w:rsidRPr="003666B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3666BB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19" w:type="dxa"/>
          </w:tcPr>
          <w:p w14:paraId="307C17E9" w14:textId="77777777" w:rsidR="000F53B3" w:rsidRPr="003666BB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23AE1E5D" w14:textId="77777777" w:rsidR="000F53B3" w:rsidRPr="003666BB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69CF8BA8" w14:textId="77777777" w:rsidR="000F53B3" w:rsidRPr="003666BB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5A2D9CDF" w14:textId="77777777" w:rsidR="000F53B3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3A34"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  <w:p w14:paraId="22E805FC" w14:textId="77777777" w:rsidR="000F53B3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3A4866" w14:textId="77777777" w:rsidR="000F53B3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8F83F34" w14:textId="77777777" w:rsidR="000F53B3" w:rsidRPr="00AE1006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</w:tc>
        <w:tc>
          <w:tcPr>
            <w:tcW w:w="1094" w:type="dxa"/>
          </w:tcPr>
          <w:p w14:paraId="169D990A" w14:textId="77777777" w:rsidR="000F53B3" w:rsidRPr="00AE1006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04E4BB" w14:textId="77777777" w:rsidR="000F53B3" w:rsidRPr="00AE1006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C7BA71" w14:textId="77777777" w:rsidR="000F53B3" w:rsidRPr="00AE1006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485917" w14:textId="77777777" w:rsidR="000F53B3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  <w:p w14:paraId="508EB19A" w14:textId="77777777" w:rsidR="000F53B3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4050AB" w14:textId="77777777" w:rsidR="000F53B3" w:rsidRPr="00AE1006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635CED" w14:textId="77777777" w:rsidR="000F53B3" w:rsidRPr="00AE1006" w:rsidRDefault="003666BB" w:rsidP="000F53B3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14:paraId="39F0E1C4" w14:textId="77777777" w:rsidR="000F53B3" w:rsidRPr="00AE1006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11E4CE" w14:textId="77777777" w:rsidR="000F53B3" w:rsidRPr="00AE1006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83B369" w14:textId="77777777" w:rsidR="000F53B3" w:rsidRPr="00AE1006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86B7A8" w14:textId="77777777" w:rsidR="000F53B3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</w:p>
          <w:p w14:paraId="44409341" w14:textId="77777777" w:rsidR="000F53B3" w:rsidRPr="00AE1006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 1 стр.</w:t>
            </w:r>
          </w:p>
          <w:p w14:paraId="7C5DFBAD" w14:textId="77777777" w:rsidR="000F53B3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8D1E99" w14:textId="77777777" w:rsidR="000F53B3" w:rsidRPr="00AE1006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786</w:t>
            </w:r>
          </w:p>
          <w:p w14:paraId="0CDBAC13" w14:textId="77777777" w:rsidR="000F53B3" w:rsidRPr="00AE1006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Pr="00AE1006">
              <w:rPr>
                <w:rFonts w:ascii="Times New Roman" w:hAnsi="Times New Roman"/>
                <w:b/>
                <w:sz w:val="20"/>
                <w:szCs w:val="20"/>
              </w:rPr>
              <w:t>стр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62651C3B" w14:textId="77777777" w:rsidR="000F53B3" w:rsidRPr="00C61175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F900A3" w14:textId="77777777" w:rsidR="000F53B3" w:rsidRPr="00C61175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9A5B0E" w14:textId="77777777" w:rsidR="000F53B3" w:rsidRPr="00C61175" w:rsidRDefault="003666BB" w:rsidP="000F53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A4333B" w14:textId="77777777" w:rsidR="000F53B3" w:rsidRPr="00C61175" w:rsidRDefault="003666BB" w:rsidP="000F53B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13EE" w:rsidRPr="00C61175" w14:paraId="022800AF" w14:textId="77777777" w:rsidTr="0071426F">
        <w:trPr>
          <w:trHeight w:val="70"/>
        </w:trPr>
        <w:tc>
          <w:tcPr>
            <w:tcW w:w="6204" w:type="dxa"/>
          </w:tcPr>
          <w:p w14:paraId="6BD814E1" w14:textId="77777777" w:rsidR="00D113EE" w:rsidRPr="003666BB" w:rsidRDefault="003666BB" w:rsidP="0071426F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3666BB">
              <w:rPr>
                <w:color w:val="000000"/>
                <w:sz w:val="20"/>
                <w:szCs w:val="20"/>
                <w:lang w:val="ru-RU"/>
              </w:rPr>
              <w:t>о</w:t>
            </w:r>
            <w:r w:rsidRPr="003666BB">
              <w:rPr>
                <w:color w:val="000000"/>
                <w:sz w:val="20"/>
                <w:szCs w:val="20"/>
                <w:lang w:val="ru-RU"/>
              </w:rPr>
              <w:t xml:space="preserve">плата </w:t>
            </w:r>
            <w:r w:rsidRPr="003666BB">
              <w:rPr>
                <w:color w:val="000000"/>
                <w:sz w:val="20"/>
                <w:szCs w:val="20"/>
                <w:lang w:val="ru-RU"/>
              </w:rPr>
              <w:t>услуг нотариуса за осуществление консультирования</w:t>
            </w:r>
          </w:p>
        </w:tc>
        <w:tc>
          <w:tcPr>
            <w:tcW w:w="919" w:type="dxa"/>
          </w:tcPr>
          <w:p w14:paraId="5BA5FC8A" w14:textId="77777777" w:rsidR="00D113EE" w:rsidRPr="003666B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94" w:type="dxa"/>
          </w:tcPr>
          <w:p w14:paraId="09D61D44" w14:textId="77777777" w:rsidR="00D113EE" w:rsidRPr="00C61175" w:rsidRDefault="003666BB" w:rsidP="0071426F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1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62D7917" w14:textId="77777777" w:rsidR="00D113EE" w:rsidRPr="00C61175" w:rsidRDefault="003666BB" w:rsidP="0071426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</w:tc>
        <w:tc>
          <w:tcPr>
            <w:tcW w:w="992" w:type="dxa"/>
          </w:tcPr>
          <w:p w14:paraId="498B5AD2" w14:textId="77777777" w:rsidR="00D113EE" w:rsidRPr="00C61175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932</w:t>
            </w:r>
          </w:p>
        </w:tc>
      </w:tr>
      <w:tr w:rsidR="00D113EE" w:rsidRPr="003666BB" w14:paraId="1B4E3074" w14:textId="77777777" w:rsidTr="0071426F">
        <w:trPr>
          <w:trHeight w:val="958"/>
        </w:trPr>
        <w:tc>
          <w:tcPr>
            <w:tcW w:w="6204" w:type="dxa"/>
          </w:tcPr>
          <w:p w14:paraId="53AEFD9C" w14:textId="77777777" w:rsidR="00D113EE" w:rsidRPr="003666BB" w:rsidRDefault="003666BB" w:rsidP="007142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за оказание нотариальных услуг с выездом за пределы нотариальной конторы возмещается фактические транспортные расходы, при освобождении одной стороны сделки</w:t>
            </w:r>
            <w:r w:rsidRPr="006B1E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нотариальные услуги </w:t>
            </w:r>
            <w:r w:rsidRPr="003666BB">
              <w:rPr>
                <w:rFonts w:ascii="Times New Roman" w:hAnsi="Times New Roman"/>
                <w:sz w:val="20"/>
                <w:szCs w:val="20"/>
                <w:lang w:val="ru-RU"/>
              </w:rPr>
              <w:t>оплачивает другая сторона</w:t>
            </w:r>
          </w:p>
        </w:tc>
        <w:tc>
          <w:tcPr>
            <w:tcW w:w="919" w:type="dxa"/>
          </w:tcPr>
          <w:p w14:paraId="7B4420D0" w14:textId="77777777" w:rsidR="00D113EE" w:rsidRPr="003666B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94" w:type="dxa"/>
          </w:tcPr>
          <w:p w14:paraId="7FABC5EB" w14:textId="77777777" w:rsidR="00D113EE" w:rsidRPr="003666B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7BD4BA09" w14:textId="77777777" w:rsidR="00D113EE" w:rsidRPr="003666BB" w:rsidRDefault="003666BB" w:rsidP="0071426F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AF1DA3D" w14:textId="77777777" w:rsidR="00D113EE" w:rsidRPr="003666BB" w:rsidRDefault="003666BB" w:rsidP="00714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14:paraId="21A580E6" w14:textId="77777777" w:rsidR="00D113EE" w:rsidRPr="003151CE" w:rsidRDefault="003666BB" w:rsidP="00D113EE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654EB837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r w:rsidRPr="003666BB">
        <w:rPr>
          <w:rFonts w:ascii="Courier New" w:hAnsi="Courier New" w:cs="Courier New"/>
          <w:color w:val="000000"/>
          <w:spacing w:val="2"/>
          <w:sz w:val="20"/>
          <w:szCs w:val="20"/>
          <w:lang w:val="ru-RU"/>
        </w:rPr>
        <w:tab/>
      </w:r>
      <w:r w:rsidRPr="003666BB">
        <w:rPr>
          <w:color w:val="000000"/>
          <w:spacing w:val="2"/>
          <w:lang w:val="ru-RU"/>
        </w:rPr>
        <w:t>В соответствии</w:t>
      </w:r>
      <w:r w:rsidRPr="003666BB">
        <w:rPr>
          <w:color w:val="000000"/>
          <w:spacing w:val="2"/>
          <w:lang w:val="ru-RU"/>
        </w:rPr>
        <w:t xml:space="preserve"> со статьей</w:t>
      </w:r>
      <w:r w:rsidRPr="003666BB">
        <w:rPr>
          <w:rFonts w:ascii="Courier New" w:hAnsi="Courier New" w:cs="Courier New"/>
          <w:color w:val="000000"/>
          <w:spacing w:val="2"/>
          <w:sz w:val="20"/>
          <w:szCs w:val="20"/>
          <w:lang w:val="ru-RU"/>
        </w:rPr>
        <w:t xml:space="preserve"> </w:t>
      </w:r>
      <w:r w:rsidRPr="003666BB">
        <w:rPr>
          <w:color w:val="000000"/>
          <w:spacing w:val="2"/>
          <w:bdr w:val="none" w:sz="0" w:space="0" w:color="auto" w:frame="1"/>
          <w:lang w:val="ru-RU"/>
        </w:rPr>
        <w:t>617</w:t>
      </w:r>
      <w:r w:rsidRPr="003666BB">
        <w:rPr>
          <w:color w:val="000000"/>
          <w:spacing w:val="2"/>
          <w:bdr w:val="none" w:sz="0" w:space="0" w:color="auto" w:frame="1"/>
          <w:lang w:val="ru-RU"/>
        </w:rPr>
        <w:t xml:space="preserve"> Налогового кодекса РК</w:t>
      </w:r>
      <w:r w:rsidRPr="003666BB">
        <w:rPr>
          <w:color w:val="000000"/>
          <w:spacing w:val="2"/>
          <w:bdr w:val="none" w:sz="0" w:space="0" w:color="auto" w:frame="1"/>
          <w:lang w:val="ru-RU"/>
        </w:rPr>
        <w:t xml:space="preserve"> от уплаты государственной пошлины при совершении нотариальных действий освобождаются:</w:t>
      </w:r>
    </w:p>
    <w:p w14:paraId="17FE0CD2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EA40A7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  <w:t>1</w:t>
      </w:r>
      <w:r w:rsidRPr="003666BB">
        <w:rPr>
          <w:color w:val="000000"/>
          <w:spacing w:val="2"/>
          <w:lang w:val="ru-RU"/>
        </w:rPr>
        <w:t>) физические лица – за удостоверение их завещаний, договоров дарения имущества в пользу государства;</w:t>
      </w:r>
    </w:p>
    <w:p w14:paraId="083E8AEA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EA40A7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pacing w:val="2"/>
          <w:lang w:val="ru-RU"/>
        </w:rPr>
        <w:t>2) государственные учреждения – за выдачу им свидетел</w:t>
      </w:r>
      <w:r w:rsidRPr="003666BB">
        <w:rPr>
          <w:color w:val="000000"/>
          <w:spacing w:val="2"/>
          <w:lang w:val="ru-RU"/>
        </w:rPr>
        <w:t>ьств (дубликатов свидетельств) о праве государства на наследство, а также за все документы, необходимые для получения этих свидетельств (дубликатов свидетельств);</w:t>
      </w:r>
    </w:p>
    <w:p w14:paraId="6263F671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EA40A7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pacing w:val="2"/>
          <w:lang w:val="ru-RU"/>
        </w:rPr>
        <w:t>3) физические лица – за выдачу им свидетельств о праве на наследство:</w:t>
      </w:r>
    </w:p>
    <w:p w14:paraId="2FF2392C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EA40A7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pacing w:val="2"/>
          <w:lang w:val="ru-RU"/>
        </w:rPr>
        <w:t>имущества</w:t>
      </w:r>
      <w:r w:rsidRPr="003666BB">
        <w:rPr>
          <w:color w:val="000000"/>
          <w:spacing w:val="2"/>
          <w:lang w:val="ru-RU"/>
        </w:rPr>
        <w:t xml:space="preserve"> лиц, погибших при защите Республики Казахстан, в связи с выполнением иных государственных или общественных обязанностей либо в связи с выполнением долга гражданина Республики Казахстан по спасению человеческой жизни, охране государственной собственности и</w:t>
      </w:r>
      <w:r w:rsidRPr="003666BB">
        <w:rPr>
          <w:color w:val="000000"/>
          <w:spacing w:val="2"/>
          <w:lang w:val="ru-RU"/>
        </w:rPr>
        <w:t xml:space="preserve"> правопорядка;</w:t>
      </w:r>
    </w:p>
    <w:p w14:paraId="7A882AF1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EA40A7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pacing w:val="2"/>
          <w:lang w:val="ru-RU"/>
        </w:rPr>
        <w:t>жилища или пая в жилищно-строительном кооперативе, если наследник проживал с наследодателем не менее трех лет на день смерти наследодателя и продолжает проживать в этом жилище после его смерти;</w:t>
      </w:r>
    </w:p>
    <w:p w14:paraId="54E45736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EA40A7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pacing w:val="2"/>
          <w:lang w:val="ru-RU"/>
        </w:rPr>
        <w:t>страховых выплат по договорам стр</w:t>
      </w:r>
      <w:r w:rsidRPr="003666BB">
        <w:rPr>
          <w:color w:val="000000"/>
          <w:spacing w:val="2"/>
          <w:lang w:val="ru-RU"/>
        </w:rPr>
        <w:t>ахования, облигаций государственных займов, сумм оплаты труда, авторских прав, сумм авторского гонорара и вознаграждения за открытия, изобретения и промышленные образцы;</w:t>
      </w:r>
    </w:p>
    <w:p w14:paraId="56F28F9A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EA40A7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pacing w:val="2"/>
          <w:lang w:val="ru-RU"/>
        </w:rPr>
        <w:t>имущества реабилитированных граждан;</w:t>
      </w:r>
    </w:p>
    <w:p w14:paraId="327BF0BF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EA40A7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pacing w:val="2"/>
          <w:lang w:val="ru-RU"/>
        </w:rPr>
        <w:t>4) ветераны Великой Отечественной в</w:t>
      </w:r>
      <w:r w:rsidRPr="003666BB">
        <w:rPr>
          <w:color w:val="000000"/>
          <w:spacing w:val="2"/>
          <w:lang w:val="ru-RU"/>
        </w:rPr>
        <w:t>ойны, ветераны, приравненные по льготам к ветеранам Великой Отечественной войны, и ветераны боевых действий на территории других государств, лица, награжденные орденами и медалями бывшего Союза ССР за самоотверженный труд и безупречную воинскую службу в ты</w:t>
      </w:r>
      <w:r w:rsidRPr="003666BB">
        <w:rPr>
          <w:color w:val="000000"/>
          <w:spacing w:val="2"/>
          <w:lang w:val="ru-RU"/>
        </w:rPr>
        <w:t>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</w:t>
      </w:r>
      <w:r w:rsidRPr="003666BB">
        <w:rPr>
          <w:color w:val="000000"/>
          <w:spacing w:val="2"/>
          <w:lang w:val="ru-RU"/>
        </w:rPr>
        <w:t>оды Великой Отечественной войны, инвалиды, а также один из родителей инвалида с детства, ребенка-инвалида – по всем нотариальным действиям;</w:t>
      </w:r>
    </w:p>
    <w:p w14:paraId="57CF9525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EA40A7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pacing w:val="2"/>
          <w:lang w:val="ru-RU"/>
        </w:rPr>
        <w:t>5) кандасы – по всем нотариальным действиям, связанным с приобретением гражданства Республики Казахстан;</w:t>
      </w:r>
    </w:p>
    <w:p w14:paraId="51998A67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EA40A7">
        <w:rPr>
          <w:color w:val="000000"/>
          <w:spacing w:val="2"/>
        </w:rPr>
        <w:t>    </w:t>
      </w:r>
      <w:r w:rsidRPr="00EA40A7">
        <w:rPr>
          <w:color w:val="000000"/>
          <w:spacing w:val="2"/>
        </w:rPr>
        <w:t>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pacing w:val="2"/>
          <w:lang w:val="ru-RU"/>
        </w:rPr>
        <w:t xml:space="preserve">6) многодетные матери, удостоенные звания </w:t>
      </w:r>
      <w:r w:rsidRPr="003666BB">
        <w:rPr>
          <w:color w:val="000000"/>
          <w:spacing w:val="2"/>
          <w:lang w:val="ru-RU"/>
        </w:rPr>
        <w:t>«</w:t>
      </w:r>
      <w:r w:rsidRPr="003666BB">
        <w:rPr>
          <w:color w:val="000000"/>
          <w:spacing w:val="2"/>
          <w:lang w:val="ru-RU"/>
        </w:rPr>
        <w:t>Мать-героиня</w:t>
      </w:r>
      <w:r w:rsidRPr="003666BB">
        <w:rPr>
          <w:color w:val="000000"/>
          <w:spacing w:val="2"/>
          <w:lang w:val="ru-RU"/>
        </w:rPr>
        <w:t>»</w:t>
      </w:r>
      <w:r w:rsidRPr="003666BB">
        <w:rPr>
          <w:color w:val="000000"/>
          <w:spacing w:val="2"/>
          <w:lang w:val="ru-RU"/>
        </w:rPr>
        <w:t xml:space="preserve">, награжденные подвесками </w:t>
      </w:r>
      <w:r w:rsidRPr="003666BB">
        <w:rPr>
          <w:color w:val="000000"/>
          <w:spacing w:val="2"/>
          <w:lang w:val="ru-RU"/>
        </w:rPr>
        <w:t>«</w:t>
      </w:r>
      <w:r w:rsidRPr="003666BB">
        <w:rPr>
          <w:color w:val="000000"/>
          <w:spacing w:val="2"/>
          <w:lang w:val="ru-RU"/>
        </w:rPr>
        <w:t>Алтын алқа</w:t>
      </w:r>
      <w:r w:rsidRPr="003666BB">
        <w:rPr>
          <w:color w:val="000000"/>
          <w:spacing w:val="2"/>
          <w:lang w:val="ru-RU"/>
        </w:rPr>
        <w:t>»</w:t>
      </w:r>
      <w:r w:rsidRPr="003666BB">
        <w:rPr>
          <w:color w:val="000000"/>
          <w:spacing w:val="2"/>
          <w:lang w:val="ru-RU"/>
        </w:rPr>
        <w:t xml:space="preserve">, </w:t>
      </w:r>
      <w:r w:rsidRPr="003666BB">
        <w:rPr>
          <w:color w:val="000000"/>
          <w:spacing w:val="2"/>
          <w:lang w:val="ru-RU"/>
        </w:rPr>
        <w:t>«</w:t>
      </w:r>
      <w:r w:rsidRPr="003666BB">
        <w:rPr>
          <w:color w:val="000000"/>
          <w:spacing w:val="2"/>
          <w:lang w:val="ru-RU"/>
        </w:rPr>
        <w:t>Күм</w:t>
      </w:r>
      <w:proofErr w:type="spellStart"/>
      <w:r w:rsidRPr="00EA40A7">
        <w:rPr>
          <w:color w:val="000000"/>
          <w:spacing w:val="2"/>
        </w:rPr>
        <w:t>i</w:t>
      </w:r>
      <w:proofErr w:type="spellEnd"/>
      <w:r w:rsidRPr="003666BB">
        <w:rPr>
          <w:color w:val="000000"/>
          <w:spacing w:val="2"/>
          <w:lang w:val="ru-RU"/>
        </w:rPr>
        <w:t>салқа</w:t>
      </w:r>
      <w:r w:rsidRPr="003666BB">
        <w:rPr>
          <w:color w:val="000000"/>
          <w:spacing w:val="2"/>
          <w:lang w:val="ru-RU"/>
        </w:rPr>
        <w:t>»</w:t>
      </w:r>
      <w:r w:rsidRPr="003666BB">
        <w:rPr>
          <w:color w:val="000000"/>
          <w:spacing w:val="2"/>
          <w:lang w:val="ru-RU"/>
        </w:rPr>
        <w:t>, – по всем нотариальным действиям;</w:t>
      </w:r>
    </w:p>
    <w:p w14:paraId="0A5F62B8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EA40A7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pacing w:val="2"/>
          <w:lang w:val="ru-RU"/>
        </w:rPr>
        <w:t>7) физические лица, страдающие хронической душевной болезнью, над которыми учреждена опека в установлен</w:t>
      </w:r>
      <w:r w:rsidRPr="003666BB">
        <w:rPr>
          <w:color w:val="000000"/>
          <w:spacing w:val="2"/>
          <w:lang w:val="ru-RU"/>
        </w:rPr>
        <w:t>ном законодательством Республики Казахстан порядке, – за получение свидетельств о наследовании ими имущества;</w:t>
      </w:r>
    </w:p>
    <w:p w14:paraId="085AE365" w14:textId="77777777" w:rsidR="00D113EE" w:rsidRPr="003666BB" w:rsidRDefault="003666BB" w:rsidP="00D113EE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EA40A7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pacing w:val="2"/>
          <w:lang w:val="ru-RU"/>
        </w:rPr>
        <w:t xml:space="preserve">8) союз </w:t>
      </w:r>
      <w:r w:rsidRPr="003666BB">
        <w:rPr>
          <w:color w:val="000000"/>
          <w:spacing w:val="2"/>
          <w:lang w:val="ru-RU"/>
        </w:rPr>
        <w:t>«</w:t>
      </w:r>
      <w:r w:rsidRPr="003666BB">
        <w:rPr>
          <w:color w:val="000000"/>
          <w:spacing w:val="2"/>
          <w:lang w:val="ru-RU"/>
        </w:rPr>
        <w:t>Добровольное общество инвалидов Казахстана</w:t>
      </w:r>
      <w:r w:rsidRPr="003666BB">
        <w:rPr>
          <w:color w:val="000000"/>
          <w:spacing w:val="2"/>
          <w:lang w:val="ru-RU"/>
        </w:rPr>
        <w:t>»</w:t>
      </w:r>
      <w:r w:rsidRPr="003666BB">
        <w:rPr>
          <w:color w:val="000000"/>
          <w:spacing w:val="2"/>
          <w:lang w:val="ru-RU"/>
        </w:rPr>
        <w:t>, Казахское общество глухих</w:t>
      </w:r>
      <w:r w:rsidRPr="003666BB">
        <w:rPr>
          <w:color w:val="000000"/>
          <w:spacing w:val="2"/>
          <w:lang w:val="ru-RU"/>
        </w:rPr>
        <w:t>,</w:t>
      </w:r>
      <w:r w:rsidRPr="003666BB">
        <w:rPr>
          <w:color w:val="000000"/>
          <w:spacing w:val="2"/>
          <w:lang w:val="ru-RU"/>
        </w:rPr>
        <w:t xml:space="preserve"> Казахское общество слепых, а также их производственные предприятия – по всем нотариальным действиям;</w:t>
      </w:r>
    </w:p>
    <w:p w14:paraId="21D25629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EA40A7">
        <w:rPr>
          <w:color w:val="000000"/>
          <w:spacing w:val="2"/>
        </w:rPr>
        <w:lastRenderedPageBreak/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pacing w:val="2"/>
          <w:lang w:val="ru-RU"/>
        </w:rPr>
        <w:t>9) дети-сироты и дети, оставшиеся без попечения родителей, до достижения ими восемнадцатилетнего возраста – за выдачу им свидетельств о праве на на</w:t>
      </w:r>
      <w:r w:rsidRPr="003666BB">
        <w:rPr>
          <w:color w:val="000000"/>
          <w:spacing w:val="2"/>
          <w:lang w:val="ru-RU"/>
        </w:rPr>
        <w:t>следство.</w:t>
      </w:r>
    </w:p>
    <w:p w14:paraId="1D402CC7" w14:textId="77777777" w:rsidR="00D113EE" w:rsidRPr="003666BB" w:rsidRDefault="003666BB" w:rsidP="00D113EE">
      <w:pPr>
        <w:shd w:val="clear" w:color="auto" w:fill="FFFFFF"/>
        <w:spacing w:after="0"/>
        <w:ind w:firstLine="708"/>
        <w:jc w:val="both"/>
        <w:textAlignment w:val="baseline"/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ru-RU"/>
        </w:rPr>
      </w:pPr>
    </w:p>
    <w:p w14:paraId="42028584" w14:textId="77777777" w:rsidR="00D113EE" w:rsidRPr="003666BB" w:rsidRDefault="003666BB" w:rsidP="00D113EE">
      <w:pPr>
        <w:shd w:val="clear" w:color="auto" w:fill="FFFFFF"/>
        <w:spacing w:after="0"/>
        <w:ind w:firstLine="708"/>
        <w:jc w:val="both"/>
        <w:textAlignment w:val="baseline"/>
        <w:rPr>
          <w:b/>
          <w:bCs/>
          <w:color w:val="000000"/>
          <w:spacing w:val="2"/>
          <w:bdr w:val="none" w:sz="0" w:space="0" w:color="auto" w:frame="1"/>
          <w:shd w:val="clear" w:color="auto" w:fill="FFFFFF"/>
          <w:lang w:val="ru-RU"/>
        </w:rPr>
      </w:pPr>
    </w:p>
    <w:p w14:paraId="75C8EDC5" w14:textId="77777777" w:rsidR="00D113EE" w:rsidRPr="003666BB" w:rsidRDefault="003666BB" w:rsidP="00D113EE">
      <w:pPr>
        <w:shd w:val="clear" w:color="auto" w:fill="FFFFFF"/>
        <w:spacing w:after="0"/>
        <w:ind w:firstLine="708"/>
        <w:jc w:val="both"/>
        <w:textAlignment w:val="baseline"/>
        <w:rPr>
          <w:color w:val="000000"/>
          <w:spacing w:val="2"/>
          <w:bdr w:val="none" w:sz="0" w:space="0" w:color="auto" w:frame="1"/>
          <w:shd w:val="clear" w:color="auto" w:fill="FFFFFF"/>
          <w:lang w:val="ru-RU"/>
        </w:rPr>
      </w:pPr>
      <w:r w:rsidRPr="003666BB">
        <w:rPr>
          <w:color w:val="000000"/>
          <w:spacing w:val="2"/>
          <w:bdr w:val="none" w:sz="0" w:space="0" w:color="auto" w:frame="1"/>
          <w:shd w:val="clear" w:color="auto" w:fill="FFFFFF"/>
          <w:lang w:val="ru-RU"/>
        </w:rPr>
        <w:t>В соответствии с пунктом 1-1 статьи 30-1 Закона РК «О нотариате» расходы, выплаченные взыскателем при совершении исполнительной надписи в качестве государственной полшины и за услуги правового и технического характера, подлежат отнесению на дол</w:t>
      </w:r>
      <w:r w:rsidRPr="003666BB">
        <w:rPr>
          <w:color w:val="000000"/>
          <w:spacing w:val="2"/>
          <w:bdr w:val="none" w:sz="0" w:space="0" w:color="auto" w:frame="1"/>
          <w:shd w:val="clear" w:color="auto" w:fill="FFFFFF"/>
          <w:lang w:val="ru-RU"/>
        </w:rPr>
        <w:t xml:space="preserve">жника. </w:t>
      </w:r>
    </w:p>
    <w:p w14:paraId="38569015" w14:textId="77777777" w:rsidR="00D113EE" w:rsidRPr="003666BB" w:rsidRDefault="003666BB" w:rsidP="00D113EE">
      <w:pPr>
        <w:shd w:val="clear" w:color="auto" w:fill="FFFFFF"/>
        <w:spacing w:after="0"/>
        <w:ind w:firstLine="708"/>
        <w:jc w:val="both"/>
        <w:textAlignment w:val="baseline"/>
        <w:rPr>
          <w:color w:val="000000"/>
          <w:spacing w:val="2"/>
          <w:bdr w:val="none" w:sz="0" w:space="0" w:color="auto" w:frame="1"/>
          <w:shd w:val="clear" w:color="auto" w:fill="FFFFFF"/>
          <w:lang w:val="ru-RU"/>
        </w:rPr>
      </w:pPr>
      <w:r w:rsidRPr="003666BB">
        <w:rPr>
          <w:color w:val="000000"/>
          <w:spacing w:val="2"/>
          <w:bdr w:val="none" w:sz="0" w:space="0" w:color="auto" w:frame="1"/>
          <w:shd w:val="clear" w:color="auto" w:fill="FFFFFF"/>
          <w:lang w:val="ru-RU"/>
        </w:rPr>
        <w:t>В соответствии с пунктом 2 статьи 30-1 Закона РК «О нотариате» от оплаты услуг правового и технического характера при совершении нотариальных действий частным нотариусом освобождаются:</w:t>
      </w:r>
    </w:p>
    <w:p w14:paraId="6BE256A9" w14:textId="77777777" w:rsidR="00D113EE" w:rsidRPr="003666BB" w:rsidRDefault="003666BB" w:rsidP="00D113EE">
      <w:pPr>
        <w:shd w:val="clear" w:color="auto" w:fill="FFFFFF"/>
        <w:spacing w:after="0"/>
        <w:ind w:firstLine="708"/>
        <w:jc w:val="both"/>
        <w:textAlignment w:val="baseline"/>
        <w:rPr>
          <w:color w:val="000000"/>
          <w:spacing w:val="2"/>
          <w:lang w:val="ru-RU"/>
        </w:rPr>
      </w:pPr>
      <w:r w:rsidRPr="003666BB">
        <w:rPr>
          <w:color w:val="000000"/>
          <w:spacing w:val="2"/>
          <w:lang w:val="ru-RU"/>
        </w:rPr>
        <w:t>1) физические и юридические лица, самостоятельно изготовившие п</w:t>
      </w:r>
      <w:r w:rsidRPr="003666BB">
        <w:rPr>
          <w:color w:val="000000"/>
          <w:spacing w:val="2"/>
          <w:lang w:val="ru-RU"/>
        </w:rPr>
        <w:t>роект документа, подлежащего нотариальному удостоверению;</w:t>
      </w:r>
    </w:p>
    <w:p w14:paraId="652373D9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C97F51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pacing w:val="2"/>
          <w:lang w:val="ru-RU"/>
        </w:rPr>
        <w:t>2) лица, указанные в подпунктах 4), 6) и 7) статьи 617 Кодекса Республики Казахстан "О налогах и других обязательных платежах в бюджет" (Налоговый кодекс);</w:t>
      </w:r>
    </w:p>
    <w:p w14:paraId="1C203FC0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C97F51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hd w:val="clear" w:color="auto" w:fill="FFFFFF"/>
          <w:lang w:val="ru-RU"/>
        </w:rPr>
        <w:t xml:space="preserve">3) </w:t>
      </w:r>
      <w:r w:rsidRPr="003666BB">
        <w:rPr>
          <w:color w:val="000000"/>
          <w:shd w:val="clear" w:color="auto" w:fill="FFFFFF"/>
          <w:lang w:val="ru-RU"/>
        </w:rPr>
        <w:t>престарелые и лица с инва</w:t>
      </w:r>
      <w:r w:rsidRPr="003666BB">
        <w:rPr>
          <w:color w:val="000000"/>
          <w:shd w:val="clear" w:color="auto" w:fill="FFFFFF"/>
          <w:lang w:val="ru-RU"/>
        </w:rPr>
        <w:t xml:space="preserve">лидностью, проживающие в центрах оказания специальных социальных услуг; </w:t>
      </w:r>
    </w:p>
    <w:p w14:paraId="1C3A5C27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C97F51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pacing w:val="2"/>
          <w:lang w:val="ru-RU"/>
        </w:rPr>
        <w:t>4) дети, оставшиеся без попечения родителей, и дети-сироты;</w:t>
      </w:r>
    </w:p>
    <w:p w14:paraId="05EE0EE0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C97F51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hd w:val="clear" w:color="auto" w:fill="FFFFFF"/>
          <w:lang w:val="ru-RU"/>
        </w:rPr>
        <w:t xml:space="preserve">5) </w:t>
      </w:r>
      <w:r w:rsidRPr="003666BB">
        <w:rPr>
          <w:color w:val="000000"/>
          <w:shd w:val="clear" w:color="auto" w:fill="FFFFFF"/>
          <w:lang w:val="ru-RU"/>
        </w:rPr>
        <w:t xml:space="preserve">лица с инвалидностью первой, второй и третьей групп; </w:t>
      </w:r>
    </w:p>
    <w:p w14:paraId="18BD5E86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C97F51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pacing w:val="2"/>
          <w:lang w:val="ru-RU"/>
        </w:rPr>
        <w:t>6) пенсионеры по возрасту;</w:t>
      </w:r>
    </w:p>
    <w:p w14:paraId="33E00888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C97F51">
        <w:rPr>
          <w:color w:val="000000"/>
          <w:spacing w:val="2"/>
        </w:rPr>
        <w:t>     </w:t>
      </w:r>
      <w:r w:rsidRPr="003666BB">
        <w:rPr>
          <w:color w:val="000000"/>
          <w:spacing w:val="2"/>
          <w:lang w:val="ru-RU"/>
        </w:rPr>
        <w:t xml:space="preserve"> </w:t>
      </w:r>
      <w:r w:rsidRPr="003666BB">
        <w:rPr>
          <w:color w:val="000000"/>
          <w:spacing w:val="2"/>
          <w:lang w:val="ru-RU"/>
        </w:rPr>
        <w:tab/>
      </w:r>
      <w:r w:rsidRPr="003666BB">
        <w:rPr>
          <w:color w:val="000000"/>
          <w:spacing w:val="2"/>
          <w:lang w:val="ru-RU"/>
        </w:rPr>
        <w:t xml:space="preserve">7) </w:t>
      </w:r>
      <w:r w:rsidRPr="003666BB">
        <w:rPr>
          <w:color w:val="000000"/>
          <w:spacing w:val="2"/>
          <w:lang w:val="ru-RU"/>
        </w:rPr>
        <w:t>взыскатели по требованию, предусмотренному подпунктом 9) пункта 2</w:t>
      </w:r>
      <w:r w:rsidRPr="00C97F51">
        <w:rPr>
          <w:color w:val="000000"/>
          <w:spacing w:val="2"/>
        </w:rPr>
        <w:t> </w:t>
      </w:r>
      <w:hyperlink w:anchor="z681" w:history="1">
        <w:r w:rsidRPr="003666BB">
          <w:rPr>
            <w:color w:val="073A5E"/>
            <w:spacing w:val="2"/>
            <w:lang w:val="ru-RU"/>
          </w:rPr>
          <w:t>статьи 92-1</w:t>
        </w:r>
      </w:hyperlink>
      <w:r w:rsidRPr="00C97F51">
        <w:rPr>
          <w:color w:val="000000"/>
          <w:spacing w:val="2"/>
        </w:rPr>
        <w:t> </w:t>
      </w:r>
      <w:r w:rsidRPr="003666BB">
        <w:rPr>
          <w:color w:val="000000"/>
          <w:spacing w:val="2"/>
          <w:lang w:val="ru-RU"/>
        </w:rPr>
        <w:t>настоящего Закона.</w:t>
      </w:r>
      <w:r w:rsidRPr="003666BB">
        <w:rPr>
          <w:color w:val="000000"/>
          <w:spacing w:val="2"/>
          <w:lang w:val="ru-RU"/>
        </w:rPr>
        <w:t xml:space="preserve"> </w:t>
      </w:r>
    </w:p>
    <w:p w14:paraId="34B418AE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  <w:r w:rsidRPr="003666BB">
        <w:rPr>
          <w:color w:val="000000"/>
          <w:spacing w:val="2"/>
          <w:lang w:val="ru-RU"/>
        </w:rPr>
        <w:tab/>
        <w:t xml:space="preserve">В соответствии с пунктом 3 статьи 30-1 Закона РК «О нотариате» оплата услуг нотариуса за осуществление консультирования составляет 1 </w:t>
      </w:r>
      <w:r w:rsidRPr="003666BB">
        <w:rPr>
          <w:color w:val="000000"/>
          <w:spacing w:val="2"/>
          <w:lang w:val="ru-RU"/>
        </w:rPr>
        <w:t xml:space="preserve">МРП. </w:t>
      </w:r>
    </w:p>
    <w:p w14:paraId="7C23ABCA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</w:p>
    <w:p w14:paraId="7F8269C0" w14:textId="77777777" w:rsidR="00D113EE" w:rsidRPr="003666BB" w:rsidRDefault="003666BB" w:rsidP="00D113EE">
      <w:pPr>
        <w:shd w:val="clear" w:color="auto" w:fill="FFFFFF"/>
        <w:spacing w:after="0"/>
        <w:jc w:val="both"/>
        <w:textAlignment w:val="baseline"/>
        <w:rPr>
          <w:color w:val="000000"/>
          <w:spacing w:val="2"/>
          <w:lang w:val="ru-RU"/>
        </w:rPr>
      </w:pPr>
    </w:p>
    <w:p w14:paraId="491FF73E" w14:textId="77777777" w:rsidR="00D113EE" w:rsidRPr="003666BB" w:rsidRDefault="003666BB" w:rsidP="00D113EE">
      <w:pPr>
        <w:rPr>
          <w:lang w:val="ru-RU"/>
        </w:rPr>
      </w:pPr>
    </w:p>
    <w:p w14:paraId="6A5CCF2D" w14:textId="77777777" w:rsidR="00D113EE" w:rsidRPr="003666BB" w:rsidRDefault="003666BB" w:rsidP="00D113EE">
      <w:pPr>
        <w:rPr>
          <w:lang w:val="ru-RU"/>
        </w:rPr>
      </w:pPr>
    </w:p>
    <w:p w14:paraId="0584E065" w14:textId="77777777" w:rsidR="001B0498" w:rsidRPr="003666BB" w:rsidRDefault="003666BB">
      <w:pPr>
        <w:rPr>
          <w:lang w:val="ru-RU"/>
        </w:rPr>
      </w:pPr>
    </w:p>
    <w:sectPr w:rsidR="001B0498" w:rsidRPr="003666BB" w:rsidSect="00D113EE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666BB"/>
    <w:rsid w:val="00AA1D8D"/>
    <w:rsid w:val="00B47730"/>
    <w:rsid w:val="00CB0664"/>
    <w:rsid w:val="00F631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1949F"/>
  <w14:defaultImageDpi w14:val="300"/>
  <w15:docId w15:val="{4CB895CA-A3E3-47E4-8959-7DF6E2DE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842613-98CE-4B96-AD29-ADD90D06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3383</Words>
  <Characters>19285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Sain Tuyak</cp:lastModifiedBy>
  <cp:revision>2</cp:revision>
  <dcterms:created xsi:type="dcterms:W3CDTF">2013-12-23T23:15:00Z</dcterms:created>
  <dcterms:modified xsi:type="dcterms:W3CDTF">2025-02-04T18:04:00Z</dcterms:modified>
  <cp:category/>
</cp:coreProperties>
</file>