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3417" w14:textId="77777777" w:rsidR="002A3736" w:rsidRDefault="002A3736" w:rsidP="00C0027B">
      <w:pPr>
        <w:spacing w:after="0" w:line="240" w:lineRule="auto"/>
        <w:ind w:left="6946"/>
        <w:jc w:val="right"/>
        <w:rPr>
          <w:rFonts w:ascii="Times New Roman" w:hAnsi="Times New Roman"/>
          <w:bCs/>
          <w:sz w:val="24"/>
          <w:szCs w:val="24"/>
          <w:lang w:val="ru-RU"/>
        </w:rPr>
      </w:pPr>
    </w:p>
    <w:p w14:paraId="1AAD3906" w14:textId="77777777" w:rsidR="002A3736" w:rsidRDefault="002A3736" w:rsidP="002A373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 w:rsidRPr="002A3736">
        <w:rPr>
          <w:rFonts w:ascii="Times New Roman" w:hAnsi="Times New Roman"/>
          <w:bCs/>
          <w:sz w:val="24"/>
          <w:szCs w:val="24"/>
          <w:lang w:val="ru-RU"/>
        </w:rPr>
        <w:t>Қазақстан</w:t>
      </w:r>
      <w:proofErr w:type="spellEnd"/>
      <w:r w:rsidRPr="002A373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2A3736">
        <w:rPr>
          <w:rFonts w:ascii="Times New Roman" w:hAnsi="Times New Roman"/>
          <w:bCs/>
          <w:sz w:val="24"/>
          <w:szCs w:val="24"/>
          <w:lang w:val="ru-RU"/>
        </w:rPr>
        <w:t>Республикасы</w:t>
      </w:r>
      <w:proofErr w:type="spellEnd"/>
      <w:r w:rsidRPr="002A373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2A3736">
        <w:rPr>
          <w:rFonts w:ascii="Times New Roman" w:hAnsi="Times New Roman"/>
          <w:bCs/>
          <w:sz w:val="24"/>
          <w:szCs w:val="24"/>
          <w:lang w:val="ru-RU"/>
        </w:rPr>
        <w:t>Әділет</w:t>
      </w:r>
      <w:proofErr w:type="spellEnd"/>
      <w:r w:rsidRPr="002A373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2A3736">
        <w:rPr>
          <w:rFonts w:ascii="Times New Roman" w:hAnsi="Times New Roman"/>
          <w:bCs/>
          <w:sz w:val="24"/>
          <w:szCs w:val="24"/>
          <w:lang w:val="ru-RU"/>
        </w:rPr>
        <w:t>министрінің</w:t>
      </w:r>
      <w:proofErr w:type="spellEnd"/>
      <w:r w:rsidRPr="002A373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57C0C95C" w14:textId="19F9AEA2" w:rsidR="002A3736" w:rsidRDefault="002A3736" w:rsidP="002A3736">
      <w:pPr>
        <w:spacing w:after="0" w:line="240" w:lineRule="auto"/>
        <w:ind w:left="6804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2A3736">
        <w:rPr>
          <w:rFonts w:ascii="Times New Roman" w:hAnsi="Times New Roman"/>
          <w:bCs/>
          <w:sz w:val="24"/>
          <w:szCs w:val="24"/>
          <w:lang w:val="ru-RU"/>
        </w:rPr>
        <w:t xml:space="preserve">2025 </w:t>
      </w:r>
      <w:proofErr w:type="spellStart"/>
      <w:r w:rsidRPr="002A3736">
        <w:rPr>
          <w:rFonts w:ascii="Times New Roman" w:hAnsi="Times New Roman"/>
          <w:bCs/>
          <w:sz w:val="24"/>
          <w:szCs w:val="24"/>
          <w:lang w:val="ru-RU"/>
        </w:rPr>
        <w:t>жылғы</w:t>
      </w:r>
      <w:proofErr w:type="spellEnd"/>
      <w:r w:rsidRPr="002A3736">
        <w:rPr>
          <w:rFonts w:ascii="Times New Roman" w:hAnsi="Times New Roman"/>
          <w:bCs/>
          <w:sz w:val="24"/>
          <w:szCs w:val="24"/>
          <w:lang w:val="ru-RU"/>
        </w:rPr>
        <w:t xml:space="preserve"> 27 </w:t>
      </w:r>
      <w:proofErr w:type="spellStart"/>
      <w:r w:rsidRPr="002A3736">
        <w:rPr>
          <w:rFonts w:ascii="Times New Roman" w:hAnsi="Times New Roman"/>
          <w:bCs/>
          <w:sz w:val="24"/>
          <w:szCs w:val="24"/>
          <w:lang w:val="ru-RU"/>
        </w:rPr>
        <w:t>қыркүйектегі</w:t>
      </w:r>
      <w:proofErr w:type="spellEnd"/>
      <w:r w:rsidRPr="002A373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76C9931E" w14:textId="36A7A063" w:rsidR="002A3736" w:rsidRDefault="002A3736" w:rsidP="002A3736">
      <w:pPr>
        <w:spacing w:after="0" w:line="240" w:lineRule="auto"/>
        <w:ind w:left="6804"/>
        <w:jc w:val="right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№ </w:t>
      </w:r>
      <w:r w:rsidRPr="002A3736">
        <w:rPr>
          <w:rFonts w:ascii="Times New Roman" w:hAnsi="Times New Roman"/>
          <w:bCs/>
          <w:sz w:val="24"/>
          <w:szCs w:val="24"/>
          <w:lang w:val="ru-RU"/>
        </w:rPr>
        <w:t xml:space="preserve">533 </w:t>
      </w:r>
      <w:proofErr w:type="spellStart"/>
      <w:r w:rsidRPr="002A3736">
        <w:rPr>
          <w:rFonts w:ascii="Times New Roman" w:hAnsi="Times New Roman"/>
          <w:bCs/>
          <w:sz w:val="24"/>
          <w:szCs w:val="24"/>
          <w:lang w:val="ru-RU"/>
        </w:rPr>
        <w:t>бұйрығымен</w:t>
      </w:r>
      <w:proofErr w:type="spellEnd"/>
      <w:r w:rsidRPr="002A373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2A3736">
        <w:rPr>
          <w:rFonts w:ascii="Times New Roman" w:hAnsi="Times New Roman"/>
          <w:bCs/>
          <w:sz w:val="24"/>
          <w:szCs w:val="24"/>
          <w:lang w:val="ru-RU"/>
        </w:rPr>
        <w:t>бекітілген</w:t>
      </w:r>
      <w:proofErr w:type="spellEnd"/>
    </w:p>
    <w:p w14:paraId="4D087A12" w14:textId="77777777" w:rsidR="002A3736" w:rsidRDefault="002A3736" w:rsidP="00C0027B">
      <w:pPr>
        <w:spacing w:after="0" w:line="240" w:lineRule="auto"/>
        <w:ind w:left="6946"/>
        <w:jc w:val="right"/>
        <w:rPr>
          <w:rFonts w:ascii="Times New Roman" w:hAnsi="Times New Roman"/>
          <w:bCs/>
          <w:sz w:val="24"/>
          <w:szCs w:val="24"/>
          <w:lang w:val="ru-RU"/>
        </w:rPr>
      </w:pPr>
    </w:p>
    <w:p w14:paraId="0A5D477C" w14:textId="77777777" w:rsidR="00C0027B" w:rsidRDefault="00C0027B" w:rsidP="003F00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3E7B662" w14:textId="77777777" w:rsidR="003865A2" w:rsidRPr="003865A2" w:rsidRDefault="003865A2" w:rsidP="003865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</w:pPr>
      <w:r w:rsidRPr="003865A2">
        <w:rPr>
          <w:rFonts w:ascii="Times New Roman" w:hAnsi="Times New Roman"/>
          <w:b/>
          <w:sz w:val="24"/>
          <w:szCs w:val="24"/>
          <w:lang w:val="kk-KZ"/>
        </w:rPr>
        <w:t xml:space="preserve">2026 жылғы 1 қаңтардан бастап </w:t>
      </w:r>
      <w:r w:rsidRPr="003865A2"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  <w:t xml:space="preserve">жекеше нотариустардың нотариаттық әрекеттер жасағаны және өзге де көрсетілетін қызметтері үшiн, сондай-ақ нотариат куәландырған құжаттардың көшiрмелерiн (телнұсқаларын) бергенi және консультация беруді жүзеге асырғаны үшiн мөлшерлемелер мөлшері </w:t>
      </w:r>
    </w:p>
    <w:p w14:paraId="2B4CA0B3" w14:textId="77777777" w:rsidR="003865A2" w:rsidRPr="00952CAF" w:rsidRDefault="003865A2" w:rsidP="003865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52CAF">
        <w:rPr>
          <w:rFonts w:ascii="Times New Roman" w:hAnsi="Times New Roman"/>
          <w:b/>
          <w:sz w:val="24"/>
          <w:szCs w:val="24"/>
          <w:lang w:val="ru-RU"/>
        </w:rPr>
        <w:t xml:space="preserve">АЕК – 4 325 </w:t>
      </w:r>
      <w:proofErr w:type="spellStart"/>
      <w:r w:rsidRPr="00952CAF">
        <w:rPr>
          <w:rFonts w:ascii="Times New Roman" w:hAnsi="Times New Roman"/>
          <w:b/>
          <w:sz w:val="24"/>
          <w:szCs w:val="24"/>
          <w:lang w:val="ru-RU"/>
        </w:rPr>
        <w:t>теңге</w:t>
      </w:r>
      <w:proofErr w:type="spellEnd"/>
    </w:p>
    <w:p w14:paraId="35600DAC" w14:textId="77777777" w:rsidR="003F00D5" w:rsidRDefault="003F00D5" w:rsidP="003F00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4454DD25" w14:textId="77777777" w:rsidR="008B5A01" w:rsidRPr="003151CE" w:rsidRDefault="008B5A01" w:rsidP="008B5A0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kk-KZ"/>
        </w:rPr>
      </w:pPr>
      <w:r w:rsidRPr="003151CE">
        <w:rPr>
          <w:rFonts w:ascii="Times New Roman" w:hAnsi="Times New Roman"/>
          <w:b/>
          <w:sz w:val="20"/>
          <w:szCs w:val="20"/>
          <w:lang w:val="kk-KZ"/>
        </w:rPr>
        <w:t>М.</w:t>
      </w:r>
      <w:r>
        <w:rPr>
          <w:rFonts w:ascii="Times New Roman" w:hAnsi="Times New Roman"/>
          <w:b/>
          <w:sz w:val="20"/>
          <w:szCs w:val="20"/>
          <w:lang w:val="kk-KZ"/>
        </w:rPr>
        <w:t>О</w:t>
      </w:r>
      <w:r w:rsidRPr="003151CE">
        <w:rPr>
          <w:rFonts w:ascii="Times New Roman" w:hAnsi="Times New Roman"/>
          <w:b/>
          <w:sz w:val="20"/>
          <w:szCs w:val="20"/>
          <w:lang w:val="kk-KZ"/>
        </w:rPr>
        <w:t>.</w:t>
      </w:r>
    </w:p>
    <w:tbl>
      <w:tblPr>
        <w:tblpPr w:leftFromText="180" w:rightFromText="180" w:vertAnchor="text" w:horzAnchor="margin" w:tblpXSpec="center" w:tblpY="13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7"/>
        <w:gridCol w:w="1094"/>
        <w:gridCol w:w="1480"/>
      </w:tblGrid>
      <w:tr w:rsidR="008B5A01" w:rsidRPr="006B1E4A" w14:paraId="1C1B62F9" w14:textId="77777777" w:rsidTr="002117C2">
        <w:trPr>
          <w:trHeight w:val="219"/>
        </w:trPr>
        <w:tc>
          <w:tcPr>
            <w:tcW w:w="7627" w:type="dxa"/>
            <w:vAlign w:val="center"/>
          </w:tcPr>
          <w:p w14:paraId="06B4A272" w14:textId="77777777" w:rsidR="008B5A01" w:rsidRPr="00834C7E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Нотариаттық әрекеттер түрлері</w:t>
            </w:r>
          </w:p>
        </w:tc>
        <w:tc>
          <w:tcPr>
            <w:tcW w:w="1094" w:type="dxa"/>
          </w:tcPr>
          <w:p w14:paraId="5AC8A643" w14:textId="77777777" w:rsidR="008B5A01" w:rsidRPr="006B1E4A" w:rsidRDefault="008B5A01" w:rsidP="002117C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B1E4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АЕК</w:t>
            </w:r>
          </w:p>
        </w:tc>
        <w:tc>
          <w:tcPr>
            <w:tcW w:w="1480" w:type="dxa"/>
          </w:tcPr>
          <w:p w14:paraId="5E9F30AE" w14:textId="77777777" w:rsidR="008B5A01" w:rsidRPr="006B1E4A" w:rsidRDefault="008B5A01" w:rsidP="002117C2">
            <w:pPr>
              <w:spacing w:after="0" w:line="240" w:lineRule="auto"/>
              <w:ind w:right="10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B1E4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</w:t>
            </w:r>
            <w:r w:rsidRPr="006B1E4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ң</w:t>
            </w:r>
            <w:r w:rsidRPr="006B1E4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ге</w:t>
            </w:r>
          </w:p>
        </w:tc>
      </w:tr>
      <w:tr w:rsidR="008B5A01" w:rsidRPr="006B1E4A" w14:paraId="5F3C3ADC" w14:textId="77777777" w:rsidTr="002117C2">
        <w:trPr>
          <w:trHeight w:val="219"/>
        </w:trPr>
        <w:tc>
          <w:tcPr>
            <w:tcW w:w="7627" w:type="dxa"/>
          </w:tcPr>
          <w:p w14:paraId="61B0A32D" w14:textId="77777777" w:rsidR="008B5A01" w:rsidRDefault="008B5A01" w:rsidP="0021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сенімхат</w:t>
            </w:r>
            <w:proofErr w:type="spellEnd"/>
            <w:r>
              <w:rPr>
                <w:rFonts w:ascii="Times New Roman" w:hAnsi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басқа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ке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тұлғалар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6B1E4A">
              <w:rPr>
                <w:rFonts w:ascii="Times New Roman" w:hAnsi="Times New Roman"/>
                <w:sz w:val="20"/>
                <w:szCs w:val="20"/>
              </w:rPr>
              <w:t xml:space="preserve">                                       </w:t>
            </w:r>
          </w:p>
          <w:p w14:paraId="5070E271" w14:textId="77777777" w:rsidR="008B5A01" w:rsidRPr="00272497" w:rsidRDefault="008B5A01" w:rsidP="0021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              </w:t>
            </w:r>
            <w:r w:rsidRPr="006B1E4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заңды тұлғалар</w:t>
            </w:r>
          </w:p>
        </w:tc>
        <w:tc>
          <w:tcPr>
            <w:tcW w:w="1094" w:type="dxa"/>
          </w:tcPr>
          <w:p w14:paraId="15ABF4E0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1,1</w:t>
            </w:r>
          </w:p>
          <w:p w14:paraId="00DDF777" w14:textId="77777777" w:rsidR="008B5A01" w:rsidRPr="00382E2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2,5</w:t>
            </w:r>
          </w:p>
        </w:tc>
        <w:tc>
          <w:tcPr>
            <w:tcW w:w="1480" w:type="dxa"/>
          </w:tcPr>
          <w:p w14:paraId="5E6B4BA6" w14:textId="77777777" w:rsidR="008B5A01" w:rsidRPr="00BE7A3C" w:rsidRDefault="008B5A01" w:rsidP="002117C2">
            <w:pPr>
              <w:spacing w:after="0" w:line="240" w:lineRule="auto"/>
              <w:ind w:left="252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4 758 </w:t>
            </w:r>
          </w:p>
          <w:p w14:paraId="5541FAB8" w14:textId="77777777" w:rsidR="008B5A01" w:rsidRPr="00BE7A3C" w:rsidRDefault="008B5A01" w:rsidP="002117C2">
            <w:pPr>
              <w:spacing w:after="0" w:line="240" w:lineRule="auto"/>
              <w:ind w:left="252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10 813</w:t>
            </w:r>
          </w:p>
        </w:tc>
      </w:tr>
      <w:tr w:rsidR="008B5A01" w:rsidRPr="006B1E4A" w14:paraId="6110FCC0" w14:textId="77777777" w:rsidTr="002117C2">
        <w:trPr>
          <w:trHeight w:val="219"/>
        </w:trPr>
        <w:tc>
          <w:tcPr>
            <w:tcW w:w="7627" w:type="dxa"/>
          </w:tcPr>
          <w:p w14:paraId="24AAF7D8" w14:textId="77777777" w:rsidR="008B5A01" w:rsidRPr="00272497" w:rsidRDefault="008B5A01" w:rsidP="0021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ү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лi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далан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ән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би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құқ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ын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се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iм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094" w:type="dxa"/>
          </w:tcPr>
          <w:p w14:paraId="4DF2DEDA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2,5</w:t>
            </w:r>
          </w:p>
        </w:tc>
        <w:tc>
          <w:tcPr>
            <w:tcW w:w="1480" w:type="dxa"/>
          </w:tcPr>
          <w:p w14:paraId="795C32AD" w14:textId="77777777" w:rsidR="008B5A01" w:rsidRPr="00BE12F3" w:rsidRDefault="008B5A01" w:rsidP="002117C2">
            <w:pPr>
              <w:spacing w:after="0" w:line="240" w:lineRule="auto"/>
              <w:ind w:left="238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10 813</w:t>
            </w:r>
          </w:p>
        </w:tc>
      </w:tr>
      <w:tr w:rsidR="008B5A01" w:rsidRPr="009636B3" w14:paraId="492710DE" w14:textId="77777777" w:rsidTr="002117C2">
        <w:trPr>
          <w:trHeight w:val="219"/>
        </w:trPr>
        <w:tc>
          <w:tcPr>
            <w:tcW w:w="7627" w:type="dxa"/>
          </w:tcPr>
          <w:p w14:paraId="63BD2CC9" w14:textId="77777777" w:rsidR="008B5A01" w:rsidRPr="00EE021E" w:rsidRDefault="008B5A01" w:rsidP="002117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автомобиль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көлік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құралдарын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тракторларды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олардың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базасында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жасалған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өздігінен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жүретін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шассилер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механизмдерді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оларға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тіркелетін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тіркемелерді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соның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ішінде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орнатылған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арнайы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жабдығы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бар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тіркемелерді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өздігінен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жүретін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ауыл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шаруашылығы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мелиорациялық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жол-құрылыс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машиналары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механизмдерін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жоғары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өтімді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арнайы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машиналарды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сату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құқығынсыз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пайдалану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басқару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құқығына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сенімхат</w:t>
            </w:r>
            <w:proofErr w:type="spellEnd"/>
          </w:p>
        </w:tc>
        <w:tc>
          <w:tcPr>
            <w:tcW w:w="1094" w:type="dxa"/>
            <w:vAlign w:val="center"/>
          </w:tcPr>
          <w:p w14:paraId="6B6C0F75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480" w:type="dxa"/>
            <w:vAlign w:val="center"/>
          </w:tcPr>
          <w:p w14:paraId="2B99DFAF" w14:textId="77777777" w:rsidR="008B5A01" w:rsidRPr="00BE7A3C" w:rsidRDefault="008B5A01" w:rsidP="002117C2">
            <w:pPr>
              <w:spacing w:after="0" w:line="240" w:lineRule="auto"/>
              <w:ind w:left="252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17 300</w:t>
            </w:r>
          </w:p>
        </w:tc>
      </w:tr>
      <w:tr w:rsidR="008B5A01" w:rsidRPr="006B1E4A" w14:paraId="7A6EA874" w14:textId="77777777" w:rsidTr="002117C2">
        <w:trPr>
          <w:trHeight w:val="219"/>
        </w:trPr>
        <w:tc>
          <w:tcPr>
            <w:tcW w:w="7627" w:type="dxa"/>
          </w:tcPr>
          <w:p w14:paraId="7ABEFBBF" w14:textId="77777777" w:rsidR="008B5A01" w:rsidRPr="0073586C" w:rsidRDefault="008B5A01" w:rsidP="0021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құжаттардың көшірмесі мен құжаттардың үзінді көшірмесінің дұрыстығын куәландыру (әр бетіне): </w:t>
            </w:r>
            <w:r w:rsidRPr="007358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14:paraId="0BCCCC32" w14:textId="77777777" w:rsidR="008B5A01" w:rsidRPr="00682A99" w:rsidRDefault="008B5A01" w:rsidP="0021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B1E4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 тұлғалар</w:t>
            </w:r>
          </w:p>
          <w:p w14:paraId="4AC24CBE" w14:textId="77777777" w:rsidR="008B5A01" w:rsidRPr="00BE7A3C" w:rsidRDefault="008B5A01" w:rsidP="0021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1E4A">
              <w:rPr>
                <w:rFonts w:ascii="Times New Roman" w:hAnsi="Times New Roman"/>
                <w:sz w:val="20"/>
                <w:szCs w:val="20"/>
              </w:rPr>
              <w:t xml:space="preserve">-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заңды тұлғалар</w:t>
            </w:r>
          </w:p>
        </w:tc>
        <w:tc>
          <w:tcPr>
            <w:tcW w:w="1094" w:type="dxa"/>
          </w:tcPr>
          <w:p w14:paraId="1B06DFCE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71C49FF3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1F391D5F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</w:p>
          <w:p w14:paraId="6D289528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0,17</w:t>
            </w:r>
          </w:p>
        </w:tc>
        <w:tc>
          <w:tcPr>
            <w:tcW w:w="1480" w:type="dxa"/>
          </w:tcPr>
          <w:p w14:paraId="48EF22F5" w14:textId="77777777" w:rsidR="008B5A01" w:rsidRPr="00BE7A3C" w:rsidRDefault="008B5A01" w:rsidP="002117C2">
            <w:pPr>
              <w:spacing w:after="0" w:line="240" w:lineRule="auto"/>
              <w:ind w:left="363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14:paraId="191CDB8F" w14:textId="77777777" w:rsidR="008B5A01" w:rsidRPr="00BE7A3C" w:rsidRDefault="008B5A01" w:rsidP="002117C2">
            <w:pPr>
              <w:spacing w:after="0" w:line="240" w:lineRule="auto"/>
              <w:ind w:left="36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031FCC87" w14:textId="77777777" w:rsidR="008B5A01" w:rsidRPr="00BE7A3C" w:rsidRDefault="008B5A01" w:rsidP="002117C2">
            <w:pPr>
              <w:spacing w:after="0" w:line="240" w:lineRule="auto"/>
              <w:ind w:left="177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433</w:t>
            </w:r>
          </w:p>
          <w:p w14:paraId="75F606C5" w14:textId="77777777" w:rsidR="008B5A01" w:rsidRPr="00BE7A3C" w:rsidRDefault="008B5A01" w:rsidP="002117C2">
            <w:pPr>
              <w:spacing w:after="0" w:line="240" w:lineRule="auto"/>
              <w:ind w:left="17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735</w:t>
            </w:r>
          </w:p>
        </w:tc>
      </w:tr>
      <w:tr w:rsidR="008B5A01" w:rsidRPr="006B1E4A" w14:paraId="11E73CFE" w14:textId="77777777" w:rsidTr="002117C2">
        <w:trPr>
          <w:trHeight w:val="219"/>
        </w:trPr>
        <w:tc>
          <w:tcPr>
            <w:tcW w:w="7627" w:type="dxa"/>
          </w:tcPr>
          <w:p w14:paraId="024168D9" w14:textId="77777777" w:rsidR="008B5A01" w:rsidRDefault="008B5A01" w:rsidP="002117C2">
            <w:pPr>
              <w:widowControl w:val="0"/>
              <w:tabs>
                <w:tab w:val="left" w:pos="5273"/>
                <w:tab w:val="left" w:pos="6595"/>
                <w:tab w:val="left" w:pos="8004"/>
                <w:tab w:val="left" w:pos="9170"/>
              </w:tabs>
              <w:spacing w:after="0" w:line="240" w:lineRule="auto"/>
              <w:ind w:right="250"/>
              <w:jc w:val="both"/>
              <w:rPr>
                <w:rFonts w:ascii="Times New Roman" w:hAnsi="Times New Roman"/>
                <w:color w:val="000000"/>
                <w:spacing w:val="-48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құжа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тар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ой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лғ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proofErr w:type="spellEnd"/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таңбаның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т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ө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лн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ұ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с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қал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ы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ғын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F903FF">
              <w:rPr>
                <w:rFonts w:ascii="Times New Roman" w:hAnsi="Times New Roman"/>
                <w:color w:val="000000"/>
                <w:spacing w:val="117"/>
                <w:sz w:val="20"/>
                <w:szCs w:val="20"/>
                <w:lang w:val="kk-KZ"/>
              </w:rPr>
              <w:t xml:space="preserve"> 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с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о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н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д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а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й-а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</w:t>
            </w:r>
            <w:r w:rsidRPr="00F903FF">
              <w:rPr>
                <w:rFonts w:ascii="Times New Roman" w:hAnsi="Times New Roman"/>
                <w:color w:val="000000"/>
                <w:spacing w:val="118"/>
                <w:sz w:val="20"/>
                <w:szCs w:val="20"/>
                <w:lang w:val="kk-KZ"/>
              </w:rPr>
              <w:t xml:space="preserve"> 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қ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ұжатт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а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р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д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ы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ң</w:t>
            </w:r>
            <w:r w:rsidRPr="00F903FF">
              <w:rPr>
                <w:rFonts w:ascii="Times New Roman" w:hAnsi="Times New Roman"/>
                <w:color w:val="000000"/>
                <w:spacing w:val="117"/>
                <w:sz w:val="20"/>
                <w:szCs w:val="20"/>
                <w:lang w:val="kk-KZ"/>
              </w:rPr>
              <w:t xml:space="preserve"> 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б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i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р 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тiл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д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е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</w:t>
            </w:r>
            <w:r w:rsidRPr="00F903FF">
              <w:rPr>
                <w:rFonts w:ascii="Times New Roman" w:hAnsi="Times New Roman"/>
                <w:color w:val="000000"/>
                <w:spacing w:val="16"/>
                <w:sz w:val="20"/>
                <w:szCs w:val="20"/>
                <w:lang w:val="kk-KZ"/>
              </w:rPr>
              <w:t xml:space="preserve"> 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е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кі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ш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і</w:t>
            </w:r>
            <w:r w:rsidRPr="00F903FF">
              <w:rPr>
                <w:rFonts w:ascii="Times New Roman" w:hAnsi="Times New Roman"/>
                <w:color w:val="000000"/>
                <w:spacing w:val="14"/>
                <w:sz w:val="20"/>
                <w:szCs w:val="20"/>
                <w:lang w:val="kk-KZ"/>
              </w:rPr>
              <w:t xml:space="preserve"> 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тi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л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г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</w:t>
            </w:r>
            <w:r w:rsidRPr="00F903FF">
              <w:rPr>
                <w:rFonts w:ascii="Times New Roman" w:hAnsi="Times New Roman"/>
                <w:color w:val="000000"/>
                <w:spacing w:val="14"/>
                <w:sz w:val="20"/>
                <w:szCs w:val="20"/>
                <w:lang w:val="kk-KZ"/>
              </w:rPr>
              <w:t xml:space="preserve"> 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ау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д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а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р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м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а</w:t>
            </w:r>
            <w:r w:rsidRPr="00F903FF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kk-KZ"/>
              </w:rPr>
              <w:t>с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ы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н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ы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ң</w:t>
            </w:r>
            <w:r w:rsidRPr="00F903FF">
              <w:rPr>
                <w:rFonts w:ascii="Times New Roman" w:hAnsi="Times New Roman"/>
                <w:color w:val="000000"/>
                <w:spacing w:val="14"/>
                <w:sz w:val="20"/>
                <w:szCs w:val="20"/>
                <w:lang w:val="kk-KZ"/>
              </w:rPr>
              <w:t xml:space="preserve"> 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дұ</w:t>
            </w:r>
            <w:r w:rsidRPr="00F903FF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kk-KZ"/>
              </w:rPr>
              <w:t>р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ы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ст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ы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ғы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н 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куәла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н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д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ы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ру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 xml:space="preserve"> (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ә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р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б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і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</w:t>
            </w:r>
            <w:r w:rsidRPr="00F903FF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kk-KZ"/>
              </w:rPr>
              <w:t xml:space="preserve"> 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қ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ұ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жа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т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 xml:space="preserve"> 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ү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ш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i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)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: </w:t>
            </w:r>
            <w:r w:rsidRPr="00F903FF">
              <w:rPr>
                <w:rFonts w:ascii="Times New Roman" w:hAnsi="Times New Roman"/>
                <w:color w:val="000000"/>
                <w:spacing w:val="-48"/>
                <w:sz w:val="20"/>
                <w:szCs w:val="20"/>
                <w:lang w:val="kk-KZ"/>
              </w:rPr>
              <w:t xml:space="preserve"> </w:t>
            </w:r>
          </w:p>
          <w:p w14:paraId="2260064E" w14:textId="77777777" w:rsidR="008B5A01" w:rsidRPr="00F903FF" w:rsidRDefault="008B5A01" w:rsidP="002117C2">
            <w:pPr>
              <w:widowControl w:val="0"/>
              <w:tabs>
                <w:tab w:val="left" w:pos="5273"/>
                <w:tab w:val="left" w:pos="6595"/>
                <w:tab w:val="left" w:pos="8004"/>
                <w:tab w:val="left" w:pos="9170"/>
              </w:tabs>
              <w:spacing w:after="0" w:line="240" w:lineRule="auto"/>
              <w:ind w:right="25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 ж</w:t>
            </w:r>
            <w:r w:rsidRPr="00F903FF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/>
              </w:rPr>
              <w:t>е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ке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тұлғалар   </w:t>
            </w:r>
            <w:r w:rsidRPr="00F903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             </w:t>
            </w:r>
          </w:p>
          <w:p w14:paraId="58DE9E07" w14:textId="77777777" w:rsidR="008B5A01" w:rsidRPr="009E655A" w:rsidRDefault="008B5A01" w:rsidP="0021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B1E4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заңды тұлғалар</w:t>
            </w:r>
          </w:p>
        </w:tc>
        <w:tc>
          <w:tcPr>
            <w:tcW w:w="1094" w:type="dxa"/>
          </w:tcPr>
          <w:p w14:paraId="6F614C28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2B37DAA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5AE5E7" w14:textId="77777777" w:rsidR="00382E2C" w:rsidRDefault="00382E2C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3AE8A239" w14:textId="15AC5C3A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  <w:p w14:paraId="09A438C8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,1</w:t>
            </w:r>
          </w:p>
        </w:tc>
        <w:tc>
          <w:tcPr>
            <w:tcW w:w="1480" w:type="dxa"/>
            <w:vAlign w:val="center"/>
          </w:tcPr>
          <w:p w14:paraId="7C23137D" w14:textId="77777777" w:rsidR="008B5A01" w:rsidRPr="00BE7A3C" w:rsidRDefault="008B5A01" w:rsidP="002117C2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14:paraId="68AFA382" w14:textId="77777777" w:rsidR="008B5A01" w:rsidRPr="00BE7A3C" w:rsidRDefault="008B5A01" w:rsidP="002117C2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14:paraId="51F189A2" w14:textId="77777777" w:rsidR="00382E2C" w:rsidRDefault="00382E2C" w:rsidP="002117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3520B13B" w14:textId="0A3297AD" w:rsidR="008B5A01" w:rsidRPr="00BE7A3C" w:rsidRDefault="008B5A01" w:rsidP="002117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2 292</w:t>
            </w:r>
          </w:p>
          <w:p w14:paraId="423BF9B4" w14:textId="77777777" w:rsidR="008B5A01" w:rsidRPr="00BE7A3C" w:rsidRDefault="008B5A01" w:rsidP="002117C2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4 758</w:t>
            </w:r>
          </w:p>
        </w:tc>
      </w:tr>
      <w:tr w:rsidR="008B5A01" w:rsidRPr="006B1E4A" w14:paraId="57B43E35" w14:textId="77777777" w:rsidTr="002117C2">
        <w:trPr>
          <w:trHeight w:val="219"/>
        </w:trPr>
        <w:tc>
          <w:tcPr>
            <w:tcW w:w="7627" w:type="dxa"/>
          </w:tcPr>
          <w:p w14:paraId="6F1BA480" w14:textId="77777777" w:rsidR="008B5A01" w:rsidRPr="00EE021E" w:rsidRDefault="008B5A01" w:rsidP="002117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автомобиль</w:t>
            </w:r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көлік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құралдарын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тракторларды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және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олардың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базасында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жасалған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өздігінен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жүретін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шассилер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мен</w:t>
            </w:r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механизмдерді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оларға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тіркелетін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тіркемелерді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соның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ішінде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орнатылған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арнайы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жабдығы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бар</w:t>
            </w:r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тіркемелерді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өздігінен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жүретін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ауыл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шаруашылығы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мелиорациялық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және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жол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-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құрылыс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машиналары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мен</w:t>
            </w:r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механизмдерін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жоғары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өтімді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арнайы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машиналарды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иеліктен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шығару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шарттары</w:t>
            </w:r>
            <w:proofErr w:type="spellEnd"/>
            <w:r w:rsidRPr="00EE021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282C69A" w14:textId="77777777" w:rsidR="008B5A01" w:rsidRDefault="008B5A01" w:rsidP="0021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B1E4A">
              <w:rPr>
                <w:rFonts w:ascii="Times New Roman" w:hAnsi="Times New Roman"/>
                <w:sz w:val="20"/>
                <w:szCs w:val="20"/>
              </w:rPr>
              <w:t xml:space="preserve">       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егер тараптардың бірі заңды тұлға болып табылса</w:t>
            </w:r>
          </w:p>
          <w:p w14:paraId="3E09BE6A" w14:textId="77777777" w:rsidR="008B5A01" w:rsidRPr="001849E3" w:rsidRDefault="008B5A01" w:rsidP="0021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49E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балаларына, жұбайына, ата-анасына,туған аға-інілері мен апа-қарындастары мен сіңлілеріне, немерелеріне</w:t>
            </w:r>
          </w:p>
          <w:p w14:paraId="16DAB264" w14:textId="77777777" w:rsidR="008B5A01" w:rsidRPr="00BE7A3C" w:rsidRDefault="008B5A01" w:rsidP="0021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849E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</w:t>
            </w:r>
            <w:r w:rsidRPr="006B1E4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басқа тұлғаларға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094" w:type="dxa"/>
          </w:tcPr>
          <w:p w14:paraId="5EFA5D8C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E3BF0B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4D24D426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18EB96C4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21039254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2111720A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</w:t>
            </w:r>
          </w:p>
          <w:p w14:paraId="3550B516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  <w:p w14:paraId="5CF0A928" w14:textId="77777777" w:rsidR="00382E2C" w:rsidRDefault="00382E2C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743FE375" w14:textId="3A39F820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1480" w:type="dxa"/>
            <w:vAlign w:val="center"/>
          </w:tcPr>
          <w:p w14:paraId="5205F0DF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14:paraId="48F66E1B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0EAEC82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F8003E1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F6B18D8" w14:textId="77777777" w:rsidR="00382E2C" w:rsidRDefault="00382E2C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7E41B376" w14:textId="0D02CC7A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51 900</w:t>
            </w:r>
          </w:p>
          <w:p w14:paraId="398EB53F" w14:textId="7CF911EF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</w:t>
            </w:r>
            <w:r w:rsidR="00382E2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 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300</w:t>
            </w:r>
          </w:p>
          <w:p w14:paraId="6B35E0ED" w14:textId="77777777" w:rsidR="00382E2C" w:rsidRDefault="00382E2C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32CC03A2" w14:textId="7A31FFF9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43 250</w:t>
            </w:r>
          </w:p>
        </w:tc>
      </w:tr>
      <w:tr w:rsidR="008B5A01" w:rsidRPr="006B1E4A" w14:paraId="082B19A3" w14:textId="77777777" w:rsidTr="002117C2">
        <w:trPr>
          <w:trHeight w:val="2584"/>
        </w:trPr>
        <w:tc>
          <w:tcPr>
            <w:tcW w:w="7627" w:type="dxa"/>
          </w:tcPr>
          <w:p w14:paraId="38C367B9" w14:textId="77777777" w:rsidR="008B5A01" w:rsidRDefault="008B5A01" w:rsidP="002117C2">
            <w:pPr>
              <w:widowControl w:val="0"/>
              <w:tabs>
                <w:tab w:val="left" w:pos="5172"/>
                <w:tab w:val="left" w:pos="6719"/>
                <w:tab w:val="left" w:pos="7624"/>
                <w:tab w:val="left" w:pos="9070"/>
              </w:tabs>
              <w:spacing w:after="0" w:line="240" w:lineRule="auto"/>
              <w:ind w:right="119"/>
              <w:jc w:val="both"/>
              <w:rPr>
                <w:rFonts w:ascii="Times New Roman" w:hAnsi="Times New Roman"/>
                <w:color w:val="000000"/>
                <w:spacing w:val="22"/>
                <w:sz w:val="20"/>
                <w:szCs w:val="20"/>
                <w:lang w:val="kk-KZ"/>
              </w:rPr>
            </w:pPr>
            <w:proofErr w:type="spellStart"/>
            <w:r w:rsidRPr="0009347D">
              <w:rPr>
                <w:rFonts w:ascii="Times New Roman" w:hAnsi="Times New Roman"/>
                <w:b/>
                <w:color w:val="000000"/>
                <w:spacing w:val="2"/>
                <w:sz w:val="20"/>
                <w:szCs w:val="20"/>
                <w:u w:val="single"/>
              </w:rPr>
              <w:t>қала</w:t>
            </w:r>
            <w:r w:rsidRPr="0009347D"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  <w:u w:val="single"/>
              </w:rPr>
              <w:t>л</w:t>
            </w:r>
            <w:r w:rsidRPr="0009347D">
              <w:rPr>
                <w:rFonts w:ascii="Times New Roman" w:hAnsi="Times New Roman"/>
                <w:b/>
                <w:color w:val="000000"/>
                <w:spacing w:val="3"/>
                <w:sz w:val="20"/>
                <w:szCs w:val="20"/>
                <w:u w:val="single"/>
              </w:rPr>
              <w:t>ы</w:t>
            </w:r>
            <w:r w:rsidRPr="0009347D"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  <w:u w:val="single"/>
              </w:rPr>
              <w:t>қ</w:t>
            </w:r>
            <w:proofErr w:type="spellEnd"/>
            <w:r w:rsidRPr="0009347D">
              <w:rPr>
                <w:rFonts w:ascii="Times New Roman" w:hAnsi="Times New Roman"/>
                <w:b/>
                <w:color w:val="000000"/>
                <w:spacing w:val="2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9347D">
              <w:rPr>
                <w:rFonts w:ascii="Times New Roman" w:hAnsi="Times New Roman"/>
                <w:b/>
                <w:color w:val="000000"/>
                <w:spacing w:val="2"/>
                <w:sz w:val="20"/>
                <w:szCs w:val="20"/>
                <w:u w:val="single"/>
              </w:rPr>
              <w:t>ж</w:t>
            </w:r>
            <w:r w:rsidRPr="0009347D"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  <w:u w:val="single"/>
              </w:rPr>
              <w:t>е</w:t>
            </w:r>
            <w:r w:rsidRPr="0009347D">
              <w:rPr>
                <w:rFonts w:ascii="Times New Roman" w:hAnsi="Times New Roman"/>
                <w:b/>
                <w:color w:val="000000"/>
                <w:spacing w:val="3"/>
                <w:sz w:val="20"/>
                <w:szCs w:val="20"/>
                <w:u w:val="single"/>
              </w:rPr>
              <w:t>р</w:t>
            </w:r>
            <w:r w:rsidRPr="0009347D">
              <w:rPr>
                <w:rFonts w:ascii="Times New Roman" w:hAnsi="Times New Roman"/>
                <w:b/>
                <w:color w:val="000000"/>
                <w:spacing w:val="2"/>
                <w:sz w:val="20"/>
                <w:szCs w:val="20"/>
                <w:u w:val="single"/>
              </w:rPr>
              <w:t>л</w:t>
            </w:r>
            <w:r w:rsidRPr="0009347D">
              <w:rPr>
                <w:rFonts w:ascii="Times New Roman" w:hAnsi="Times New Roman"/>
                <w:b/>
                <w:color w:val="000000"/>
                <w:spacing w:val="3"/>
                <w:sz w:val="20"/>
                <w:szCs w:val="20"/>
                <w:u w:val="single"/>
              </w:rPr>
              <w:t>е</w:t>
            </w:r>
            <w:r w:rsidRPr="0009347D">
              <w:rPr>
                <w:rFonts w:ascii="Times New Roman" w:hAnsi="Times New Roman"/>
                <w:b/>
                <w:color w:val="000000"/>
                <w:spacing w:val="2"/>
                <w:sz w:val="20"/>
                <w:szCs w:val="20"/>
                <w:u w:val="single"/>
              </w:rPr>
              <w:t>рд</w:t>
            </w:r>
            <w:r w:rsidRPr="0009347D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kk-KZ"/>
              </w:rPr>
              <w:t>гі</w:t>
            </w:r>
            <w:r>
              <w:rPr>
                <w:rFonts w:ascii="Times New Roman" w:hAnsi="Times New Roman"/>
                <w:color w:val="000000"/>
                <w:spacing w:val="22"/>
                <w:sz w:val="20"/>
                <w:szCs w:val="20"/>
              </w:rPr>
              <w:t xml:space="preserve"> </w:t>
            </w:r>
          </w:p>
          <w:p w14:paraId="3B6EF056" w14:textId="77777777" w:rsidR="008B5A01" w:rsidRPr="00682A99" w:rsidRDefault="008B5A01" w:rsidP="002117C2">
            <w:pPr>
              <w:widowControl w:val="0"/>
              <w:tabs>
                <w:tab w:val="left" w:pos="5172"/>
                <w:tab w:val="left" w:pos="6719"/>
                <w:tab w:val="left" w:pos="7624"/>
                <w:tab w:val="left" w:pos="9070"/>
              </w:tabs>
              <w:spacing w:after="0" w:line="240" w:lineRule="auto"/>
              <w:ind w:right="119"/>
              <w:jc w:val="both"/>
              <w:rPr>
                <w:rFonts w:ascii="Times New Roman" w:hAnsi="Times New Roman"/>
                <w:color w:val="000000"/>
                <w:spacing w:val="22"/>
                <w:sz w:val="20"/>
                <w:szCs w:val="20"/>
                <w:lang w:val="kk-KZ"/>
              </w:rPr>
            </w:pPr>
            <w:r w:rsidRPr="00682A9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жылжымайтын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мүлікті (жер учаскелерін, тұрғынжайларды, саяжайларды, гараждарды, құрылыстар мен өзге де жылжымайтын мүлікті) иеліктен шығару туралы шарттар:</w:t>
            </w:r>
            <w:r>
              <w:rPr>
                <w:rFonts w:ascii="Times New Roman" w:hAnsi="Times New Roman"/>
                <w:color w:val="000000"/>
                <w:spacing w:val="22"/>
                <w:sz w:val="20"/>
                <w:szCs w:val="20"/>
                <w:lang w:val="kk-KZ"/>
              </w:rPr>
              <w:t xml:space="preserve"> </w:t>
            </w:r>
            <w:r w:rsidRPr="00682A9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kk-KZ"/>
              </w:rPr>
              <w:t xml:space="preserve"> </w:t>
            </w:r>
          </w:p>
          <w:p w14:paraId="2A06DBB3" w14:textId="77777777" w:rsidR="008B5A01" w:rsidRPr="00933305" w:rsidRDefault="008B5A01" w:rsidP="002117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9347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</w:t>
            </w:r>
            <w:r w:rsidRPr="0093330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r w:rsidRPr="00933305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е</w:t>
            </w:r>
            <w:r w:rsidRPr="00933305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ге</w:t>
            </w:r>
            <w:r w:rsidRPr="0093330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</w:t>
            </w:r>
            <w:r w:rsidRPr="00933305">
              <w:rPr>
                <w:rFonts w:ascii="Times New Roman" w:hAnsi="Times New Roman"/>
                <w:color w:val="000000"/>
                <w:spacing w:val="81"/>
                <w:sz w:val="20"/>
                <w:szCs w:val="20"/>
                <w:lang w:val="kk-KZ"/>
              </w:rPr>
              <w:t xml:space="preserve"> </w:t>
            </w:r>
            <w:r w:rsidRPr="00933305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т</w:t>
            </w:r>
            <w:r w:rsidRPr="00933305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а</w:t>
            </w:r>
            <w:r w:rsidRPr="00933305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р</w:t>
            </w:r>
            <w:r w:rsidRPr="00933305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а</w:t>
            </w:r>
            <w:r w:rsidRPr="00933305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Pr="00933305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kk-KZ"/>
              </w:rPr>
              <w:t>т</w:t>
            </w:r>
            <w:r w:rsidRPr="00933305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а</w:t>
            </w:r>
            <w:r w:rsidRPr="00933305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р</w:t>
            </w:r>
            <w:r w:rsidRPr="00933305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д</w:t>
            </w:r>
            <w:r w:rsidRPr="00933305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ы</w:t>
            </w:r>
            <w:r w:rsidRPr="00933305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ң</w:t>
            </w:r>
            <w:r w:rsidRPr="00933305">
              <w:rPr>
                <w:rFonts w:ascii="Times New Roman" w:hAnsi="Times New Roman"/>
                <w:color w:val="000000"/>
                <w:spacing w:val="80"/>
                <w:sz w:val="20"/>
                <w:szCs w:val="20"/>
                <w:lang w:val="kk-KZ"/>
              </w:rPr>
              <w:t xml:space="preserve"> </w:t>
            </w:r>
            <w:r w:rsidRPr="00933305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б</w:t>
            </w:r>
            <w:r w:rsidRPr="00933305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i</w:t>
            </w:r>
            <w:r w:rsidRPr="00933305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р</w:t>
            </w:r>
            <w:r w:rsidRPr="00933305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i</w:t>
            </w:r>
            <w:r w:rsidRPr="00933305">
              <w:rPr>
                <w:rFonts w:ascii="Times New Roman" w:hAnsi="Times New Roman"/>
                <w:color w:val="000000"/>
                <w:spacing w:val="78"/>
                <w:sz w:val="20"/>
                <w:szCs w:val="20"/>
                <w:lang w:val="kk-KZ"/>
              </w:rPr>
              <w:t xml:space="preserve"> </w:t>
            </w:r>
            <w:r w:rsidRPr="00933305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за</w:t>
            </w:r>
            <w:r w:rsidRPr="0093330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ң</w:t>
            </w:r>
            <w:r w:rsidRPr="00933305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д</w:t>
            </w:r>
            <w:r w:rsidRPr="00933305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ы</w:t>
            </w:r>
            <w:r w:rsidRPr="00933305">
              <w:rPr>
                <w:rFonts w:ascii="Times New Roman" w:hAnsi="Times New Roman"/>
                <w:color w:val="000000"/>
                <w:spacing w:val="80"/>
                <w:sz w:val="20"/>
                <w:szCs w:val="20"/>
                <w:lang w:val="kk-KZ"/>
              </w:rPr>
              <w:t xml:space="preserve"> </w:t>
            </w:r>
            <w:r w:rsidRPr="00933305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т</w:t>
            </w:r>
            <w:r w:rsidRPr="00933305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ұ</w:t>
            </w:r>
            <w:r w:rsidRPr="00933305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л</w:t>
            </w:r>
            <w:r w:rsidRPr="00933305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ғ</w:t>
            </w:r>
            <w:r w:rsidRPr="0093330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</w:t>
            </w:r>
            <w:r w:rsidRPr="00933305">
              <w:rPr>
                <w:rFonts w:ascii="Times New Roman" w:hAnsi="Times New Roman"/>
                <w:color w:val="000000"/>
                <w:spacing w:val="81"/>
                <w:sz w:val="20"/>
                <w:szCs w:val="20"/>
                <w:lang w:val="kk-KZ"/>
              </w:rPr>
              <w:t xml:space="preserve"> </w:t>
            </w:r>
            <w:r w:rsidRPr="00933305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бо</w:t>
            </w:r>
            <w:r w:rsidRPr="00933305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лы</w:t>
            </w:r>
            <w:r w:rsidRPr="0093330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</w:p>
          <w:p w14:paraId="64272E4D" w14:textId="77777777" w:rsidR="008B5A01" w:rsidRPr="003666BB" w:rsidRDefault="008B5A01" w:rsidP="002117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666BB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та</w:t>
            </w:r>
            <w:r w:rsidRPr="003666BB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б</w:t>
            </w:r>
            <w:r w:rsidRPr="003666BB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ru-RU"/>
              </w:rPr>
              <w:t>ыл</w:t>
            </w:r>
            <w:r w:rsidRPr="003666BB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са</w:t>
            </w:r>
            <w:proofErr w:type="spellEnd"/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4E283CBA" w14:textId="77777777" w:rsidR="008B5A01" w:rsidRPr="003666BB" w:rsidRDefault="008B5A01" w:rsidP="002117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құны </w:t>
            </w:r>
            <w:r w:rsidRPr="00AC2B06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30 АЕК-ден жоғары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 </w:t>
            </w:r>
          </w:p>
          <w:p w14:paraId="78AE95F7" w14:textId="77777777" w:rsidR="008B5A01" w:rsidRPr="00105B24" w:rsidRDefault="008B5A01" w:rsidP="002117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</w:t>
            </w:r>
            <w:r w:rsidRPr="00105B2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балаларына, жұбайына, ата-анасына, туған аға-інілері мен апа-қарындастары мен сіңлілеріне, немерелеріне</w:t>
            </w:r>
            <w:r w:rsidRPr="00105B24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5CBC223C" w14:textId="77777777" w:rsidR="008B5A01" w:rsidRPr="00402A1F" w:rsidRDefault="008B5A01" w:rsidP="002117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05B2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</w:t>
            </w:r>
            <w:r w:rsidRPr="00402A1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басқа тұлғаларға</w:t>
            </w:r>
            <w:r w:rsidRPr="00402A1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; </w:t>
            </w:r>
          </w:p>
          <w:p w14:paraId="387A3B3A" w14:textId="77777777" w:rsidR="008B5A01" w:rsidRPr="003666BB" w:rsidRDefault="008B5A01" w:rsidP="002117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</w:t>
            </w:r>
          </w:p>
          <w:p w14:paraId="443EFB55" w14:textId="77777777" w:rsidR="008B5A01" w:rsidRPr="00EE021E" w:rsidRDefault="008B5A01" w:rsidP="002117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Құны </w:t>
            </w:r>
            <w:r w:rsidRPr="00AC2B06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30 АЕК-ге дейін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  <w:p w14:paraId="3F3CCEDC" w14:textId="77777777" w:rsidR="008B5A01" w:rsidRPr="00EE021E" w:rsidRDefault="008B5A01" w:rsidP="002117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E021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балаларына, жұбайына, ата-анасына, туған аға-інілері мен апа-қарындастары мен сіңлілеріне, немерелеріне</w:t>
            </w:r>
            <w:r w:rsidRPr="00EE021E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1AD8A5BE" w14:textId="77777777" w:rsidR="008B5A01" w:rsidRPr="009C65B6" w:rsidRDefault="008B5A01" w:rsidP="002117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021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</w:t>
            </w:r>
            <w:r w:rsidRPr="009C65B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басқа тұлғаларға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C65B6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1094" w:type="dxa"/>
          </w:tcPr>
          <w:p w14:paraId="045B1902" w14:textId="77777777" w:rsidR="008B5A01" w:rsidRPr="006714D4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35DB10EF" w14:textId="77777777" w:rsidR="008B5A01" w:rsidRPr="006714D4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302564EF" w14:textId="77777777" w:rsidR="008B5A01" w:rsidRPr="006714D4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259E02F0" w14:textId="77777777" w:rsidR="008B5A01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39E36A0F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</w:t>
            </w:r>
          </w:p>
          <w:p w14:paraId="6468961E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636DEA" w14:textId="77777777" w:rsidR="00382E2C" w:rsidRDefault="00382E2C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1B53E07B" w14:textId="37722E35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</w:t>
            </w:r>
          </w:p>
          <w:p w14:paraId="379623B1" w14:textId="77777777" w:rsidR="00382E2C" w:rsidRDefault="00382E2C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7BD79184" w14:textId="7FFD6845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</w:t>
            </w:r>
          </w:p>
          <w:p w14:paraId="17F6760F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1BCFB9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5837510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  <w:p w14:paraId="69A260A0" w14:textId="77777777" w:rsidR="00382E2C" w:rsidRDefault="00382E2C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3F2EA527" w14:textId="2F3043B6" w:rsidR="008B5A01" w:rsidRPr="006714D4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</w:t>
            </w: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</w:tcPr>
          <w:p w14:paraId="7B82A7CD" w14:textId="77777777" w:rsidR="008B5A01" w:rsidRPr="006714D4" w:rsidRDefault="008B5A01" w:rsidP="002117C2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u w:val="single"/>
              </w:rPr>
            </w:pPr>
          </w:p>
          <w:p w14:paraId="5E6C4D1F" w14:textId="77777777" w:rsidR="008B5A01" w:rsidRPr="006714D4" w:rsidRDefault="008B5A01" w:rsidP="002117C2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u w:val="single"/>
              </w:rPr>
            </w:pPr>
          </w:p>
          <w:p w14:paraId="7BD77C98" w14:textId="77777777" w:rsidR="008B5A01" w:rsidRPr="006714D4" w:rsidRDefault="008B5A01" w:rsidP="002117C2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7689A283" w14:textId="77777777" w:rsidR="00382E2C" w:rsidRDefault="008B5A01" w:rsidP="002117C2">
            <w:pPr>
              <w:spacing w:after="0" w:line="240" w:lineRule="auto"/>
              <w:ind w:left="36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</w:p>
          <w:p w14:paraId="14D3C75C" w14:textId="4D852A78" w:rsidR="008B5A01" w:rsidRPr="00BE7A3C" w:rsidRDefault="00382E2C" w:rsidP="002117C2">
            <w:pPr>
              <w:spacing w:after="0" w:line="240" w:lineRule="auto"/>
              <w:ind w:left="36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 </w:t>
            </w:r>
            <w:r w:rsidR="008B5A01"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73 525</w:t>
            </w:r>
          </w:p>
          <w:p w14:paraId="1B93DCE1" w14:textId="77777777" w:rsidR="008B5A01" w:rsidRPr="00BE7A3C" w:rsidRDefault="008B5A01" w:rsidP="002117C2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C1BCB5" w14:textId="77777777" w:rsidR="00382E2C" w:rsidRDefault="00382E2C" w:rsidP="00382E2C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 </w:t>
            </w:r>
          </w:p>
          <w:p w14:paraId="128D7005" w14:textId="05434010" w:rsidR="008B5A01" w:rsidRPr="00BE7A3C" w:rsidRDefault="00382E2C" w:rsidP="00382E2C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  </w:t>
            </w:r>
            <w:r w:rsidR="008B5A01"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30 275</w:t>
            </w:r>
          </w:p>
          <w:p w14:paraId="67843257" w14:textId="77777777" w:rsidR="00382E2C" w:rsidRDefault="008B5A01" w:rsidP="002117C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</w:p>
          <w:p w14:paraId="570F1FD8" w14:textId="3C51F4FC" w:rsidR="008B5A01" w:rsidRPr="00BE7A3C" w:rsidRDefault="00382E2C" w:rsidP="002117C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 </w:t>
            </w:r>
            <w:r w:rsidR="008B5A01"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51 900</w:t>
            </w:r>
          </w:p>
          <w:p w14:paraId="7A458BDD" w14:textId="77777777" w:rsidR="008B5A01" w:rsidRPr="00BE7A3C" w:rsidRDefault="008B5A01" w:rsidP="002117C2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14:paraId="59139ACA" w14:textId="77777777" w:rsidR="008B5A01" w:rsidRPr="00BE7A3C" w:rsidRDefault="008B5A01" w:rsidP="002117C2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261AD0" w14:textId="77777777" w:rsidR="008B5A01" w:rsidRPr="00BE7A3C" w:rsidRDefault="008B5A01" w:rsidP="002117C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   </w:t>
            </w:r>
            <w:r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>12 975</w:t>
            </w:r>
            <w:r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640A90D1" w14:textId="77777777" w:rsidR="00382E2C" w:rsidRDefault="008B5A01" w:rsidP="002117C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   </w:t>
            </w:r>
          </w:p>
          <w:p w14:paraId="30DF78D4" w14:textId="7E3A3F6A" w:rsidR="008B5A01" w:rsidRPr="006714D4" w:rsidRDefault="00382E2C" w:rsidP="002117C2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 xml:space="preserve">     </w:t>
            </w:r>
            <w:r w:rsidR="008B5A01"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>34 600</w:t>
            </w:r>
            <w:r w:rsidR="008B5A01"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8B5A01" w:rsidRPr="006B1E4A" w14:paraId="1AE23A83" w14:textId="77777777" w:rsidTr="002117C2">
        <w:trPr>
          <w:trHeight w:val="560"/>
        </w:trPr>
        <w:tc>
          <w:tcPr>
            <w:tcW w:w="7627" w:type="dxa"/>
          </w:tcPr>
          <w:p w14:paraId="788333AA" w14:textId="77777777" w:rsidR="008B5A01" w:rsidRPr="00EE021E" w:rsidRDefault="008B5A01" w:rsidP="002117C2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pacing w:val="1"/>
                <w:sz w:val="20"/>
                <w:szCs w:val="20"/>
                <w:u w:val="single"/>
                <w:lang w:val="kk-KZ"/>
              </w:rPr>
            </w:pPr>
            <w:r w:rsidRPr="00EE021E">
              <w:rPr>
                <w:rFonts w:ascii="Times New Roman" w:hAnsi="Times New Roman"/>
                <w:b/>
                <w:bCs/>
                <w:color w:val="000000"/>
                <w:spacing w:val="1"/>
                <w:sz w:val="20"/>
                <w:szCs w:val="20"/>
                <w:u w:val="single"/>
                <w:lang w:val="kk-KZ"/>
              </w:rPr>
              <w:t xml:space="preserve">ауылдық жерлердегі </w:t>
            </w:r>
          </w:p>
          <w:p w14:paraId="5C61FC77" w14:textId="77777777" w:rsidR="008B5A01" w:rsidRPr="00EE021E" w:rsidRDefault="008B5A01" w:rsidP="002117C2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</w:pPr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жылжымайтын мүлікті (жер учаскелерін, тұрғын үйлерді, пәтерлерді, саяжайдарды, гараждарды, құрылыстар мен өзге де жылжымайтын мүлікті) иеліктен шығару туралы шарттар: </w:t>
            </w:r>
          </w:p>
          <w:p w14:paraId="361F36E0" w14:textId="77777777" w:rsidR="008B5A01" w:rsidRDefault="008B5A01" w:rsidP="002117C2">
            <w:pPr>
              <w:shd w:val="clear" w:color="auto" w:fill="FFFFFF"/>
              <w:spacing w:after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682A99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  <w:p w14:paraId="6688FA73" w14:textId="77777777" w:rsidR="008B5A01" w:rsidRPr="00EE021E" w:rsidRDefault="008B5A01" w:rsidP="002117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A99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- </w:t>
            </w:r>
            <w:r w:rsidRPr="00682A9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е</w:t>
            </w: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ге</w:t>
            </w:r>
            <w:r w:rsidRPr="00EE021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</w:t>
            </w:r>
            <w:r w:rsidRPr="00EE021E">
              <w:rPr>
                <w:rFonts w:ascii="Times New Roman" w:hAnsi="Times New Roman" w:cs="Times New Roman"/>
                <w:color w:val="000000"/>
                <w:spacing w:val="81"/>
                <w:sz w:val="20"/>
                <w:szCs w:val="20"/>
                <w:lang w:val="kk-KZ"/>
              </w:rPr>
              <w:t xml:space="preserve"> </w:t>
            </w:r>
            <w:r w:rsidRPr="00EE021E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>т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а</w:t>
            </w: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р</w:t>
            </w:r>
            <w:r w:rsidRPr="00EE021E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>а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Pr="00EE021E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kk-KZ"/>
              </w:rPr>
              <w:t>т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а</w:t>
            </w:r>
            <w:r w:rsidRPr="00EE021E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>р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д</w:t>
            </w: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ы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ң</w:t>
            </w:r>
            <w:r w:rsidRPr="00EE021E">
              <w:rPr>
                <w:rFonts w:ascii="Times New Roman" w:hAnsi="Times New Roman" w:cs="Times New Roman"/>
                <w:color w:val="000000"/>
                <w:spacing w:val="80"/>
                <w:sz w:val="20"/>
                <w:szCs w:val="20"/>
                <w:lang w:val="kk-KZ"/>
              </w:rPr>
              <w:t xml:space="preserve"> </w:t>
            </w:r>
            <w:r w:rsidRPr="00EE021E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>б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i</w:t>
            </w: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р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i</w:t>
            </w:r>
            <w:r w:rsidRPr="00EE021E">
              <w:rPr>
                <w:rFonts w:ascii="Times New Roman" w:hAnsi="Times New Roman" w:cs="Times New Roman"/>
                <w:color w:val="000000"/>
                <w:spacing w:val="78"/>
                <w:sz w:val="20"/>
                <w:szCs w:val="20"/>
                <w:lang w:val="kk-KZ"/>
              </w:rPr>
              <w:t xml:space="preserve"> </w:t>
            </w:r>
            <w:r w:rsidRPr="00EE021E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>за</w:t>
            </w:r>
            <w:r w:rsidRPr="00EE021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ң</w:t>
            </w:r>
            <w:r w:rsidRPr="00EE021E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>д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ы</w:t>
            </w:r>
            <w:r w:rsidRPr="00EE021E">
              <w:rPr>
                <w:rFonts w:ascii="Times New Roman" w:hAnsi="Times New Roman" w:cs="Times New Roman"/>
                <w:color w:val="000000"/>
                <w:spacing w:val="80"/>
                <w:sz w:val="20"/>
                <w:szCs w:val="20"/>
                <w:lang w:val="kk-KZ"/>
              </w:rPr>
              <w:t xml:space="preserve"> </w:t>
            </w: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т</w:t>
            </w:r>
            <w:r w:rsidRPr="00EE021E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>ұ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л</w:t>
            </w: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ғ</w:t>
            </w:r>
            <w:r w:rsidRPr="00EE021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 w:rsidRPr="00EE021E">
              <w:rPr>
                <w:rFonts w:ascii="Times New Roman" w:hAnsi="Times New Roman" w:cs="Times New Roman"/>
                <w:color w:val="000000"/>
                <w:spacing w:val="81"/>
                <w:sz w:val="20"/>
                <w:szCs w:val="20"/>
                <w:lang w:val="kk-KZ"/>
              </w:rPr>
              <w:t xml:space="preserve"> 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бо</w:t>
            </w:r>
            <w:r w:rsidRPr="00EE021E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>лы</w:t>
            </w:r>
            <w:r w:rsidRPr="00EE021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п </w:t>
            </w: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та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б</w:t>
            </w:r>
            <w:r w:rsidRPr="00EE021E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>ыл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са</w:t>
            </w: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; </w:t>
            </w:r>
          </w:p>
          <w:p w14:paraId="2FFD0E21" w14:textId="77777777" w:rsidR="008B5A01" w:rsidRPr="00EE021E" w:rsidRDefault="008B5A01" w:rsidP="002117C2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02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балаларына, жұбайына, ата-анасына,туған аға-інілері мен апа-қарындастары мен сіңлілеріне, немерелеріне</w:t>
            </w: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;</w:t>
            </w:r>
          </w:p>
          <w:p w14:paraId="1A13E799" w14:textId="77777777" w:rsidR="008B5A01" w:rsidRPr="00BE7A3C" w:rsidRDefault="008B5A01" w:rsidP="002117C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0"/>
                <w:szCs w:val="20"/>
              </w:rPr>
            </w:pP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- </w:t>
            </w: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басқа тұлғаларға</w:t>
            </w: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14:paraId="08A8A9BC" w14:textId="77777777" w:rsidR="008B5A01" w:rsidRPr="004527DB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498439E8" w14:textId="77777777" w:rsidR="008B5A01" w:rsidRPr="004527DB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70AE645A" w14:textId="77777777" w:rsidR="008B5A01" w:rsidRPr="004527DB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6D4CC030" w14:textId="77777777" w:rsidR="008B5A01" w:rsidRPr="004527DB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3475D611" w14:textId="77777777" w:rsidR="008B5A01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27A221EB" w14:textId="77777777" w:rsidR="008B5A01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11FC02C0" w14:textId="77777777" w:rsidR="008B5A01" w:rsidRPr="00BE7A3C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  <w:p w14:paraId="0C023314" w14:textId="77777777" w:rsidR="008B5A01" w:rsidRPr="00BE7A3C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,5</w:t>
            </w:r>
          </w:p>
          <w:p w14:paraId="5C7EDCB5" w14:textId="77777777" w:rsidR="00382E2C" w:rsidRDefault="00382E2C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4B6E4A00" w14:textId="1B9FCCC2" w:rsidR="008B5A01" w:rsidRPr="004527DB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,7</w:t>
            </w:r>
          </w:p>
        </w:tc>
        <w:tc>
          <w:tcPr>
            <w:tcW w:w="1480" w:type="dxa"/>
            <w:vAlign w:val="center"/>
          </w:tcPr>
          <w:p w14:paraId="6119C3A1" w14:textId="77777777" w:rsidR="008B5A01" w:rsidRPr="004527DB" w:rsidRDefault="008B5A01" w:rsidP="002117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3472EB54" w14:textId="77777777" w:rsidR="008B5A01" w:rsidRPr="004527DB" w:rsidRDefault="008B5A01" w:rsidP="002117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37BAC850" w14:textId="77777777" w:rsidR="008B5A01" w:rsidRPr="004527DB" w:rsidRDefault="008B5A01" w:rsidP="002117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13A373E4" w14:textId="77777777" w:rsidR="008B5A01" w:rsidRPr="004527DB" w:rsidRDefault="008B5A01" w:rsidP="002117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77E4CE42" w14:textId="77777777" w:rsidR="00382E2C" w:rsidRDefault="00382E2C" w:rsidP="002117C2">
            <w:pPr>
              <w:spacing w:after="0" w:line="240" w:lineRule="auto"/>
              <w:ind w:left="95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</w:pPr>
          </w:p>
          <w:p w14:paraId="18E9E92F" w14:textId="77777777" w:rsidR="00382E2C" w:rsidRDefault="00382E2C" w:rsidP="002117C2">
            <w:pPr>
              <w:spacing w:after="0" w:line="240" w:lineRule="auto"/>
              <w:ind w:left="95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</w:pPr>
          </w:p>
          <w:p w14:paraId="00A1A89B" w14:textId="1FC9B9CE" w:rsidR="008B5A01" w:rsidRDefault="008B5A01" w:rsidP="002117C2">
            <w:pPr>
              <w:spacing w:after="0" w:line="240" w:lineRule="auto"/>
              <w:ind w:left="95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>12 975</w:t>
            </w:r>
            <w:r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 xml:space="preserve">        </w:t>
            </w:r>
          </w:p>
          <w:p w14:paraId="54CDED51" w14:textId="5410251B" w:rsidR="008B5A01" w:rsidRPr="00BE7A3C" w:rsidRDefault="008B5A01" w:rsidP="002117C2">
            <w:pPr>
              <w:spacing w:after="0" w:line="240" w:lineRule="auto"/>
              <w:ind w:left="95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</w:t>
            </w:r>
            <w:r w:rsidR="00382E2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 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488</w:t>
            </w:r>
          </w:p>
          <w:p w14:paraId="79590F11" w14:textId="77777777" w:rsidR="00382E2C" w:rsidRDefault="00382E2C" w:rsidP="002117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7B16204E" w14:textId="0A6C572D" w:rsidR="008B5A01" w:rsidRPr="004527DB" w:rsidRDefault="008B5A01" w:rsidP="002117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11 678</w:t>
            </w:r>
          </w:p>
        </w:tc>
      </w:tr>
      <w:tr w:rsidR="008B5A01" w:rsidRPr="006B1E4A" w14:paraId="0B6F877E" w14:textId="77777777" w:rsidTr="002117C2">
        <w:trPr>
          <w:trHeight w:val="219"/>
        </w:trPr>
        <w:tc>
          <w:tcPr>
            <w:tcW w:w="7627" w:type="dxa"/>
          </w:tcPr>
          <w:p w14:paraId="73EB75E6" w14:textId="77777777" w:rsidR="008B5A01" w:rsidRPr="00D20034" w:rsidRDefault="008B5A01" w:rsidP="002117C2">
            <w:pPr>
              <w:widowControl w:val="0"/>
              <w:tabs>
                <w:tab w:val="left" w:pos="5087"/>
              </w:tabs>
              <w:spacing w:after="0" w:line="240" w:lineRule="auto"/>
              <w:ind w:right="1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lastRenderedPageBreak/>
              <w:t>жалдау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қарыз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>, (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ипотекалық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тұрғын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үй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қарызы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шарттары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қоспағанда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кепiлақы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лизинг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мердiгерлi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шарттарын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неке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келiсiмшарттарын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ортақ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меншiктегi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мүлiкті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бөлу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мұрагерлiк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мүлiктi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бөлу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шарттарын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алименттердi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төлеу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жөнiндегi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келiсiмдердi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құрылтай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шарттар</w:t>
            </w:r>
            <w:proofErr w:type="spellEnd"/>
          </w:p>
        </w:tc>
        <w:tc>
          <w:tcPr>
            <w:tcW w:w="1094" w:type="dxa"/>
          </w:tcPr>
          <w:p w14:paraId="2B16EF3E" w14:textId="77777777" w:rsidR="008B5A01" w:rsidRPr="00D20034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9E4EC93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1480" w:type="dxa"/>
          </w:tcPr>
          <w:p w14:paraId="4E548F14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</w:p>
          <w:p w14:paraId="1D01DDA4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43 250</w:t>
            </w:r>
          </w:p>
          <w:p w14:paraId="6BA09B37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</w:tc>
      </w:tr>
      <w:tr w:rsidR="008B5A01" w:rsidRPr="006B1E4A" w14:paraId="0920DB3B" w14:textId="77777777" w:rsidTr="002117C2">
        <w:trPr>
          <w:trHeight w:val="56"/>
        </w:trPr>
        <w:tc>
          <w:tcPr>
            <w:tcW w:w="7627" w:type="dxa"/>
          </w:tcPr>
          <w:p w14:paraId="50AD9FA6" w14:textId="77777777" w:rsidR="008B5A01" w:rsidRPr="006B1E4A" w:rsidRDefault="008B5A01" w:rsidP="0021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өзге де кепіл шарттары </w:t>
            </w:r>
            <w:r w:rsidRPr="006B1E4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094" w:type="dxa"/>
          </w:tcPr>
          <w:p w14:paraId="2FD289F5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1480" w:type="dxa"/>
          </w:tcPr>
          <w:p w14:paraId="3B035000" w14:textId="77777777" w:rsidR="008B5A01" w:rsidRPr="00BE7A3C" w:rsidRDefault="008B5A01" w:rsidP="002117C2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43 250</w:t>
            </w: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8B5A01" w:rsidRPr="006B1E4A" w14:paraId="1424AB59" w14:textId="77777777" w:rsidTr="002117C2">
        <w:trPr>
          <w:trHeight w:val="219"/>
        </w:trPr>
        <w:tc>
          <w:tcPr>
            <w:tcW w:w="7627" w:type="dxa"/>
          </w:tcPr>
          <w:p w14:paraId="4C8727FF" w14:textId="77777777" w:rsidR="008B5A01" w:rsidRPr="00113B22" w:rsidRDefault="008B5A01" w:rsidP="00211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/>
              </w:rPr>
              <w:t>ипотекалық</w:t>
            </w:r>
            <w:proofErr w:type="spellEnd"/>
            <w:r w:rsidRPr="00113B22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/>
              </w:rPr>
              <w:t>тұрғын</w:t>
            </w:r>
            <w:proofErr w:type="spellEnd"/>
            <w:r w:rsidRPr="00113B22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/>
              </w:rPr>
              <w:t>үй</w:t>
            </w:r>
            <w:proofErr w:type="spellEnd"/>
            <w:r w:rsidRPr="00113B22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/>
              </w:rPr>
              <w:t>заемы</w:t>
            </w:r>
            <w:proofErr w:type="spellEnd"/>
            <w:r w:rsidRPr="00113B22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/>
              </w:rPr>
              <w:t>бойынша</w:t>
            </w:r>
            <w:proofErr w:type="spellEnd"/>
            <w:r w:rsidRPr="00113B22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/>
              </w:rPr>
              <w:t>жылжымайтын</w:t>
            </w:r>
            <w:proofErr w:type="spellEnd"/>
            <w:r w:rsidRPr="00113B22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/>
              </w:rPr>
              <w:t>мүлікті</w:t>
            </w:r>
            <w:proofErr w:type="spellEnd"/>
            <w:r w:rsidRPr="00113B22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/>
              </w:rPr>
              <w:t>кепілге</w:t>
            </w:r>
            <w:proofErr w:type="spellEnd"/>
            <w:r w:rsidRPr="00113B22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/>
              </w:rPr>
              <w:t>қою</w:t>
            </w:r>
            <w:proofErr w:type="spellEnd"/>
            <w:r w:rsidRPr="00113B22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/>
              </w:rPr>
              <w:t>шарттары</w:t>
            </w:r>
            <w:proofErr w:type="spellEnd"/>
            <w:r w:rsidRPr="00113B22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94" w:type="dxa"/>
          </w:tcPr>
          <w:p w14:paraId="78163900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480" w:type="dxa"/>
          </w:tcPr>
          <w:p w14:paraId="0795AD44" w14:textId="77777777" w:rsidR="008B5A01" w:rsidRPr="00BE7A3C" w:rsidRDefault="008B5A01" w:rsidP="002117C2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17 300</w:t>
            </w:r>
          </w:p>
        </w:tc>
      </w:tr>
      <w:tr w:rsidR="008B5A01" w:rsidRPr="006B1E4A" w14:paraId="3DA8096F" w14:textId="77777777" w:rsidTr="002117C2">
        <w:trPr>
          <w:trHeight w:val="56"/>
        </w:trPr>
        <w:tc>
          <w:tcPr>
            <w:tcW w:w="7627" w:type="dxa"/>
          </w:tcPr>
          <w:p w14:paraId="5DCE3E29" w14:textId="77777777" w:rsidR="008B5A01" w:rsidRPr="00113B22" w:rsidRDefault="008B5A01" w:rsidP="0021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113B22">
              <w:rPr>
                <w:rFonts w:ascii="Times New Roman" w:hAnsi="Times New Roman"/>
                <w:sz w:val="20"/>
                <w:szCs w:val="20"/>
                <w:lang w:val="ru-RU"/>
              </w:rPr>
              <w:t>ипотекалық</w:t>
            </w:r>
            <w:proofErr w:type="spellEnd"/>
            <w:r w:rsidRPr="00113B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3B22">
              <w:rPr>
                <w:rFonts w:ascii="Times New Roman" w:hAnsi="Times New Roman"/>
                <w:sz w:val="20"/>
                <w:szCs w:val="20"/>
                <w:lang w:val="ru-RU"/>
              </w:rPr>
              <w:t>тұрғын</w:t>
            </w:r>
            <w:proofErr w:type="spellEnd"/>
            <w:r w:rsidRPr="00113B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3B22">
              <w:rPr>
                <w:rFonts w:ascii="Times New Roman" w:hAnsi="Times New Roman"/>
                <w:sz w:val="20"/>
                <w:szCs w:val="20"/>
                <w:lang w:val="ru-RU"/>
              </w:rPr>
              <w:t>үй</w:t>
            </w:r>
            <w:proofErr w:type="spellEnd"/>
            <w:r w:rsidRPr="00113B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3B22">
              <w:rPr>
                <w:rFonts w:ascii="Times New Roman" w:hAnsi="Times New Roman"/>
                <w:sz w:val="20"/>
                <w:szCs w:val="20"/>
                <w:lang w:val="ru-RU"/>
              </w:rPr>
              <w:t>заемы</w:t>
            </w:r>
            <w:proofErr w:type="spellEnd"/>
            <w:r w:rsidRPr="00113B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3B22">
              <w:rPr>
                <w:rFonts w:ascii="Times New Roman" w:hAnsi="Times New Roman"/>
                <w:sz w:val="20"/>
                <w:szCs w:val="20"/>
                <w:lang w:val="ru-RU"/>
              </w:rPr>
              <w:t>шарттары</w:t>
            </w:r>
            <w:proofErr w:type="spellEnd"/>
          </w:p>
        </w:tc>
        <w:tc>
          <w:tcPr>
            <w:tcW w:w="1094" w:type="dxa"/>
          </w:tcPr>
          <w:p w14:paraId="4C339A03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480" w:type="dxa"/>
          </w:tcPr>
          <w:p w14:paraId="72A84D3D" w14:textId="77777777" w:rsidR="008B5A01" w:rsidRPr="00BE7A3C" w:rsidRDefault="008B5A01" w:rsidP="002117C2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17 300</w:t>
            </w:r>
          </w:p>
        </w:tc>
      </w:tr>
      <w:tr w:rsidR="008B5A01" w:rsidRPr="006B1E4A" w14:paraId="4CB13AAD" w14:textId="77777777" w:rsidTr="002117C2">
        <w:trPr>
          <w:trHeight w:val="56"/>
        </w:trPr>
        <w:tc>
          <w:tcPr>
            <w:tcW w:w="7627" w:type="dxa"/>
          </w:tcPr>
          <w:p w14:paraId="727EACEE" w14:textId="77777777" w:rsidR="008B5A01" w:rsidRPr="006B1E4A" w:rsidRDefault="008B5A01" w:rsidP="0021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өсиеттерді куәландыру </w:t>
            </w:r>
          </w:p>
        </w:tc>
        <w:tc>
          <w:tcPr>
            <w:tcW w:w="1094" w:type="dxa"/>
          </w:tcPr>
          <w:p w14:paraId="00BD1CDA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80" w:type="dxa"/>
          </w:tcPr>
          <w:p w14:paraId="72088A5E" w14:textId="77777777" w:rsidR="008B5A01" w:rsidRPr="00BE7A3C" w:rsidRDefault="008B5A01" w:rsidP="002117C2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12 975</w:t>
            </w:r>
          </w:p>
        </w:tc>
      </w:tr>
      <w:tr w:rsidR="008B5A01" w:rsidRPr="004D594A" w14:paraId="7C51D9D6" w14:textId="77777777" w:rsidTr="002117C2">
        <w:trPr>
          <w:trHeight w:val="56"/>
        </w:trPr>
        <w:tc>
          <w:tcPr>
            <w:tcW w:w="7627" w:type="dxa"/>
          </w:tcPr>
          <w:p w14:paraId="4624CDE6" w14:textId="77777777" w:rsidR="008B5A01" w:rsidRPr="00D20034" w:rsidRDefault="008B5A01" w:rsidP="0021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ұпия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өсиет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салынған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конвертті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ашу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құпия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өсиет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ті</w:t>
            </w:r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жариялау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кезінде</w:t>
            </w:r>
          </w:p>
        </w:tc>
        <w:tc>
          <w:tcPr>
            <w:tcW w:w="1094" w:type="dxa"/>
          </w:tcPr>
          <w:p w14:paraId="0CFBBC3C" w14:textId="77777777" w:rsidR="008B5A01" w:rsidRPr="004D594A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1,2</w:t>
            </w:r>
          </w:p>
        </w:tc>
        <w:tc>
          <w:tcPr>
            <w:tcW w:w="1480" w:type="dxa"/>
          </w:tcPr>
          <w:p w14:paraId="30710ECF" w14:textId="77777777" w:rsidR="008B5A01" w:rsidRPr="004D594A" w:rsidRDefault="008B5A01" w:rsidP="002117C2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5 190</w:t>
            </w:r>
          </w:p>
        </w:tc>
      </w:tr>
      <w:tr w:rsidR="008B5A01" w:rsidRPr="004D594A" w14:paraId="374C48AE" w14:textId="77777777" w:rsidTr="002117C2">
        <w:trPr>
          <w:trHeight w:val="56"/>
        </w:trPr>
        <w:tc>
          <w:tcPr>
            <w:tcW w:w="7627" w:type="dxa"/>
          </w:tcPr>
          <w:p w14:paraId="6B1EE13F" w14:textId="77777777" w:rsidR="008B5A01" w:rsidRPr="00D20034" w:rsidRDefault="008B5A01" w:rsidP="0021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ұпия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өсиет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ті</w:t>
            </w:r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қабылдау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туралы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куәлік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беру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кезінде</w:t>
            </w:r>
            <w:proofErr w:type="spellEnd"/>
          </w:p>
        </w:tc>
        <w:tc>
          <w:tcPr>
            <w:tcW w:w="1094" w:type="dxa"/>
          </w:tcPr>
          <w:p w14:paraId="1AB42D7E" w14:textId="77777777" w:rsidR="008B5A01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1,2</w:t>
            </w:r>
          </w:p>
        </w:tc>
        <w:tc>
          <w:tcPr>
            <w:tcW w:w="1480" w:type="dxa"/>
          </w:tcPr>
          <w:p w14:paraId="0D41FB24" w14:textId="77777777" w:rsidR="008B5A01" w:rsidRDefault="008B5A01" w:rsidP="002117C2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5 190</w:t>
            </w:r>
          </w:p>
        </w:tc>
      </w:tr>
      <w:tr w:rsidR="008B5A01" w:rsidRPr="006B1E4A" w14:paraId="62917A29" w14:textId="77777777" w:rsidTr="002117C2">
        <w:trPr>
          <w:trHeight w:val="56"/>
        </w:trPr>
        <w:tc>
          <w:tcPr>
            <w:tcW w:w="7627" w:type="dxa"/>
          </w:tcPr>
          <w:p w14:paraId="048D0252" w14:textId="77777777" w:rsidR="008B5A01" w:rsidRPr="00D20034" w:rsidRDefault="008B5A01" w:rsidP="0021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ерлi-з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ып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ты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рд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ң</w:t>
            </w:r>
            <w:proofErr w:type="spellEnd"/>
            <w:r>
              <w:rPr>
                <w:rFonts w:ascii="Times New Roman" w:hAnsi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қ</w:t>
            </w:r>
            <w:proofErr w:type="spellEnd"/>
            <w:r>
              <w:rPr>
                <w:rFonts w:ascii="Times New Roman" w:hAnsi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ү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лкi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үл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ән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рл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</w:t>
            </w:r>
            <w:proofErr w:type="spellEnd"/>
            <w:r>
              <w:rPr>
                <w:rFonts w:ascii="Times New Roman" w:hAnsi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ме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ұ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қы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ү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ө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адамда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ды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ң</w:t>
            </w:r>
            <w:proofErr w:type="spellEnd"/>
            <w:r>
              <w:rPr>
                <w:rFonts w:ascii="Times New Roman" w:hAnsi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ұ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қы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куәлi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бер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у</w:t>
            </w:r>
          </w:p>
        </w:tc>
        <w:tc>
          <w:tcPr>
            <w:tcW w:w="1094" w:type="dxa"/>
            <w:vAlign w:val="center"/>
          </w:tcPr>
          <w:p w14:paraId="309EC5BA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80" w:type="dxa"/>
            <w:vAlign w:val="center"/>
          </w:tcPr>
          <w:p w14:paraId="5614446A" w14:textId="77777777" w:rsidR="008B5A01" w:rsidRPr="00BE7A3C" w:rsidRDefault="008B5A01" w:rsidP="002117C2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21 625</w:t>
            </w:r>
          </w:p>
        </w:tc>
      </w:tr>
      <w:tr w:rsidR="008B5A01" w:rsidRPr="006B1E4A" w14:paraId="113322B4" w14:textId="77777777" w:rsidTr="002117C2">
        <w:trPr>
          <w:trHeight w:val="65"/>
        </w:trPr>
        <w:tc>
          <w:tcPr>
            <w:tcW w:w="7627" w:type="dxa"/>
          </w:tcPr>
          <w:p w14:paraId="02086711" w14:textId="77777777" w:rsidR="008B5A01" w:rsidRPr="00D20034" w:rsidRDefault="008B5A01" w:rsidP="0021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ұ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лiк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ұқ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ық</w:t>
            </w:r>
            <w:proofErr w:type="spellEnd"/>
            <w:r>
              <w:rPr>
                <w:rFonts w:ascii="Times New Roman" w:hAnsi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әлiк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тер</w:t>
            </w:r>
            <w:proofErr w:type="spellEnd"/>
            <w:r>
              <w:rPr>
                <w:rFonts w:ascii="Times New Roman" w:hAnsi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і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ү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ә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рб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iл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ә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ке</w:t>
            </w:r>
          </w:p>
        </w:tc>
        <w:tc>
          <w:tcPr>
            <w:tcW w:w="1094" w:type="dxa"/>
          </w:tcPr>
          <w:p w14:paraId="1766A76F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80" w:type="dxa"/>
          </w:tcPr>
          <w:p w14:paraId="5831FFE7" w14:textId="77777777" w:rsidR="008B5A01" w:rsidRPr="00BE7A3C" w:rsidRDefault="008B5A01" w:rsidP="002117C2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17 300</w:t>
            </w:r>
          </w:p>
        </w:tc>
      </w:tr>
      <w:tr w:rsidR="008B5A01" w:rsidRPr="00F21665" w14:paraId="62AD4223" w14:textId="77777777" w:rsidTr="002117C2">
        <w:trPr>
          <w:trHeight w:val="65"/>
        </w:trPr>
        <w:tc>
          <w:tcPr>
            <w:tcW w:w="7627" w:type="dxa"/>
          </w:tcPr>
          <w:p w14:paraId="71C70870" w14:textId="77777777" w:rsidR="008B5A01" w:rsidRPr="00731B23" w:rsidRDefault="008B5A01" w:rsidP="0021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proofErr w:type="spellStart"/>
            <w:r w:rsidRPr="00731B23">
              <w:rPr>
                <w:rFonts w:ascii="Times New Roman" w:hAnsi="Times New Roman"/>
                <w:sz w:val="20"/>
                <w:szCs w:val="20"/>
              </w:rPr>
              <w:t>ұралық</w:t>
            </w:r>
            <w:proofErr w:type="spellEnd"/>
            <w:r w:rsidRPr="00731B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23">
              <w:rPr>
                <w:rFonts w:ascii="Times New Roman" w:hAnsi="Times New Roman"/>
                <w:sz w:val="20"/>
                <w:szCs w:val="20"/>
              </w:rPr>
              <w:t>мүлікті</w:t>
            </w:r>
            <w:proofErr w:type="spellEnd"/>
            <w:r w:rsidRPr="00731B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23">
              <w:rPr>
                <w:rFonts w:ascii="Times New Roman" w:hAnsi="Times New Roman"/>
                <w:sz w:val="20"/>
                <w:szCs w:val="20"/>
              </w:rPr>
              <w:t>қорғау</w:t>
            </w:r>
            <w:proofErr w:type="spellEnd"/>
            <w:r w:rsidRPr="00731B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23">
              <w:rPr>
                <w:rFonts w:ascii="Times New Roman" w:hAnsi="Times New Roman"/>
                <w:sz w:val="20"/>
                <w:szCs w:val="20"/>
              </w:rPr>
              <w:t>жөнінде</w:t>
            </w:r>
            <w:proofErr w:type="spellEnd"/>
            <w:r w:rsidRPr="00731B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23">
              <w:rPr>
                <w:rFonts w:ascii="Times New Roman" w:hAnsi="Times New Roman"/>
                <w:sz w:val="20"/>
                <w:szCs w:val="20"/>
              </w:rPr>
              <w:t>шаралар</w:t>
            </w:r>
            <w:proofErr w:type="spellEnd"/>
            <w:r w:rsidRPr="00731B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23">
              <w:rPr>
                <w:rFonts w:ascii="Times New Roman" w:hAnsi="Times New Roman"/>
                <w:sz w:val="20"/>
                <w:szCs w:val="20"/>
              </w:rPr>
              <w:t>қабылдағаны</w:t>
            </w:r>
            <w:proofErr w:type="spellEnd"/>
            <w:r w:rsidRPr="00731B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23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731B2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094" w:type="dxa"/>
          </w:tcPr>
          <w:p w14:paraId="7B9BA19A" w14:textId="77777777" w:rsidR="008B5A01" w:rsidRPr="00F21665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480" w:type="dxa"/>
          </w:tcPr>
          <w:p w14:paraId="1C9386F6" w14:textId="77777777" w:rsidR="008B5A01" w:rsidRPr="00BE7A3C" w:rsidRDefault="008B5A01" w:rsidP="002117C2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34 600</w:t>
            </w:r>
          </w:p>
        </w:tc>
      </w:tr>
      <w:tr w:rsidR="008B5A01" w:rsidRPr="006B1E4A" w14:paraId="0EB28948" w14:textId="77777777" w:rsidTr="002117C2">
        <w:trPr>
          <w:trHeight w:val="56"/>
        </w:trPr>
        <w:tc>
          <w:tcPr>
            <w:tcW w:w="7627" w:type="dxa"/>
          </w:tcPr>
          <w:p w14:paraId="2BCF3074" w14:textId="77777777" w:rsidR="008B5A01" w:rsidRPr="006B1E4A" w:rsidRDefault="008B5A01" w:rsidP="0021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тел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ұсқ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бе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у</w:t>
            </w:r>
          </w:p>
        </w:tc>
        <w:tc>
          <w:tcPr>
            <w:tcW w:w="1094" w:type="dxa"/>
          </w:tcPr>
          <w:p w14:paraId="46828FA8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80" w:type="dxa"/>
          </w:tcPr>
          <w:p w14:paraId="19CDFEBE" w14:textId="77777777" w:rsidR="008B5A01" w:rsidRPr="00BE7A3C" w:rsidRDefault="008B5A01" w:rsidP="002117C2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12 975</w:t>
            </w:r>
          </w:p>
        </w:tc>
      </w:tr>
      <w:tr w:rsidR="008B5A01" w:rsidRPr="006B1E4A" w14:paraId="5B17E951" w14:textId="77777777" w:rsidTr="002117C2">
        <w:trPr>
          <w:trHeight w:val="56"/>
        </w:trPr>
        <w:tc>
          <w:tcPr>
            <w:tcW w:w="7627" w:type="dxa"/>
          </w:tcPr>
          <w:p w14:paraId="724942DB" w14:textId="77777777" w:rsidR="008B5A01" w:rsidRPr="006B1E4A" w:rsidRDefault="008B5A01" w:rsidP="0021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кепi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рлi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епi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рт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ы</w:t>
            </w:r>
            <w:proofErr w:type="spellEnd"/>
          </w:p>
        </w:tc>
        <w:tc>
          <w:tcPr>
            <w:tcW w:w="1094" w:type="dxa"/>
          </w:tcPr>
          <w:p w14:paraId="7F96B222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,5</w:t>
            </w:r>
          </w:p>
        </w:tc>
        <w:tc>
          <w:tcPr>
            <w:tcW w:w="1480" w:type="dxa"/>
          </w:tcPr>
          <w:p w14:paraId="533CB5D1" w14:textId="77777777" w:rsidR="008B5A01" w:rsidRPr="00BE7A3C" w:rsidRDefault="008B5A01" w:rsidP="002117C2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6 488</w:t>
            </w:r>
          </w:p>
        </w:tc>
      </w:tr>
      <w:tr w:rsidR="008B5A01" w:rsidRPr="006B1E4A" w14:paraId="48B8C3BD" w14:textId="77777777" w:rsidTr="002117C2">
        <w:trPr>
          <w:trHeight w:val="56"/>
        </w:trPr>
        <w:tc>
          <w:tcPr>
            <w:tcW w:w="7627" w:type="dxa"/>
          </w:tcPr>
          <w:p w14:paraId="3F5EB2D3" w14:textId="77777777" w:rsidR="008B5A01" w:rsidRPr="00D20034" w:rsidRDefault="008B5A01" w:rsidP="0021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3B22">
              <w:rPr>
                <w:rFonts w:ascii="Times New Roman" w:hAnsi="Times New Roman"/>
                <w:sz w:val="20"/>
                <w:szCs w:val="20"/>
              </w:rPr>
              <w:t>вексель</w:t>
            </w:r>
            <w:proofErr w:type="spellEnd"/>
            <w:r w:rsidRPr="00113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3B22">
              <w:rPr>
                <w:rFonts w:ascii="Times New Roman" w:hAnsi="Times New Roman"/>
                <w:sz w:val="20"/>
                <w:szCs w:val="20"/>
              </w:rPr>
              <w:t>наразылығын</w:t>
            </w:r>
            <w:proofErr w:type="spellEnd"/>
            <w:r w:rsidRPr="00113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3B22">
              <w:rPr>
                <w:rFonts w:ascii="Times New Roman" w:hAnsi="Times New Roman"/>
                <w:sz w:val="20"/>
                <w:szCs w:val="20"/>
              </w:rPr>
              <w:t>жасаған</w:t>
            </w:r>
            <w:proofErr w:type="spellEnd"/>
            <w:r w:rsidRPr="00113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3B22">
              <w:rPr>
                <w:rFonts w:ascii="Times New Roman" w:hAnsi="Times New Roman"/>
                <w:sz w:val="20"/>
                <w:szCs w:val="20"/>
              </w:rPr>
              <w:t>кезде</w:t>
            </w:r>
            <w:proofErr w:type="spellEnd"/>
            <w:r w:rsidRPr="00113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3B22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113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3B22">
              <w:rPr>
                <w:rFonts w:ascii="Times New Roman" w:hAnsi="Times New Roman"/>
                <w:sz w:val="20"/>
                <w:szCs w:val="20"/>
              </w:rPr>
              <w:t>чектің</w:t>
            </w:r>
            <w:proofErr w:type="spellEnd"/>
            <w:r w:rsidRPr="00113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3B22">
              <w:rPr>
                <w:rFonts w:ascii="Times New Roman" w:hAnsi="Times New Roman"/>
                <w:sz w:val="20"/>
                <w:szCs w:val="20"/>
              </w:rPr>
              <w:t>төленбегенін</w:t>
            </w:r>
            <w:proofErr w:type="spellEnd"/>
            <w:r w:rsidRPr="00113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3B22">
              <w:rPr>
                <w:rFonts w:ascii="Times New Roman" w:hAnsi="Times New Roman"/>
                <w:sz w:val="20"/>
                <w:szCs w:val="20"/>
              </w:rPr>
              <w:t>куәландырған</w:t>
            </w:r>
            <w:proofErr w:type="spellEnd"/>
            <w:r w:rsidRPr="00113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3B22">
              <w:rPr>
                <w:rFonts w:ascii="Times New Roman" w:hAnsi="Times New Roman"/>
                <w:sz w:val="20"/>
                <w:szCs w:val="20"/>
              </w:rPr>
              <w:t>кезде</w:t>
            </w:r>
            <w:proofErr w:type="spellEnd"/>
          </w:p>
        </w:tc>
        <w:tc>
          <w:tcPr>
            <w:tcW w:w="1094" w:type="dxa"/>
          </w:tcPr>
          <w:p w14:paraId="2EFF1FCC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,5</w:t>
            </w:r>
          </w:p>
        </w:tc>
        <w:tc>
          <w:tcPr>
            <w:tcW w:w="1480" w:type="dxa"/>
          </w:tcPr>
          <w:p w14:paraId="0C73921B" w14:textId="77777777" w:rsidR="008B5A01" w:rsidRPr="00BE7A3C" w:rsidRDefault="008B5A01" w:rsidP="002117C2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6 488</w:t>
            </w:r>
          </w:p>
        </w:tc>
      </w:tr>
      <w:tr w:rsidR="008B5A01" w:rsidRPr="006B1E4A" w14:paraId="71CF68D1" w14:textId="77777777" w:rsidTr="002117C2">
        <w:trPr>
          <w:trHeight w:val="4069"/>
        </w:trPr>
        <w:tc>
          <w:tcPr>
            <w:tcW w:w="7627" w:type="dxa"/>
          </w:tcPr>
          <w:p w14:paraId="733A10C2" w14:textId="77777777" w:rsidR="008B5A01" w:rsidRPr="009C65B6" w:rsidRDefault="008B5A01" w:rsidP="002117C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Атқарушылық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жазба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ау</w:t>
            </w:r>
            <w:r w:rsidRPr="009C65B6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</w:p>
          <w:p w14:paraId="7E260318" w14:textId="1913E4DC" w:rsidR="008B5A01" w:rsidRPr="00731B23" w:rsidRDefault="008B5A01" w:rsidP="002117C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31B23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- </w:t>
            </w:r>
            <w:r w:rsidRPr="00731B23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kk-KZ"/>
              </w:rPr>
              <w:t xml:space="preserve"> жеке тұлғалар</w:t>
            </w:r>
            <w:r w:rsidRPr="00AF1EBA">
              <w:rPr>
                <w:rFonts w:ascii="Times New Roman" w:hAnsi="Times New Roman"/>
                <w:color w:val="000000"/>
                <w:spacing w:val="51"/>
                <w:sz w:val="20"/>
                <w:szCs w:val="20"/>
                <w:u w:val="single"/>
                <w:lang w:val="kk-KZ"/>
              </w:rPr>
              <w:t xml:space="preserve"> </w:t>
            </w:r>
            <w:r w:rsidRPr="00AF1EB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kk-KZ"/>
              </w:rPr>
              <w:t>үшін</w:t>
            </w:r>
            <w:r w:rsidRPr="00AF1EB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31B23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</w:p>
          <w:p w14:paraId="1351A0DD" w14:textId="77777777" w:rsidR="008B5A01" w:rsidRPr="00731B23" w:rsidRDefault="008B5A01" w:rsidP="002117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өндіріп алын</w:t>
            </w:r>
            <w:r w:rsidRPr="00456EDA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/>
              </w:rPr>
              <w:t>а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тын соманың</w:t>
            </w:r>
            <w:r w:rsidRPr="00456EDA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/>
              </w:rPr>
              <w:t xml:space="preserve"> </w:t>
            </w:r>
            <w:r w:rsidRPr="00456ED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н</w:t>
            </w:r>
            <w:r w:rsidRPr="00456ED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емес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</w:t>
            </w:r>
            <w:r w:rsidRPr="00456ED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  <w:r w:rsidRPr="00456ED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т</w:t>
            </w:r>
            <w:r w:rsidRPr="00456ED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а</w:t>
            </w:r>
            <w:r w:rsidRPr="00456ED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л</w:t>
            </w:r>
            <w:r w:rsidRPr="00456ED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а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r w:rsidRPr="00456ED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456ED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 xml:space="preserve"> е</w:t>
            </w:r>
            <w:r w:rsidRPr="00456ED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т</w:t>
            </w:r>
            <w:r w:rsidRPr="00456ED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ілет</w:t>
            </w:r>
            <w:r w:rsidRPr="00456ED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і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</w:t>
            </w:r>
            <w:r w:rsidRPr="00456ED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  <w:r w:rsidRPr="00456ED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өз</w:t>
            </w:r>
            <w:r w:rsidRPr="00456EDA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kk-KZ"/>
              </w:rPr>
              <w:t>г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</w:t>
            </w:r>
            <w:r w:rsidRPr="00456ED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 xml:space="preserve"> жылж</w:t>
            </w:r>
            <w:r w:rsidRPr="00456ED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ы</w:t>
            </w:r>
            <w:r w:rsidRPr="00456EDA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kk-KZ"/>
              </w:rPr>
              <w:t>м</w:t>
            </w:r>
            <w:r w:rsidRPr="00456ED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а</w:t>
            </w:r>
            <w:r w:rsidRPr="00456ED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л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</w:t>
            </w:r>
            <w:r w:rsidRPr="00456ED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 xml:space="preserve"> м</w:t>
            </w:r>
            <w:r w:rsidRPr="00456ED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ү</w:t>
            </w:r>
            <w:r w:rsidRPr="00456ED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лi</w:t>
            </w:r>
            <w:r w:rsidRPr="00456ED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к</w:t>
            </w:r>
            <w:r w:rsidRPr="00456ED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тi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ң</w:t>
            </w:r>
            <w:r w:rsidRPr="00456ED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 xml:space="preserve"> </w:t>
            </w:r>
            <w:r w:rsidRPr="00456ED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нарық</w:t>
            </w:r>
            <w:r w:rsidRPr="00456ED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т</w:t>
            </w:r>
            <w:r w:rsidRPr="00456ED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ы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 </w:t>
            </w:r>
            <w:r w:rsidRPr="00456ED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құн</w:t>
            </w:r>
            <w:r w:rsidRPr="00456ED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ы</w:t>
            </w:r>
            <w:r w:rsidRPr="00456ED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н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ың 0,2 %, бірақ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1 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АЕК</w:t>
            </w:r>
            <w:r w:rsidRPr="00456ED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-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тан кем емес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және 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50АЕК-тан </w:t>
            </w:r>
            <w:r w:rsidRPr="00456EDA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/>
              </w:rPr>
              <w:t>а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ртық</w:t>
            </w:r>
            <w:r w:rsidRPr="00456ED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емес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;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3D94FC8D" w14:textId="77777777" w:rsidR="008B5A01" w:rsidRPr="00731B23" w:rsidRDefault="008B5A01" w:rsidP="002117C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7A984E4" w14:textId="77777777" w:rsidR="008B5A01" w:rsidRPr="00C0027B" w:rsidRDefault="008B5A01" w:rsidP="002117C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68B1143" w14:textId="77777777" w:rsidR="00382E2C" w:rsidRPr="00C0027B" w:rsidRDefault="00382E2C" w:rsidP="002117C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DE95228" w14:textId="77777777" w:rsidR="00E337A8" w:rsidRDefault="00E337A8" w:rsidP="002117C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  <w:p w14:paraId="1022532A" w14:textId="77777777" w:rsidR="00E337A8" w:rsidRDefault="00E337A8" w:rsidP="002117C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  <w:p w14:paraId="34CC0EA3" w14:textId="77777777" w:rsidR="00E337A8" w:rsidRDefault="00E337A8" w:rsidP="002117C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  <w:p w14:paraId="5D5BE63C" w14:textId="0FDD3878" w:rsidR="008B5A01" w:rsidRPr="00731B23" w:rsidRDefault="008B5A01" w:rsidP="002117C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31B23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Pr="00456EDA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kk-KZ"/>
              </w:rPr>
              <w:t>заңды</w:t>
            </w:r>
            <w:r w:rsidRPr="00456EDA">
              <w:rPr>
                <w:rFonts w:ascii="Times New Roman" w:hAnsi="Times New Roman"/>
                <w:b/>
                <w:color w:val="000000"/>
                <w:spacing w:val="50"/>
                <w:sz w:val="20"/>
                <w:szCs w:val="20"/>
                <w:u w:val="single"/>
                <w:lang w:val="kk-KZ"/>
              </w:rPr>
              <w:t xml:space="preserve"> </w:t>
            </w:r>
            <w:r w:rsidRPr="00456EDA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kk-KZ"/>
              </w:rPr>
              <w:t>тұлғалар</w:t>
            </w:r>
            <w:r w:rsidRPr="00456EDA">
              <w:rPr>
                <w:rFonts w:ascii="Times New Roman" w:hAnsi="Times New Roman"/>
                <w:color w:val="000000"/>
                <w:spacing w:val="50"/>
                <w:sz w:val="20"/>
                <w:szCs w:val="20"/>
                <w:u w:val="single"/>
                <w:lang w:val="kk-KZ"/>
              </w:rPr>
              <w:t xml:space="preserve"> 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kk-KZ"/>
              </w:rPr>
              <w:t>үшін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31B23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</w:p>
          <w:p w14:paraId="299C699C" w14:textId="77777777" w:rsidR="008B5A01" w:rsidRPr="00731B23" w:rsidRDefault="008B5A01" w:rsidP="002117C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өндіріп алын</w:t>
            </w:r>
            <w:r w:rsidRPr="00B0010A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/>
              </w:rPr>
              <w:t>а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тын соманың</w:t>
            </w:r>
            <w:r w:rsidRPr="00B0010A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/>
              </w:rPr>
              <w:t xml:space="preserve"> </w:t>
            </w:r>
            <w:r w:rsidRPr="00B0010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н</w:t>
            </w:r>
            <w:r w:rsidRPr="00B0010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емес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  <w:r w:rsidRPr="00B0010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т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а</w:t>
            </w:r>
            <w:r w:rsidRPr="00B0010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л</w:t>
            </w:r>
            <w:r w:rsidRPr="00B0010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а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 xml:space="preserve"> е</w:t>
            </w:r>
            <w:r w:rsidRPr="00B0010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т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ілет</w:t>
            </w:r>
            <w:r w:rsidRPr="00B0010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і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  <w:r w:rsidRPr="00B0010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өз</w:t>
            </w:r>
            <w:r w:rsidRPr="00B0010A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kk-KZ"/>
              </w:rPr>
              <w:t>г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 xml:space="preserve"> жылж</w:t>
            </w:r>
            <w:r w:rsidRPr="00B0010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ы</w:t>
            </w:r>
            <w:r w:rsidRPr="00B0010A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kk-KZ"/>
              </w:rPr>
              <w:t>м</w:t>
            </w:r>
            <w:r w:rsidRPr="00B0010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а</w:t>
            </w:r>
            <w:r w:rsidRPr="00B0010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л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 xml:space="preserve"> м</w:t>
            </w:r>
            <w:r w:rsidRPr="00B0010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ү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лi</w:t>
            </w:r>
            <w:r w:rsidRPr="00B0010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к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тi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ң</w:t>
            </w:r>
            <w:r w:rsidRPr="00B0010A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kk-KZ"/>
              </w:rPr>
              <w:t xml:space="preserve"> 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н</w:t>
            </w:r>
            <w:r w:rsidRPr="00B0010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а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рықты</w:t>
            </w:r>
            <w:r w:rsidRPr="00B0010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құн</w:t>
            </w:r>
            <w:r w:rsidRPr="00B0010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ы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н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ың 1 %, бірақ </w:t>
            </w:r>
            <w:r w:rsidRPr="00731B23">
              <w:rPr>
                <w:rFonts w:ascii="Times New Roman" w:hAnsi="Times New Roman"/>
                <w:bCs/>
                <w:sz w:val="20"/>
                <w:szCs w:val="20"/>
              </w:rPr>
              <w:t xml:space="preserve">1,5 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</w:t>
            </w:r>
            <w:r w:rsidRPr="00B0010A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/>
              </w:rPr>
              <w:t>Е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К-тан кем емес,</w:t>
            </w:r>
            <w:r w:rsidRPr="00B0010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 АЕК-тан</w:t>
            </w:r>
            <w:r w:rsidRPr="00B0010A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/>
              </w:rPr>
              <w:t xml:space="preserve"> 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ар</w:t>
            </w:r>
            <w:r w:rsidRPr="00B0010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т</w:t>
            </w:r>
            <w:r w:rsidRPr="00B0010A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/>
              </w:rPr>
              <w:t>ы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 е</w:t>
            </w:r>
            <w:r w:rsidRPr="00B0010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м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</w:t>
            </w:r>
            <w:r w:rsidRPr="00731B23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1094" w:type="dxa"/>
          </w:tcPr>
          <w:p w14:paraId="708C4908" w14:textId="77777777" w:rsidR="008B5A01" w:rsidRDefault="008B5A01" w:rsidP="002117C2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50DA9D0F" w14:textId="77777777" w:rsidR="008B5A01" w:rsidRDefault="008B5A01" w:rsidP="002117C2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0,2%, </w:t>
            </w:r>
            <w:r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бірақ</w:t>
            </w:r>
          </w:p>
          <w:p w14:paraId="6DC82AAE" w14:textId="0D27DF87" w:rsidR="008B5A01" w:rsidRPr="00BE7A3C" w:rsidRDefault="00E337A8" w:rsidP="002117C2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ru-RU"/>
              </w:rPr>
              <w:t>4 325</w:t>
            </w:r>
            <w:r w:rsidR="008B5A01"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т.</w:t>
            </w:r>
          </w:p>
          <w:p w14:paraId="331A3412" w14:textId="77777777" w:rsidR="008B5A01" w:rsidRDefault="008B5A01" w:rsidP="002117C2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>кем емес және</w:t>
            </w:r>
          </w:p>
          <w:p w14:paraId="0F4C6EE2" w14:textId="77777777" w:rsidR="008B5A01" w:rsidRPr="00BE7A3C" w:rsidRDefault="008B5A01" w:rsidP="002117C2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ru-RU"/>
              </w:rPr>
              <w:t>216 250</w:t>
            </w: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т.</w:t>
            </w:r>
            <w:r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артық емес</w:t>
            </w:r>
          </w:p>
          <w:p w14:paraId="02468D80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67AF2038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4473F171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1%, </w:t>
            </w:r>
            <w:r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бірақ</w:t>
            </w:r>
          </w:p>
          <w:p w14:paraId="2F025883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ru-RU"/>
              </w:rPr>
              <w:t>6 488</w:t>
            </w: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т.</w:t>
            </w:r>
          </w:p>
          <w:p w14:paraId="080A78FA" w14:textId="77777777" w:rsidR="008B5A01" w:rsidRDefault="008B5A01" w:rsidP="002117C2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кем емес және</w:t>
            </w:r>
          </w:p>
          <w:p w14:paraId="14CFCB11" w14:textId="77777777" w:rsidR="008B5A01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ru-RU"/>
              </w:rPr>
              <w:t xml:space="preserve">432 500 </w:t>
            </w: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>т.</w:t>
            </w:r>
          </w:p>
          <w:p w14:paraId="02AE0027" w14:textId="77777777" w:rsidR="008B5A01" w:rsidRPr="006B1E4A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>артық емес</w:t>
            </w:r>
          </w:p>
        </w:tc>
        <w:tc>
          <w:tcPr>
            <w:tcW w:w="1480" w:type="dxa"/>
          </w:tcPr>
          <w:p w14:paraId="68489BC0" w14:textId="77777777" w:rsidR="008B5A01" w:rsidRDefault="008B5A01" w:rsidP="002117C2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448C0ED0" w14:textId="77777777" w:rsidR="008B5A01" w:rsidRPr="00BF3BD1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4C2107EB" w14:textId="77777777" w:rsidR="008B5A01" w:rsidRDefault="008B5A01" w:rsidP="002117C2">
            <w:pPr>
              <w:spacing w:after="0" w:line="240" w:lineRule="auto"/>
              <w:rPr>
                <w:rFonts w:ascii="Times New Roman" w:hAnsi="Times New Roman"/>
                <w:w w:val="90"/>
                <w:sz w:val="20"/>
                <w:szCs w:val="20"/>
                <w:lang w:val="kk-KZ"/>
              </w:rPr>
            </w:pPr>
          </w:p>
          <w:p w14:paraId="2A39B1B7" w14:textId="77777777" w:rsidR="008B5A01" w:rsidRDefault="008B5A01" w:rsidP="002117C2">
            <w:pPr>
              <w:spacing w:after="0" w:line="240" w:lineRule="auto"/>
              <w:rPr>
                <w:rFonts w:ascii="Times New Roman" w:hAnsi="Times New Roman"/>
                <w:w w:val="90"/>
                <w:sz w:val="20"/>
                <w:szCs w:val="20"/>
                <w:lang w:val="kk-KZ"/>
              </w:rPr>
            </w:pPr>
          </w:p>
          <w:p w14:paraId="0263902D" w14:textId="77777777" w:rsidR="008B5A01" w:rsidRDefault="008B5A01" w:rsidP="002117C2">
            <w:pPr>
              <w:spacing w:after="0" w:line="240" w:lineRule="auto"/>
              <w:rPr>
                <w:rFonts w:ascii="Times New Roman" w:hAnsi="Times New Roman"/>
                <w:w w:val="90"/>
                <w:sz w:val="20"/>
                <w:szCs w:val="20"/>
                <w:lang w:val="kk-KZ"/>
              </w:rPr>
            </w:pPr>
          </w:p>
          <w:p w14:paraId="409EC7E5" w14:textId="77777777" w:rsidR="008B5A01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66762DA" w14:textId="77777777" w:rsidR="008B5A01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7481AB0" w14:textId="77777777" w:rsidR="008B5A01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34B571" w14:textId="77777777" w:rsidR="008B5A01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5219249" w14:textId="77777777" w:rsidR="008B5A01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F5B303" w14:textId="77777777" w:rsidR="008B5A01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3E178A5" w14:textId="77777777" w:rsidR="008B5A01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DE23D6" w14:textId="77777777" w:rsidR="008B5A01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11B709" w14:textId="77777777" w:rsidR="008B5A01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6A7BC7E" w14:textId="77777777" w:rsidR="008B5A01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F72104" w14:textId="77777777" w:rsidR="008B5A01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2BA5803" w14:textId="77777777" w:rsidR="008B5A01" w:rsidRPr="006B1E4A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B5A01" w:rsidRPr="006B1E4A" w14:paraId="4086BC8B" w14:textId="77777777" w:rsidTr="002117C2">
        <w:trPr>
          <w:trHeight w:val="499"/>
        </w:trPr>
        <w:tc>
          <w:tcPr>
            <w:tcW w:w="7627" w:type="dxa"/>
          </w:tcPr>
          <w:p w14:paraId="3CF51256" w14:textId="77777777" w:rsidR="008B5A01" w:rsidRPr="00731B23" w:rsidRDefault="008B5A01" w:rsidP="002117C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сп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уб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ка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ыны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заң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мі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де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і</w:t>
            </w:r>
            <w:proofErr w:type="spellEnd"/>
            <w:r>
              <w:rPr>
                <w:rFonts w:ascii="Times New Roman" w:hAnsi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ари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қ</w:t>
            </w:r>
            <w:proofErr w:type="spellEnd"/>
            <w:r>
              <w:rPr>
                <w:rFonts w:ascii="Times New Roman" w:hAnsi="Times New Roman"/>
                <w:color w:val="000000"/>
                <w:spacing w:val="10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уәла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ыр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өз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ел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ге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келі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ле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і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әла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дыр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у</w:t>
            </w:r>
          </w:p>
        </w:tc>
        <w:tc>
          <w:tcPr>
            <w:tcW w:w="1094" w:type="dxa"/>
          </w:tcPr>
          <w:p w14:paraId="20CD4330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,5</w:t>
            </w:r>
          </w:p>
        </w:tc>
        <w:tc>
          <w:tcPr>
            <w:tcW w:w="1480" w:type="dxa"/>
          </w:tcPr>
          <w:p w14:paraId="7D974906" w14:textId="77777777" w:rsidR="008B5A01" w:rsidRPr="00BE7A3C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6 488</w:t>
            </w:r>
          </w:p>
          <w:p w14:paraId="2FD95B0D" w14:textId="77777777" w:rsidR="008B5A01" w:rsidRPr="00BE7A3C" w:rsidRDefault="008B5A01" w:rsidP="002117C2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B5A01" w:rsidRPr="006B1E4A" w14:paraId="12A83480" w14:textId="77777777" w:rsidTr="00382E2C">
        <w:trPr>
          <w:trHeight w:val="56"/>
        </w:trPr>
        <w:tc>
          <w:tcPr>
            <w:tcW w:w="7627" w:type="dxa"/>
          </w:tcPr>
          <w:p w14:paraId="0BFBEA87" w14:textId="50223BD0" w:rsidR="008B5A01" w:rsidRPr="00382E2C" w:rsidRDefault="008B5A01" w:rsidP="00382E2C">
            <w:pPr>
              <w:widowControl w:val="0"/>
              <w:tabs>
                <w:tab w:val="left" w:pos="5137"/>
              </w:tabs>
              <w:spacing w:after="0" w:line="240" w:lineRule="auto"/>
              <w:ind w:right="2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құжаттард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жән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ғал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дард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у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әрбір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йға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="00382E2C" w:rsidRPr="0038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</w:tcPr>
          <w:p w14:paraId="5A610233" w14:textId="77777777" w:rsidR="008B5A01" w:rsidRPr="00BE7A3C" w:rsidRDefault="008B5A01" w:rsidP="00382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480" w:type="dxa"/>
          </w:tcPr>
          <w:p w14:paraId="569E5177" w14:textId="3B6969B7" w:rsidR="008B5A01" w:rsidRPr="00BE7A3C" w:rsidRDefault="00233F2B" w:rsidP="00233F2B">
            <w:pPr>
              <w:tabs>
                <w:tab w:val="left" w:pos="335"/>
              </w:tabs>
              <w:spacing w:after="0" w:line="240" w:lineRule="auto"/>
              <w:ind w:left="175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</w:t>
            </w:r>
            <w:r w:rsidR="008B5A01"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2 595</w:t>
            </w:r>
          </w:p>
        </w:tc>
      </w:tr>
      <w:tr w:rsidR="008B5A01" w:rsidRPr="006B1E4A" w14:paraId="2AF0B9B0" w14:textId="77777777" w:rsidTr="002117C2">
        <w:trPr>
          <w:trHeight w:val="56"/>
        </w:trPr>
        <w:tc>
          <w:tcPr>
            <w:tcW w:w="7627" w:type="dxa"/>
          </w:tcPr>
          <w:p w14:paraId="59F2C60D" w14:textId="77777777" w:rsidR="008B5A01" w:rsidRPr="00731B23" w:rsidRDefault="008B5A01" w:rsidP="0021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бл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ө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е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за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ң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дары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кө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сқ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ат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әрек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тте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1094" w:type="dxa"/>
            <w:vAlign w:val="center"/>
          </w:tcPr>
          <w:p w14:paraId="51A4B95D" w14:textId="77777777" w:rsidR="008B5A01" w:rsidRPr="00BE7A3C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7,2</w:t>
            </w:r>
          </w:p>
        </w:tc>
        <w:tc>
          <w:tcPr>
            <w:tcW w:w="1480" w:type="dxa"/>
            <w:vAlign w:val="center"/>
          </w:tcPr>
          <w:p w14:paraId="3767FA0E" w14:textId="77777777" w:rsidR="008B5A01" w:rsidRPr="00BE7A3C" w:rsidRDefault="008B5A01" w:rsidP="002117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31 140</w:t>
            </w:r>
          </w:p>
        </w:tc>
      </w:tr>
      <w:tr w:rsidR="008B5A01" w:rsidRPr="006B1E4A" w14:paraId="78051DB4" w14:textId="77777777" w:rsidTr="002117C2">
        <w:trPr>
          <w:trHeight w:val="56"/>
        </w:trPr>
        <w:tc>
          <w:tcPr>
            <w:tcW w:w="7627" w:type="dxa"/>
          </w:tcPr>
          <w:p w14:paraId="70105D2A" w14:textId="3E399F24" w:rsidR="008B5A01" w:rsidRPr="006B1E4A" w:rsidRDefault="00E72BAB" w:rsidP="0021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теңіздік наразылық жасаған кезде</w:t>
            </w:r>
            <w:r w:rsidR="008B5A01"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</w:tcPr>
          <w:p w14:paraId="3ED3185B" w14:textId="77777777" w:rsidR="008B5A01" w:rsidRPr="00BE7A3C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5,5</w:t>
            </w:r>
          </w:p>
        </w:tc>
        <w:tc>
          <w:tcPr>
            <w:tcW w:w="1480" w:type="dxa"/>
          </w:tcPr>
          <w:p w14:paraId="435A3DE4" w14:textId="77777777" w:rsidR="008B5A01" w:rsidRPr="00BE7A3C" w:rsidRDefault="008B5A01" w:rsidP="002117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23 788</w:t>
            </w:r>
          </w:p>
        </w:tc>
      </w:tr>
      <w:tr w:rsidR="008B5A01" w:rsidRPr="006B1E4A" w14:paraId="2F447C78" w14:textId="77777777" w:rsidTr="002117C2">
        <w:trPr>
          <w:trHeight w:val="56"/>
        </w:trPr>
        <w:tc>
          <w:tcPr>
            <w:tcW w:w="7627" w:type="dxa"/>
          </w:tcPr>
          <w:p w14:paraId="77518656" w14:textId="77777777" w:rsidR="008B5A01" w:rsidRPr="00EB4F98" w:rsidRDefault="008B5A01" w:rsidP="0021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ә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ң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ұ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ғал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ң</w:t>
            </w:r>
            <w:proofErr w:type="spellEnd"/>
            <w:r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iн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ек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жән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ң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ұ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ғал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рғ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ер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ен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і үшін</w:t>
            </w:r>
          </w:p>
        </w:tc>
        <w:tc>
          <w:tcPr>
            <w:tcW w:w="1094" w:type="dxa"/>
          </w:tcPr>
          <w:p w14:paraId="0D9B8C81" w14:textId="77777777" w:rsidR="008B5A01" w:rsidRPr="00BE7A3C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80" w:type="dxa"/>
          </w:tcPr>
          <w:p w14:paraId="2369DCB3" w14:textId="77777777" w:rsidR="008B5A01" w:rsidRPr="00BE7A3C" w:rsidRDefault="008B5A01" w:rsidP="002117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3 028</w:t>
            </w:r>
          </w:p>
        </w:tc>
      </w:tr>
      <w:tr w:rsidR="008B5A01" w:rsidRPr="006B1E4A" w14:paraId="5B7D54D5" w14:textId="77777777" w:rsidTr="002117C2">
        <w:trPr>
          <w:trHeight w:val="56"/>
        </w:trPr>
        <w:tc>
          <w:tcPr>
            <w:tcW w:w="7627" w:type="dxa"/>
          </w:tcPr>
          <w:p w14:paraId="7167DF55" w14:textId="77777777" w:rsidR="008B5A01" w:rsidRPr="00EB4F98" w:rsidRDefault="008B5A01" w:rsidP="002117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ұжа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от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иа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ттық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уәла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ыр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ыл</w:t>
            </w:r>
            <w:proofErr w:type="spellStart"/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ға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кө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ел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бер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ген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ү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шi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094" w:type="dxa"/>
          </w:tcPr>
          <w:p w14:paraId="38EFB49E" w14:textId="77777777" w:rsidR="008B5A01" w:rsidRPr="00BE7A3C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80" w:type="dxa"/>
          </w:tcPr>
          <w:p w14:paraId="5EF0EB3C" w14:textId="77777777" w:rsidR="008B5A01" w:rsidRPr="00BE7A3C" w:rsidRDefault="008B5A01" w:rsidP="002117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3 028</w:t>
            </w:r>
          </w:p>
        </w:tc>
      </w:tr>
      <w:tr w:rsidR="008B5A01" w:rsidRPr="00C61175" w14:paraId="16474F7E" w14:textId="77777777" w:rsidTr="002117C2">
        <w:trPr>
          <w:trHeight w:val="843"/>
        </w:trPr>
        <w:tc>
          <w:tcPr>
            <w:tcW w:w="7627" w:type="dxa"/>
          </w:tcPr>
          <w:p w14:paraId="722C48C4" w14:textId="77777777" w:rsidR="008B5A01" w:rsidRPr="00EB4F98" w:rsidRDefault="008B5A01" w:rsidP="00211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от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да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ынд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ағ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эле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кт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нд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қ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ұж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еткі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те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ұж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рдейл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куәла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ырға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бір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бет</w:t>
            </w:r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үшін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  <w:p w14:paraId="27F07BCB" w14:textId="77777777" w:rsidR="008B5A01" w:rsidRPr="008B5A01" w:rsidRDefault="008B5A01" w:rsidP="002117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B5A0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жеке</w:t>
            </w:r>
            <w:proofErr w:type="spellEnd"/>
            <w:r w:rsidRPr="008B5A0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тұлғалар</w:t>
            </w:r>
            <w:proofErr w:type="spellEnd"/>
            <w:r w:rsidRPr="008B5A0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үшін</w:t>
            </w:r>
            <w:proofErr w:type="spellEnd"/>
            <w:r w:rsidRPr="008B5A0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; </w:t>
            </w:r>
          </w:p>
          <w:p w14:paraId="4FC9E67F" w14:textId="77777777" w:rsidR="008B5A01" w:rsidRPr="008B5A01" w:rsidRDefault="008B5A01" w:rsidP="002117C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0F9C887B" w14:textId="77777777" w:rsidR="008B5A01" w:rsidRPr="008B5A01" w:rsidRDefault="008B5A01" w:rsidP="002117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5A0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заңды</w:t>
            </w:r>
            <w:proofErr w:type="spellEnd"/>
            <w:r w:rsidRPr="008B5A0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тұлғалар</w:t>
            </w:r>
            <w:proofErr w:type="spellEnd"/>
            <w:r w:rsidRPr="008B5A0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үшін</w:t>
            </w:r>
            <w:proofErr w:type="spellEnd"/>
            <w:r w:rsidRPr="008B5A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2C9135" w14:textId="77777777" w:rsidR="008B5A01" w:rsidRPr="008B5A01" w:rsidRDefault="008B5A01" w:rsidP="002117C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5FCB4C68" w14:textId="77777777" w:rsidR="008B5A01" w:rsidRPr="008B5A01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53F2DCB" w14:textId="77777777" w:rsidR="008B5A01" w:rsidRPr="008B5A01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3CC8077" w14:textId="77777777" w:rsidR="008B5A01" w:rsidRPr="00BE7A3C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  <w:p w14:paraId="47692627" w14:textId="77777777" w:rsidR="008B5A01" w:rsidRPr="00BE7A3C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7E9869A" w14:textId="77777777" w:rsidR="008B5A01" w:rsidRPr="00BE7A3C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DD9305" w14:textId="77777777" w:rsidR="008B5A01" w:rsidRPr="00BE7A3C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480" w:type="dxa"/>
          </w:tcPr>
          <w:p w14:paraId="035DEED4" w14:textId="77777777" w:rsidR="008B5A01" w:rsidRPr="00BE7A3C" w:rsidRDefault="008B5A01" w:rsidP="002117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9FDD7C" w14:textId="77777777" w:rsidR="008B5A01" w:rsidRPr="00BE7A3C" w:rsidRDefault="008B5A01" w:rsidP="002117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00A6CE" w14:textId="77777777" w:rsidR="008B5A01" w:rsidRPr="00BE7A3C" w:rsidRDefault="008B5A01" w:rsidP="002117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1 298</w:t>
            </w:r>
          </w:p>
          <w:p w14:paraId="310BEEA0" w14:textId="77777777" w:rsidR="008B5A01" w:rsidRPr="00BE7A3C" w:rsidRDefault="008B5A01" w:rsidP="002117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  <w:proofErr w:type="spellEnd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1 </w:t>
            </w:r>
            <w:proofErr w:type="spellStart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стр</w:t>
            </w:r>
            <w:proofErr w:type="spellEnd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31CE3609" w14:textId="77777777" w:rsidR="008B5A01" w:rsidRPr="00BE7A3C" w:rsidRDefault="008B5A01" w:rsidP="002117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FBBCCD" w14:textId="77777777" w:rsidR="008B5A01" w:rsidRPr="00BE7A3C" w:rsidRDefault="008B5A01" w:rsidP="002117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1 730</w:t>
            </w:r>
          </w:p>
          <w:p w14:paraId="2A86F3E5" w14:textId="77777777" w:rsidR="008B5A01" w:rsidRPr="00BE7A3C" w:rsidRDefault="008B5A01" w:rsidP="002117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  <w:proofErr w:type="spellEnd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1 </w:t>
            </w:r>
            <w:proofErr w:type="spellStart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стр</w:t>
            </w:r>
            <w:proofErr w:type="spellEnd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8B5A01" w:rsidRPr="00C61175" w14:paraId="5C7FA78F" w14:textId="77777777" w:rsidTr="002117C2">
        <w:trPr>
          <w:trHeight w:val="699"/>
        </w:trPr>
        <w:tc>
          <w:tcPr>
            <w:tcW w:w="7627" w:type="dxa"/>
          </w:tcPr>
          <w:p w14:paraId="48C14A32" w14:textId="77777777" w:rsidR="008B5A01" w:rsidRPr="00EB4F98" w:rsidRDefault="008B5A01" w:rsidP="002117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от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EB4F98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р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айы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EB4F98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д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ға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қ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EB4F98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ғ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же</w:t>
            </w:r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т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і</w:t>
            </w:r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з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шт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г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құжа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ты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ң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э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ек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 w:rsidRPr="00EB4F98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д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қ</w:t>
            </w:r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ұ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т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пе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б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і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рдейл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гі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куәла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д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ырға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 w:rsidRPr="00EB4F98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з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(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б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і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б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ү</w:t>
            </w:r>
            <w:r w:rsidRPr="00EB4F98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ш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і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):</w:t>
            </w:r>
          </w:p>
          <w:p w14:paraId="3A484D8F" w14:textId="77777777" w:rsidR="008B5A01" w:rsidRPr="00EB4F98" w:rsidRDefault="008B5A01" w:rsidP="002117C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  <w:t>жеке</w:t>
            </w:r>
            <w:proofErr w:type="spellEnd"/>
            <w:r w:rsidRPr="00EB4F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  <w:t>тұлғалар</w:t>
            </w:r>
            <w:proofErr w:type="spellEnd"/>
            <w:r w:rsidRPr="00EB4F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  <w:t>үшін</w:t>
            </w:r>
            <w:proofErr w:type="spellEnd"/>
            <w:r w:rsidRPr="00EB4F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;</w:t>
            </w:r>
          </w:p>
          <w:p w14:paraId="02D44849" w14:textId="77777777" w:rsidR="008B5A01" w:rsidRPr="00EB4F98" w:rsidRDefault="008B5A01" w:rsidP="002117C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24E5CA20" w14:textId="77777777" w:rsidR="008B5A01" w:rsidRPr="00EB4F98" w:rsidRDefault="008B5A01" w:rsidP="002117C2">
            <w:pPr>
              <w:spacing w:after="0"/>
              <w:rPr>
                <w:color w:val="000000"/>
                <w:sz w:val="20"/>
                <w:szCs w:val="20"/>
                <w:lang w:val="kk-KZ"/>
              </w:rPr>
            </w:pP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  <w:t>заңды</w:t>
            </w:r>
            <w:proofErr w:type="spellEnd"/>
            <w:r w:rsidRPr="00EB4F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  <w:t>тұлғалар</w:t>
            </w:r>
            <w:proofErr w:type="spellEnd"/>
            <w:r w:rsidRPr="00EB4F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  <w:t>үшін</w:t>
            </w:r>
            <w:proofErr w:type="spellEnd"/>
          </w:p>
        </w:tc>
        <w:tc>
          <w:tcPr>
            <w:tcW w:w="1094" w:type="dxa"/>
          </w:tcPr>
          <w:p w14:paraId="1E87EA8C" w14:textId="77777777" w:rsidR="008B5A01" w:rsidRPr="00EB4F98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F3DBAD3" w14:textId="77777777" w:rsidR="008B5A01" w:rsidRPr="00EB4F98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3512CF" w14:textId="77777777" w:rsidR="008B5A01" w:rsidRPr="00BE7A3C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  <w:p w14:paraId="351F6717" w14:textId="77777777" w:rsidR="008B5A01" w:rsidRPr="00BE7A3C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C2B9AC" w14:textId="77777777" w:rsidR="008B5A01" w:rsidRPr="00BE7A3C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959A692" w14:textId="77777777" w:rsidR="008B5A01" w:rsidRPr="00EB29A2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480" w:type="dxa"/>
          </w:tcPr>
          <w:p w14:paraId="1F57F387" w14:textId="77777777" w:rsidR="008B5A01" w:rsidRPr="00AE1006" w:rsidRDefault="008B5A01" w:rsidP="002117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263645" w14:textId="77777777" w:rsidR="008B5A01" w:rsidRPr="00AE1006" w:rsidRDefault="008B5A01" w:rsidP="002117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0FCBFB2" w14:textId="77777777" w:rsidR="008B5A01" w:rsidRPr="00BE7A3C" w:rsidRDefault="008B5A01" w:rsidP="002117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1 298</w:t>
            </w:r>
          </w:p>
          <w:p w14:paraId="6B52E634" w14:textId="77777777" w:rsidR="008B5A01" w:rsidRPr="00BE7A3C" w:rsidRDefault="008B5A01" w:rsidP="002117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  <w:proofErr w:type="spellEnd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1 </w:t>
            </w:r>
            <w:proofErr w:type="spellStart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стр</w:t>
            </w:r>
            <w:proofErr w:type="spellEnd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66565139" w14:textId="77777777" w:rsidR="008B5A01" w:rsidRPr="00BE7A3C" w:rsidRDefault="008B5A01" w:rsidP="002117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876ED1F" w14:textId="77777777" w:rsidR="008B5A01" w:rsidRPr="00BE7A3C" w:rsidRDefault="008B5A01" w:rsidP="002117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1 730</w:t>
            </w:r>
          </w:p>
          <w:p w14:paraId="257389F1" w14:textId="77777777" w:rsidR="008B5A01" w:rsidRPr="00AE1006" w:rsidRDefault="008B5A01" w:rsidP="002117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  <w:proofErr w:type="spellEnd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1 </w:t>
            </w:r>
            <w:proofErr w:type="spellStart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стр</w:t>
            </w:r>
            <w:proofErr w:type="spellEnd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</w:tr>
      <w:tr w:rsidR="008B5A01" w:rsidRPr="00C61175" w14:paraId="753F77C1" w14:textId="77777777" w:rsidTr="002117C2">
        <w:trPr>
          <w:trHeight w:val="70"/>
        </w:trPr>
        <w:tc>
          <w:tcPr>
            <w:tcW w:w="7627" w:type="dxa"/>
          </w:tcPr>
          <w:p w14:paraId="284BFDF4" w14:textId="77777777" w:rsidR="008B5A01" w:rsidRPr="00BE7A3C" w:rsidRDefault="008B5A01" w:rsidP="002117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онсультаци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я беруді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жүзеге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асырғаны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үшін</w:t>
            </w:r>
            <w:proofErr w:type="spellEnd"/>
          </w:p>
        </w:tc>
        <w:tc>
          <w:tcPr>
            <w:tcW w:w="1094" w:type="dxa"/>
          </w:tcPr>
          <w:p w14:paraId="065A4DCA" w14:textId="77777777" w:rsidR="008B5A01" w:rsidRPr="00BE7A3C" w:rsidRDefault="008B5A01" w:rsidP="002117C2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80" w:type="dxa"/>
          </w:tcPr>
          <w:p w14:paraId="5166F12F" w14:textId="77777777" w:rsidR="008B5A01" w:rsidRPr="00BE7A3C" w:rsidRDefault="008B5A01" w:rsidP="002117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4 325</w:t>
            </w:r>
          </w:p>
        </w:tc>
      </w:tr>
      <w:tr w:rsidR="008B5A01" w:rsidRPr="00EB4F98" w14:paraId="07371386" w14:textId="77777777" w:rsidTr="002117C2">
        <w:trPr>
          <w:trHeight w:val="958"/>
        </w:trPr>
        <w:tc>
          <w:tcPr>
            <w:tcW w:w="7627" w:type="dxa"/>
          </w:tcPr>
          <w:p w14:paraId="1EE22598" w14:textId="77777777" w:rsidR="008B5A01" w:rsidRPr="00EB4F98" w:rsidRDefault="008B5A01" w:rsidP="00211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Нотариустың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жерде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нотариалдық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жасауға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шығуы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мүдделі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тұлғалар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оған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</w:t>
            </w:r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шығындарын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өте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йді </w:t>
            </w:r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(«Нотариат 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Заңының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30-бабының 6-тармағы)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094" w:type="dxa"/>
          </w:tcPr>
          <w:p w14:paraId="64C90312" w14:textId="77777777" w:rsidR="008B5A01" w:rsidRPr="00EB4F98" w:rsidRDefault="008B5A01" w:rsidP="002117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14:paraId="0E87B4FD" w14:textId="77777777" w:rsidR="008B5A01" w:rsidRPr="00EB4F98" w:rsidRDefault="008B5A01" w:rsidP="002117C2">
            <w:pPr>
              <w:spacing w:after="0" w:line="240" w:lineRule="auto"/>
              <w:ind w:left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6F4A556" w14:textId="77777777" w:rsidR="008B5A01" w:rsidRPr="00EB4F98" w:rsidRDefault="008B5A01" w:rsidP="008B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EB4F98">
        <w:rPr>
          <w:rFonts w:ascii="Courier New" w:hAnsi="Courier New" w:cs="Courier New"/>
          <w:color w:val="000000"/>
          <w:spacing w:val="2"/>
          <w:sz w:val="20"/>
          <w:szCs w:val="20"/>
        </w:rPr>
        <w:tab/>
      </w:r>
      <w:r w:rsidRPr="00EB4F98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</w:p>
    <w:p w14:paraId="5277D425" w14:textId="77777777" w:rsidR="008B5A01" w:rsidRPr="00930B80" w:rsidRDefault="008B5A01" w:rsidP="008B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EB4F98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«</w:t>
      </w:r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Нотариат</w:t>
      </w:r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туралы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»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Қазақстан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Республикасы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Заңының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30-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бабының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5-1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тармағына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сәйкес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жеке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ше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нотариустың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нотариа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ттық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әрекеттерді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жасағаны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үшін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басқа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қызметтері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үшін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ақы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төлеуден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мыналар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босатылады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  <w:r w:rsidRPr="00930B8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5A126B9A" w14:textId="77ABFB68" w:rsidR="008B5A01" w:rsidRPr="008B5A01" w:rsidRDefault="008B5A01" w:rsidP="00233F2B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en-US"/>
        </w:rPr>
      </w:pPr>
      <w:r w:rsidRPr="00930B80">
        <w:rPr>
          <w:spacing w:val="2"/>
          <w:lang w:val="en-US"/>
        </w:rPr>
        <w:t xml:space="preserve">      </w:t>
      </w:r>
      <w:r w:rsidRPr="00930B80">
        <w:rPr>
          <w:spacing w:val="2"/>
          <w:lang w:val="en-US"/>
        </w:rPr>
        <w:tab/>
      </w:r>
      <w:r w:rsidRPr="008B5A01">
        <w:rPr>
          <w:spacing w:val="2"/>
          <w:lang w:val="en-US"/>
        </w:rPr>
        <w:t xml:space="preserve">1) </w:t>
      </w:r>
      <w:proofErr w:type="spellStart"/>
      <w:r w:rsidRPr="00446428">
        <w:rPr>
          <w:spacing w:val="2"/>
        </w:rPr>
        <w:t>Ұлы</w:t>
      </w:r>
      <w:proofErr w:type="spellEnd"/>
      <w:r w:rsidRPr="008B5A01">
        <w:rPr>
          <w:spacing w:val="2"/>
          <w:lang w:val="en-US"/>
        </w:rPr>
        <w:t xml:space="preserve"> </w:t>
      </w:r>
      <w:r w:rsidRPr="00446428">
        <w:rPr>
          <w:spacing w:val="2"/>
        </w:rPr>
        <w:t>Отан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соғысының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ардагерлері</w:t>
      </w:r>
      <w:proofErr w:type="spellEnd"/>
      <w:r w:rsidRPr="008B5A01">
        <w:rPr>
          <w:spacing w:val="2"/>
          <w:lang w:val="en-US"/>
        </w:rPr>
        <w:t xml:space="preserve">, </w:t>
      </w:r>
      <w:proofErr w:type="spellStart"/>
      <w:r w:rsidRPr="00446428">
        <w:rPr>
          <w:spacing w:val="2"/>
        </w:rPr>
        <w:t>жеңілдіктер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бойынша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Ұлы</w:t>
      </w:r>
      <w:proofErr w:type="spellEnd"/>
      <w:r w:rsidRPr="008B5A01">
        <w:rPr>
          <w:spacing w:val="2"/>
          <w:lang w:val="en-US"/>
        </w:rPr>
        <w:t xml:space="preserve"> </w:t>
      </w:r>
      <w:r w:rsidRPr="00446428">
        <w:rPr>
          <w:spacing w:val="2"/>
        </w:rPr>
        <w:t>Отан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соғысының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ардагерлеріне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теңестірілген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ардагерлер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және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басқа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мемлекеттердің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аумағындағы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ұрыс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қимылдарының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ардагерлері</w:t>
      </w:r>
      <w:proofErr w:type="spellEnd"/>
      <w:r w:rsidRPr="008B5A01">
        <w:rPr>
          <w:spacing w:val="2"/>
          <w:lang w:val="en-US"/>
        </w:rPr>
        <w:t xml:space="preserve">, </w:t>
      </w:r>
      <w:proofErr w:type="spellStart"/>
      <w:r w:rsidRPr="00446428">
        <w:rPr>
          <w:spacing w:val="2"/>
        </w:rPr>
        <w:t>Ұлы</w:t>
      </w:r>
      <w:proofErr w:type="spellEnd"/>
      <w:r w:rsidRPr="008B5A01">
        <w:rPr>
          <w:spacing w:val="2"/>
          <w:lang w:val="en-US"/>
        </w:rPr>
        <w:t xml:space="preserve"> </w:t>
      </w:r>
      <w:r w:rsidRPr="00446428">
        <w:rPr>
          <w:spacing w:val="2"/>
        </w:rPr>
        <w:t>Отан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соғысы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жылдарында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тылдағы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қажырлы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еңбегі</w:t>
      </w:r>
      <w:proofErr w:type="spellEnd"/>
      <w:r w:rsidRPr="008B5A01">
        <w:rPr>
          <w:spacing w:val="2"/>
          <w:lang w:val="en-US"/>
        </w:rPr>
        <w:t xml:space="preserve"> </w:t>
      </w:r>
      <w:r w:rsidRPr="00446428">
        <w:rPr>
          <w:spacing w:val="2"/>
        </w:rPr>
        <w:t>мен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мінсіз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әскери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қызметі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үшін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бұрынғы</w:t>
      </w:r>
      <w:proofErr w:type="spellEnd"/>
      <w:r w:rsidRPr="008B5A01">
        <w:rPr>
          <w:spacing w:val="2"/>
          <w:lang w:val="en-US"/>
        </w:rPr>
        <w:t xml:space="preserve"> </w:t>
      </w:r>
      <w:r w:rsidRPr="00446428">
        <w:rPr>
          <w:spacing w:val="2"/>
        </w:rPr>
        <w:t>КСР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Одағының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ордендерімен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және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медальдарымен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наградталған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адамдар</w:t>
      </w:r>
      <w:proofErr w:type="spellEnd"/>
      <w:r w:rsidRPr="008B5A01">
        <w:rPr>
          <w:spacing w:val="2"/>
          <w:lang w:val="en-US"/>
        </w:rPr>
        <w:t xml:space="preserve">, 1941 </w:t>
      </w:r>
      <w:proofErr w:type="spellStart"/>
      <w:r w:rsidRPr="00446428">
        <w:rPr>
          <w:spacing w:val="2"/>
        </w:rPr>
        <w:t>жылғы</w:t>
      </w:r>
      <w:proofErr w:type="spellEnd"/>
      <w:r w:rsidRPr="008B5A01">
        <w:rPr>
          <w:spacing w:val="2"/>
          <w:lang w:val="en-US"/>
        </w:rPr>
        <w:t xml:space="preserve"> 22 </w:t>
      </w:r>
      <w:proofErr w:type="spellStart"/>
      <w:r w:rsidRPr="00446428">
        <w:rPr>
          <w:spacing w:val="2"/>
        </w:rPr>
        <w:t>маусым</w:t>
      </w:r>
      <w:proofErr w:type="spellEnd"/>
      <w:r w:rsidRPr="008B5A01">
        <w:rPr>
          <w:spacing w:val="2"/>
          <w:lang w:val="en-US"/>
        </w:rPr>
        <w:t xml:space="preserve"> – 1945 </w:t>
      </w:r>
      <w:proofErr w:type="spellStart"/>
      <w:r w:rsidRPr="00446428">
        <w:rPr>
          <w:spacing w:val="2"/>
        </w:rPr>
        <w:t>жылғы</w:t>
      </w:r>
      <w:proofErr w:type="spellEnd"/>
      <w:r w:rsidRPr="008B5A01">
        <w:rPr>
          <w:spacing w:val="2"/>
          <w:lang w:val="en-US"/>
        </w:rPr>
        <w:t xml:space="preserve"> 9 </w:t>
      </w:r>
      <w:proofErr w:type="spellStart"/>
      <w:r w:rsidRPr="00446428">
        <w:rPr>
          <w:spacing w:val="2"/>
        </w:rPr>
        <w:t>мамыр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аралығында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кемінде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алты</w:t>
      </w:r>
      <w:proofErr w:type="spellEnd"/>
      <w:r w:rsidRPr="008B5A01">
        <w:rPr>
          <w:spacing w:val="2"/>
          <w:lang w:val="en-US"/>
        </w:rPr>
        <w:t xml:space="preserve"> </w:t>
      </w:r>
      <w:r w:rsidRPr="00446428">
        <w:rPr>
          <w:spacing w:val="2"/>
        </w:rPr>
        <w:t>ай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жұмыс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істеген</w:t>
      </w:r>
      <w:proofErr w:type="spellEnd"/>
      <w:r w:rsidRPr="008B5A01">
        <w:rPr>
          <w:spacing w:val="2"/>
          <w:lang w:val="en-US"/>
        </w:rPr>
        <w:t xml:space="preserve"> (</w:t>
      </w:r>
      <w:proofErr w:type="spellStart"/>
      <w:r w:rsidRPr="00446428">
        <w:rPr>
          <w:spacing w:val="2"/>
        </w:rPr>
        <w:t>қызмет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өткерген</w:t>
      </w:r>
      <w:proofErr w:type="spellEnd"/>
      <w:r w:rsidRPr="008B5A01">
        <w:rPr>
          <w:spacing w:val="2"/>
          <w:lang w:val="en-US"/>
        </w:rPr>
        <w:t xml:space="preserve">) </w:t>
      </w:r>
      <w:proofErr w:type="spellStart"/>
      <w:r w:rsidRPr="00446428">
        <w:rPr>
          <w:spacing w:val="2"/>
        </w:rPr>
        <w:t>және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Ұлы</w:t>
      </w:r>
      <w:proofErr w:type="spellEnd"/>
      <w:r w:rsidRPr="008B5A01">
        <w:rPr>
          <w:spacing w:val="2"/>
          <w:lang w:val="en-US"/>
        </w:rPr>
        <w:t xml:space="preserve"> </w:t>
      </w:r>
      <w:r w:rsidRPr="00446428">
        <w:rPr>
          <w:spacing w:val="2"/>
        </w:rPr>
        <w:t>Отан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соғысы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жылдарында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тылдағы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қажырлы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еңбегі</w:t>
      </w:r>
      <w:proofErr w:type="spellEnd"/>
      <w:r w:rsidRPr="008B5A01">
        <w:rPr>
          <w:spacing w:val="2"/>
          <w:lang w:val="en-US"/>
        </w:rPr>
        <w:t xml:space="preserve"> </w:t>
      </w:r>
      <w:r w:rsidRPr="00446428">
        <w:rPr>
          <w:spacing w:val="2"/>
        </w:rPr>
        <w:t>мен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мінсіз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әскери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қызметі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үшін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бұрынғы</w:t>
      </w:r>
      <w:proofErr w:type="spellEnd"/>
      <w:r w:rsidRPr="008B5A01">
        <w:rPr>
          <w:spacing w:val="2"/>
          <w:lang w:val="en-US"/>
        </w:rPr>
        <w:t xml:space="preserve"> </w:t>
      </w:r>
      <w:r w:rsidRPr="00446428">
        <w:rPr>
          <w:spacing w:val="2"/>
        </w:rPr>
        <w:t>КСР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Одағының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ордендерімен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және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медальдарымен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наградталмаған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адамдар</w:t>
      </w:r>
      <w:proofErr w:type="spellEnd"/>
      <w:r w:rsidRPr="008B5A01">
        <w:rPr>
          <w:spacing w:val="2"/>
          <w:lang w:val="en-US"/>
        </w:rPr>
        <w:t xml:space="preserve">, </w:t>
      </w:r>
      <w:proofErr w:type="spellStart"/>
      <w:r w:rsidRPr="00446428">
        <w:rPr>
          <w:spacing w:val="2"/>
        </w:rPr>
        <w:t>мүгедектер</w:t>
      </w:r>
      <w:proofErr w:type="spellEnd"/>
      <w:r w:rsidRPr="008B5A01">
        <w:rPr>
          <w:spacing w:val="2"/>
          <w:lang w:val="en-US"/>
        </w:rPr>
        <w:t xml:space="preserve">, </w:t>
      </w:r>
      <w:proofErr w:type="spellStart"/>
      <w:r w:rsidRPr="00446428">
        <w:rPr>
          <w:spacing w:val="2"/>
        </w:rPr>
        <w:t>сондай</w:t>
      </w:r>
      <w:proofErr w:type="spellEnd"/>
      <w:r w:rsidRPr="008B5A01">
        <w:rPr>
          <w:spacing w:val="2"/>
          <w:lang w:val="en-US"/>
        </w:rPr>
        <w:t>-</w:t>
      </w:r>
      <w:proofErr w:type="spellStart"/>
      <w:r w:rsidRPr="00446428">
        <w:rPr>
          <w:spacing w:val="2"/>
        </w:rPr>
        <w:t>ақ</w:t>
      </w:r>
      <w:proofErr w:type="spellEnd"/>
      <w:r w:rsidRPr="008B5A01">
        <w:rPr>
          <w:spacing w:val="2"/>
          <w:lang w:val="en-US"/>
        </w:rPr>
        <w:t xml:space="preserve"> </w:t>
      </w:r>
      <w:r w:rsidRPr="00446428">
        <w:rPr>
          <w:spacing w:val="2"/>
        </w:rPr>
        <w:t>бала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жасынан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мүгедектің</w:t>
      </w:r>
      <w:proofErr w:type="spellEnd"/>
      <w:r w:rsidRPr="008B5A01">
        <w:rPr>
          <w:spacing w:val="2"/>
          <w:lang w:val="en-US"/>
        </w:rPr>
        <w:t xml:space="preserve">, </w:t>
      </w:r>
      <w:proofErr w:type="spellStart"/>
      <w:r w:rsidRPr="00446428">
        <w:rPr>
          <w:spacing w:val="2"/>
        </w:rPr>
        <w:t>мүгедек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баланың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ата</w:t>
      </w:r>
      <w:proofErr w:type="spellEnd"/>
      <w:r w:rsidRPr="008B5A01">
        <w:rPr>
          <w:spacing w:val="2"/>
          <w:lang w:val="en-US"/>
        </w:rPr>
        <w:t>-</w:t>
      </w:r>
      <w:proofErr w:type="spellStart"/>
      <w:r w:rsidRPr="00446428">
        <w:rPr>
          <w:spacing w:val="2"/>
        </w:rPr>
        <w:t>анасының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бірі</w:t>
      </w:r>
      <w:proofErr w:type="spellEnd"/>
      <w:r w:rsidRPr="008B5A01">
        <w:rPr>
          <w:spacing w:val="2"/>
          <w:lang w:val="en-US"/>
        </w:rPr>
        <w:t xml:space="preserve"> - </w:t>
      </w:r>
      <w:proofErr w:type="spellStart"/>
      <w:r w:rsidRPr="00446428">
        <w:rPr>
          <w:spacing w:val="2"/>
        </w:rPr>
        <w:t>барлық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нотариаттық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іс</w:t>
      </w:r>
      <w:proofErr w:type="spellEnd"/>
      <w:r w:rsidRPr="008B5A01">
        <w:rPr>
          <w:spacing w:val="2"/>
          <w:lang w:val="en-US"/>
        </w:rPr>
        <w:t>-</w:t>
      </w:r>
      <w:proofErr w:type="spellStart"/>
      <w:r w:rsidRPr="00446428">
        <w:rPr>
          <w:spacing w:val="2"/>
        </w:rPr>
        <w:t>әрекеттер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бойынша</w:t>
      </w:r>
      <w:proofErr w:type="spellEnd"/>
      <w:r w:rsidRPr="008B5A01">
        <w:rPr>
          <w:spacing w:val="2"/>
          <w:lang w:val="en-US"/>
        </w:rPr>
        <w:t>;</w:t>
      </w:r>
    </w:p>
    <w:p w14:paraId="0FB6DCD2" w14:textId="77777777" w:rsidR="008B5A01" w:rsidRPr="00446428" w:rsidRDefault="008B5A01" w:rsidP="00233F2B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 w:rsidRPr="008B5A01">
        <w:rPr>
          <w:spacing w:val="2"/>
          <w:lang w:val="en-US"/>
        </w:rPr>
        <w:t xml:space="preserve">      </w:t>
      </w:r>
      <w:r w:rsidRPr="008B5A01">
        <w:rPr>
          <w:spacing w:val="2"/>
          <w:lang w:val="en-US"/>
        </w:rPr>
        <w:tab/>
        <w:t xml:space="preserve">2) </w:t>
      </w:r>
      <w:r>
        <w:rPr>
          <w:spacing w:val="2"/>
          <w:lang w:val="kk-KZ"/>
        </w:rPr>
        <w:t>«</w:t>
      </w:r>
      <w:r w:rsidRPr="00446428">
        <w:rPr>
          <w:spacing w:val="2"/>
        </w:rPr>
        <w:t>Батыр</w:t>
      </w:r>
      <w:r w:rsidRPr="008B5A01">
        <w:rPr>
          <w:spacing w:val="2"/>
          <w:lang w:val="en-US"/>
        </w:rPr>
        <w:t xml:space="preserve"> </w:t>
      </w:r>
      <w:r w:rsidRPr="00446428">
        <w:rPr>
          <w:spacing w:val="2"/>
        </w:rPr>
        <w:t>Ана</w:t>
      </w:r>
      <w:r>
        <w:rPr>
          <w:spacing w:val="2"/>
          <w:lang w:val="kk-KZ"/>
        </w:rPr>
        <w:t>»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атағына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ие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болған</w:t>
      </w:r>
      <w:proofErr w:type="spellEnd"/>
      <w:r w:rsidRPr="008B5A01">
        <w:rPr>
          <w:spacing w:val="2"/>
          <w:lang w:val="en-US"/>
        </w:rPr>
        <w:t xml:space="preserve">, </w:t>
      </w:r>
      <w:r>
        <w:rPr>
          <w:spacing w:val="2"/>
          <w:lang w:val="kk-KZ"/>
        </w:rPr>
        <w:t>«</w:t>
      </w:r>
      <w:r w:rsidRPr="00446428">
        <w:rPr>
          <w:spacing w:val="2"/>
        </w:rPr>
        <w:t>Алтын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алқа</w:t>
      </w:r>
      <w:proofErr w:type="spellEnd"/>
      <w:r>
        <w:rPr>
          <w:spacing w:val="2"/>
          <w:lang w:val="kk-KZ"/>
        </w:rPr>
        <w:t>»</w:t>
      </w:r>
      <w:r w:rsidRPr="008B5A01">
        <w:rPr>
          <w:spacing w:val="2"/>
          <w:lang w:val="en-US"/>
        </w:rPr>
        <w:t xml:space="preserve">, </w:t>
      </w:r>
      <w:r>
        <w:rPr>
          <w:spacing w:val="2"/>
          <w:lang w:val="kk-KZ"/>
        </w:rPr>
        <w:t>«</w:t>
      </w:r>
      <w:proofErr w:type="spellStart"/>
      <w:r w:rsidRPr="00446428">
        <w:rPr>
          <w:spacing w:val="2"/>
        </w:rPr>
        <w:t>Күм</w:t>
      </w:r>
      <w:r w:rsidRPr="00446428">
        <w:rPr>
          <w:spacing w:val="2"/>
          <w:lang w:val="en-US"/>
        </w:rPr>
        <w:t>i</w:t>
      </w:r>
      <w:proofErr w:type="spellEnd"/>
      <w:r w:rsidRPr="00446428">
        <w:rPr>
          <w:spacing w:val="2"/>
        </w:rPr>
        <w:t>с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алқа</w:t>
      </w:r>
      <w:proofErr w:type="spellEnd"/>
      <w:r>
        <w:rPr>
          <w:spacing w:val="2"/>
          <w:lang w:val="kk-KZ"/>
        </w:rPr>
        <w:t>»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алқаларымен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наградталған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көп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балалы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аналар</w:t>
      </w:r>
      <w:proofErr w:type="spellEnd"/>
      <w:r w:rsidRPr="008B5A01">
        <w:rPr>
          <w:spacing w:val="2"/>
          <w:lang w:val="en-US"/>
        </w:rPr>
        <w:t xml:space="preserve"> - </w:t>
      </w:r>
      <w:proofErr w:type="spellStart"/>
      <w:r w:rsidRPr="00446428">
        <w:rPr>
          <w:spacing w:val="2"/>
        </w:rPr>
        <w:t>барлық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нотариаттық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әрекеттер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бойынша</w:t>
      </w:r>
      <w:proofErr w:type="spellEnd"/>
      <w:r w:rsidRPr="008B5A01">
        <w:rPr>
          <w:spacing w:val="2"/>
          <w:lang w:val="en-US"/>
        </w:rPr>
        <w:t>;</w:t>
      </w:r>
      <w:r>
        <w:rPr>
          <w:spacing w:val="2"/>
          <w:lang w:val="kk-KZ"/>
        </w:rPr>
        <w:t xml:space="preserve"> </w:t>
      </w:r>
    </w:p>
    <w:p w14:paraId="75423103" w14:textId="77777777" w:rsidR="008B5A01" w:rsidRPr="00446428" w:rsidRDefault="008B5A01" w:rsidP="00233F2B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 w:rsidRPr="008B5A01">
        <w:rPr>
          <w:spacing w:val="2"/>
          <w:lang w:val="en-US"/>
        </w:rPr>
        <w:t xml:space="preserve">      </w:t>
      </w:r>
      <w:r w:rsidRPr="008B5A01">
        <w:rPr>
          <w:spacing w:val="2"/>
          <w:lang w:val="en-US"/>
        </w:rPr>
        <w:tab/>
        <w:t xml:space="preserve">3) </w:t>
      </w:r>
      <w:proofErr w:type="spellStart"/>
      <w:r w:rsidRPr="00446428">
        <w:rPr>
          <w:spacing w:val="2"/>
        </w:rPr>
        <w:t>арна</w:t>
      </w:r>
      <w:proofErr w:type="spellEnd"/>
      <w:r>
        <w:rPr>
          <w:spacing w:val="2"/>
          <w:lang w:val="kk-KZ"/>
        </w:rPr>
        <w:t>улы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әлеуметтік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қызмет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көрсету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орталықтарында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тұратын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қарт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адамдар</w:t>
      </w:r>
      <w:proofErr w:type="spellEnd"/>
      <w:r w:rsidRPr="008B5A01">
        <w:rPr>
          <w:spacing w:val="2"/>
          <w:lang w:val="en-US"/>
        </w:rPr>
        <w:t xml:space="preserve"> – </w:t>
      </w:r>
      <w:proofErr w:type="spellStart"/>
      <w:r w:rsidRPr="00446428">
        <w:rPr>
          <w:spacing w:val="2"/>
        </w:rPr>
        <w:t>барлық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нотариаттық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әрекеттер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бойынша</w:t>
      </w:r>
      <w:proofErr w:type="spellEnd"/>
      <w:r w:rsidRPr="008B5A01">
        <w:rPr>
          <w:spacing w:val="2"/>
          <w:lang w:val="en-US"/>
        </w:rPr>
        <w:t>;</w:t>
      </w:r>
      <w:r>
        <w:rPr>
          <w:spacing w:val="2"/>
          <w:lang w:val="kk-KZ"/>
        </w:rPr>
        <w:t xml:space="preserve"> </w:t>
      </w:r>
    </w:p>
    <w:p w14:paraId="075F404C" w14:textId="77777777" w:rsidR="008B5A01" w:rsidRPr="008B5A01" w:rsidRDefault="008B5A01" w:rsidP="00233F2B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en-US"/>
        </w:rPr>
      </w:pPr>
      <w:r w:rsidRPr="008B5A01">
        <w:rPr>
          <w:spacing w:val="2"/>
          <w:lang w:val="en-US"/>
        </w:rPr>
        <w:t xml:space="preserve">      </w:t>
      </w:r>
      <w:r w:rsidRPr="008B5A01">
        <w:rPr>
          <w:spacing w:val="2"/>
          <w:lang w:val="en-US"/>
        </w:rPr>
        <w:tab/>
        <w:t xml:space="preserve">4) </w:t>
      </w:r>
      <w:proofErr w:type="spellStart"/>
      <w:r w:rsidRPr="00B40145">
        <w:rPr>
          <w:spacing w:val="2"/>
        </w:rPr>
        <w:t>Қазақстан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Республикасының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заңнамасында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белгіленген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тәртіппен</w:t>
      </w:r>
      <w:proofErr w:type="spellEnd"/>
      <w:r w:rsidRPr="008B5A01">
        <w:rPr>
          <w:spacing w:val="2"/>
          <w:lang w:val="en-US"/>
        </w:rPr>
        <w:t xml:space="preserve"> </w:t>
      </w:r>
      <w:r w:rsidRPr="00B40145">
        <w:rPr>
          <w:spacing w:val="2"/>
          <w:lang w:val="kk-KZ"/>
        </w:rPr>
        <w:t>қамқоршы тағайындалған</w:t>
      </w:r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созылмалы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психикалық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аурудан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зардап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шегетін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жеке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тұлғалар</w:t>
      </w:r>
      <w:proofErr w:type="spellEnd"/>
      <w:r w:rsidRPr="008B5A01">
        <w:rPr>
          <w:spacing w:val="2"/>
          <w:lang w:val="en-US"/>
        </w:rPr>
        <w:t xml:space="preserve"> –</w:t>
      </w:r>
      <w:r>
        <w:rPr>
          <w:spacing w:val="2"/>
          <w:lang w:val="kk-KZ"/>
        </w:rPr>
        <w:t xml:space="preserve"> </w:t>
      </w:r>
      <w:r w:rsidRPr="00B40145">
        <w:rPr>
          <w:spacing w:val="2"/>
          <w:lang w:val="kk-KZ"/>
        </w:rPr>
        <w:t xml:space="preserve">өздерінің </w:t>
      </w:r>
      <w:proofErr w:type="spellStart"/>
      <w:r w:rsidRPr="00B40145">
        <w:rPr>
          <w:spacing w:val="2"/>
        </w:rPr>
        <w:t>мүлікке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мұрагерлік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туралы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куәліктерін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алғаны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үшін</w:t>
      </w:r>
      <w:proofErr w:type="spellEnd"/>
      <w:r w:rsidRPr="008B5A01">
        <w:rPr>
          <w:spacing w:val="2"/>
          <w:lang w:val="en-US"/>
        </w:rPr>
        <w:t>;</w:t>
      </w:r>
    </w:p>
    <w:p w14:paraId="6C324EFE" w14:textId="77777777" w:rsidR="008B5A01" w:rsidRPr="00B40145" w:rsidRDefault="008B5A01" w:rsidP="00233F2B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 w:rsidRPr="008B5A01">
        <w:rPr>
          <w:spacing w:val="2"/>
          <w:lang w:val="en-US"/>
        </w:rPr>
        <w:t xml:space="preserve">      </w:t>
      </w:r>
      <w:r w:rsidRPr="008B5A01">
        <w:rPr>
          <w:spacing w:val="2"/>
          <w:lang w:val="en-US"/>
        </w:rPr>
        <w:tab/>
        <w:t xml:space="preserve">5) </w:t>
      </w:r>
      <w:r>
        <w:rPr>
          <w:spacing w:val="2"/>
          <w:lang w:val="kk-KZ"/>
        </w:rPr>
        <w:t>ж</w:t>
      </w:r>
      <w:proofErr w:type="spellStart"/>
      <w:r w:rsidRPr="00B40145">
        <w:rPr>
          <w:spacing w:val="2"/>
        </w:rPr>
        <w:t>асына</w:t>
      </w:r>
      <w:proofErr w:type="spellEnd"/>
      <w:r w:rsidRPr="008B5A01">
        <w:rPr>
          <w:spacing w:val="2"/>
          <w:lang w:val="en-US"/>
        </w:rPr>
        <w:t xml:space="preserve"> </w:t>
      </w:r>
      <w:r>
        <w:rPr>
          <w:spacing w:val="2"/>
          <w:lang w:val="kk-KZ"/>
        </w:rPr>
        <w:t>байланысты</w:t>
      </w:r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зейнеткерлер</w:t>
      </w:r>
      <w:proofErr w:type="spellEnd"/>
      <w:r w:rsidRPr="008B5A01">
        <w:rPr>
          <w:spacing w:val="2"/>
          <w:lang w:val="en-US"/>
        </w:rPr>
        <w:t xml:space="preserve"> –</w:t>
      </w:r>
      <w:proofErr w:type="spellStart"/>
      <w:r w:rsidRPr="00B40145">
        <w:rPr>
          <w:spacing w:val="2"/>
        </w:rPr>
        <w:t>барлық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нотариалды</w:t>
      </w:r>
      <w:proofErr w:type="spellEnd"/>
      <w:r>
        <w:rPr>
          <w:spacing w:val="2"/>
          <w:lang w:val="kk-KZ"/>
        </w:rPr>
        <w:t>қ</w:t>
      </w:r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әрекеттер</w:t>
      </w:r>
      <w:proofErr w:type="spellEnd"/>
      <w:r>
        <w:rPr>
          <w:spacing w:val="2"/>
          <w:lang w:val="kk-KZ"/>
        </w:rPr>
        <w:t xml:space="preserve"> бойынша, осы Заңның </w:t>
      </w:r>
      <w:r w:rsidRPr="008B5A01">
        <w:rPr>
          <w:spacing w:val="2"/>
          <w:lang w:val="en-US"/>
        </w:rPr>
        <w:t>34-</w:t>
      </w:r>
      <w:r w:rsidRPr="00B40145">
        <w:rPr>
          <w:spacing w:val="2"/>
        </w:rPr>
        <w:t>ба</w:t>
      </w:r>
      <w:r>
        <w:rPr>
          <w:spacing w:val="2"/>
          <w:lang w:val="kk-KZ"/>
        </w:rPr>
        <w:t>б</w:t>
      </w:r>
      <w:r w:rsidRPr="00B40145">
        <w:rPr>
          <w:spacing w:val="2"/>
        </w:rPr>
        <w:t>ы</w:t>
      </w:r>
      <w:r w:rsidRPr="008B5A01">
        <w:rPr>
          <w:spacing w:val="2"/>
          <w:lang w:val="en-US"/>
        </w:rPr>
        <w:t xml:space="preserve"> 1-</w:t>
      </w:r>
      <w:proofErr w:type="spellStart"/>
      <w:r w:rsidRPr="00B40145">
        <w:rPr>
          <w:spacing w:val="2"/>
        </w:rPr>
        <w:t>тармағының</w:t>
      </w:r>
      <w:proofErr w:type="spellEnd"/>
      <w:r w:rsidRPr="008B5A01">
        <w:rPr>
          <w:spacing w:val="2"/>
          <w:lang w:val="en-US"/>
        </w:rPr>
        <w:t xml:space="preserve"> 1), 2), 3), 4), 5), 14), 15-1), 16) </w:t>
      </w:r>
      <w:proofErr w:type="spellStart"/>
      <w:r w:rsidRPr="00B40145">
        <w:rPr>
          <w:spacing w:val="2"/>
        </w:rPr>
        <w:t>және</w:t>
      </w:r>
      <w:proofErr w:type="spellEnd"/>
      <w:r w:rsidRPr="008B5A01">
        <w:rPr>
          <w:spacing w:val="2"/>
          <w:lang w:val="en-US"/>
        </w:rPr>
        <w:t xml:space="preserve"> 17) </w:t>
      </w:r>
      <w:proofErr w:type="spellStart"/>
      <w:r w:rsidRPr="00B40145">
        <w:rPr>
          <w:spacing w:val="2"/>
        </w:rPr>
        <w:t>тармақшаларында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көрсетілген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нотариа</w:t>
      </w:r>
      <w:proofErr w:type="spellEnd"/>
      <w:r>
        <w:rPr>
          <w:spacing w:val="2"/>
          <w:lang w:val="kk-KZ"/>
        </w:rPr>
        <w:t>ттық</w:t>
      </w:r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әрекеттерд</w:t>
      </w:r>
      <w:proofErr w:type="spellEnd"/>
      <w:r>
        <w:rPr>
          <w:spacing w:val="2"/>
          <w:lang w:val="kk-KZ"/>
        </w:rPr>
        <w:t xml:space="preserve">і қоспағанда;  </w:t>
      </w:r>
    </w:p>
    <w:p w14:paraId="610D46A1" w14:textId="77777777" w:rsidR="008B5A01" w:rsidRPr="008B5A01" w:rsidRDefault="008B5A01" w:rsidP="00233F2B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en-US"/>
        </w:rPr>
      </w:pPr>
      <w:r w:rsidRPr="008B5A01">
        <w:rPr>
          <w:spacing w:val="2"/>
          <w:lang w:val="en-US"/>
        </w:rPr>
        <w:t xml:space="preserve">      </w:t>
      </w:r>
      <w:r w:rsidRPr="008B5A01">
        <w:rPr>
          <w:spacing w:val="2"/>
          <w:lang w:val="en-US"/>
        </w:rPr>
        <w:tab/>
        <w:t xml:space="preserve">6) </w:t>
      </w:r>
      <w:proofErr w:type="spellStart"/>
      <w:r w:rsidRPr="00B40145">
        <w:rPr>
          <w:spacing w:val="2"/>
        </w:rPr>
        <w:t>қандастар</w:t>
      </w:r>
      <w:proofErr w:type="spellEnd"/>
      <w:r w:rsidRPr="008B5A01">
        <w:rPr>
          <w:spacing w:val="2"/>
          <w:lang w:val="en-US"/>
        </w:rPr>
        <w:t xml:space="preserve"> - </w:t>
      </w:r>
      <w:proofErr w:type="spellStart"/>
      <w:r w:rsidRPr="00B40145">
        <w:rPr>
          <w:spacing w:val="2"/>
        </w:rPr>
        <w:t>Қазақстан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Республикасының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азаматтығын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алуға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байланысты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барлық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нотариаттық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әрекеттер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бойынша</w:t>
      </w:r>
      <w:proofErr w:type="spellEnd"/>
      <w:r w:rsidRPr="008B5A01">
        <w:rPr>
          <w:spacing w:val="2"/>
          <w:lang w:val="en-US"/>
        </w:rPr>
        <w:t>;</w:t>
      </w:r>
    </w:p>
    <w:p w14:paraId="555B7F1B" w14:textId="77777777" w:rsidR="008B5A01" w:rsidRPr="00B40145" w:rsidRDefault="008B5A01" w:rsidP="00233F2B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 w:rsidRPr="008B5A01">
        <w:rPr>
          <w:spacing w:val="2"/>
          <w:lang w:val="en-US"/>
        </w:rPr>
        <w:t xml:space="preserve">      </w:t>
      </w:r>
      <w:r w:rsidRPr="008B5A01">
        <w:rPr>
          <w:spacing w:val="2"/>
          <w:lang w:val="en-US"/>
        </w:rPr>
        <w:tab/>
        <w:t xml:space="preserve">7) </w:t>
      </w:r>
      <w:proofErr w:type="spellStart"/>
      <w:r w:rsidRPr="00B40145">
        <w:rPr>
          <w:spacing w:val="2"/>
        </w:rPr>
        <w:t>жетім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балалар</w:t>
      </w:r>
      <w:proofErr w:type="spellEnd"/>
      <w:r w:rsidRPr="008B5A01">
        <w:rPr>
          <w:spacing w:val="2"/>
          <w:lang w:val="en-US"/>
        </w:rPr>
        <w:t xml:space="preserve"> </w:t>
      </w:r>
      <w:r w:rsidRPr="00B40145">
        <w:rPr>
          <w:spacing w:val="2"/>
        </w:rPr>
        <w:t>мен</w:t>
      </w:r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ата</w:t>
      </w:r>
      <w:proofErr w:type="spellEnd"/>
      <w:r w:rsidRPr="008B5A01">
        <w:rPr>
          <w:spacing w:val="2"/>
          <w:lang w:val="en-US"/>
        </w:rPr>
        <w:t>-</w:t>
      </w:r>
      <w:proofErr w:type="spellStart"/>
      <w:r w:rsidRPr="00B40145">
        <w:rPr>
          <w:spacing w:val="2"/>
        </w:rPr>
        <w:t>анасының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қамқорлығынсыз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қалған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балалар</w:t>
      </w:r>
      <w:proofErr w:type="spellEnd"/>
      <w:r w:rsidRPr="008B5A01">
        <w:rPr>
          <w:spacing w:val="2"/>
          <w:lang w:val="en-US"/>
        </w:rPr>
        <w:t xml:space="preserve"> </w:t>
      </w:r>
      <w:r w:rsidRPr="00B40145">
        <w:rPr>
          <w:spacing w:val="2"/>
        </w:rPr>
        <w:t>он</w:t>
      </w:r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сегіз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жасқа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толғанға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дейін</w:t>
      </w:r>
      <w:proofErr w:type="spellEnd"/>
      <w:r w:rsidRPr="008B5A01">
        <w:rPr>
          <w:spacing w:val="2"/>
          <w:lang w:val="en-US"/>
        </w:rPr>
        <w:t xml:space="preserve"> – </w:t>
      </w:r>
      <w:r>
        <w:rPr>
          <w:spacing w:val="2"/>
          <w:lang w:val="kk-KZ"/>
        </w:rPr>
        <w:t xml:space="preserve">бекітілген тарифтің </w:t>
      </w:r>
      <w:r w:rsidRPr="008B5A01">
        <w:rPr>
          <w:spacing w:val="2"/>
          <w:lang w:val="en-US"/>
        </w:rPr>
        <w:t>50</w:t>
      </w:r>
      <w:r>
        <w:rPr>
          <w:spacing w:val="2"/>
          <w:lang w:val="kk-KZ"/>
        </w:rPr>
        <w:t xml:space="preserve"> пайызы мөлшерінде;</w:t>
      </w:r>
      <w:r w:rsidRPr="008B5A01">
        <w:rPr>
          <w:spacing w:val="2"/>
          <w:lang w:val="en-US"/>
        </w:rPr>
        <w:t xml:space="preserve"> </w:t>
      </w:r>
      <w:r>
        <w:rPr>
          <w:spacing w:val="2"/>
          <w:lang w:val="kk-KZ"/>
        </w:rPr>
        <w:t xml:space="preserve"> </w:t>
      </w:r>
    </w:p>
    <w:p w14:paraId="322808E0" w14:textId="77777777" w:rsidR="008B5A01" w:rsidRPr="008B5A01" w:rsidRDefault="008B5A01" w:rsidP="00233F2B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en-US"/>
        </w:rPr>
      </w:pPr>
      <w:r w:rsidRPr="008B5A01">
        <w:rPr>
          <w:spacing w:val="2"/>
          <w:lang w:val="en-US"/>
        </w:rPr>
        <w:t xml:space="preserve">      </w:t>
      </w:r>
      <w:r w:rsidRPr="008B5A01">
        <w:rPr>
          <w:spacing w:val="2"/>
          <w:lang w:val="en-US"/>
        </w:rPr>
        <w:tab/>
        <w:t xml:space="preserve">8) </w:t>
      </w:r>
      <w:r>
        <w:rPr>
          <w:spacing w:val="2"/>
          <w:lang w:val="kk-KZ"/>
        </w:rPr>
        <w:t>«</w:t>
      </w:r>
      <w:proofErr w:type="spellStart"/>
      <w:r w:rsidRPr="00B40145">
        <w:rPr>
          <w:spacing w:val="2"/>
        </w:rPr>
        <w:t>Қазақстан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мүгедектер</w:t>
      </w:r>
      <w:r w:rsidRPr="00B40145">
        <w:rPr>
          <w:spacing w:val="2"/>
          <w:lang w:val="en-US"/>
        </w:rPr>
        <w:t>i</w:t>
      </w:r>
      <w:proofErr w:type="spellEnd"/>
      <w:r w:rsidRPr="00B40145">
        <w:rPr>
          <w:spacing w:val="2"/>
        </w:rPr>
        <w:t>н</w:t>
      </w:r>
      <w:proofErr w:type="spellStart"/>
      <w:r w:rsidRPr="00B40145">
        <w:rPr>
          <w:spacing w:val="2"/>
          <w:lang w:val="en-US"/>
        </w:rPr>
        <w:t>i</w:t>
      </w:r>
      <w:proofErr w:type="spellEnd"/>
      <w:r w:rsidRPr="00B40145">
        <w:rPr>
          <w:spacing w:val="2"/>
        </w:rPr>
        <w:t>ң</w:t>
      </w:r>
      <w:r w:rsidRPr="008B5A01">
        <w:rPr>
          <w:spacing w:val="2"/>
          <w:lang w:val="en-US"/>
        </w:rPr>
        <w:t xml:space="preserve"> </w:t>
      </w:r>
      <w:r w:rsidRPr="00B40145">
        <w:rPr>
          <w:spacing w:val="2"/>
        </w:rPr>
        <w:t>ер</w:t>
      </w:r>
      <w:proofErr w:type="spellStart"/>
      <w:r w:rsidRPr="00B40145">
        <w:rPr>
          <w:spacing w:val="2"/>
          <w:lang w:val="en-US"/>
        </w:rPr>
        <w:t>i</w:t>
      </w:r>
      <w:r w:rsidRPr="00B40145">
        <w:rPr>
          <w:spacing w:val="2"/>
        </w:rPr>
        <w:t>кт</w:t>
      </w:r>
      <w:r w:rsidRPr="00B40145">
        <w:rPr>
          <w:spacing w:val="2"/>
          <w:lang w:val="en-US"/>
        </w:rPr>
        <w:t>i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қоғамы</w:t>
      </w:r>
      <w:proofErr w:type="spellEnd"/>
      <w:r>
        <w:rPr>
          <w:spacing w:val="2"/>
          <w:lang w:val="kk-KZ"/>
        </w:rPr>
        <w:t>»</w:t>
      </w:r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одағы</w:t>
      </w:r>
      <w:proofErr w:type="spellEnd"/>
      <w:r w:rsidRPr="008B5A01">
        <w:rPr>
          <w:spacing w:val="2"/>
          <w:lang w:val="en-US"/>
        </w:rPr>
        <w:t xml:space="preserve">, </w:t>
      </w:r>
      <w:proofErr w:type="spellStart"/>
      <w:r w:rsidRPr="00B40145">
        <w:rPr>
          <w:spacing w:val="2"/>
        </w:rPr>
        <w:t>Қазақ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саңыраулар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қоғамы</w:t>
      </w:r>
      <w:proofErr w:type="spellEnd"/>
      <w:r w:rsidRPr="008B5A01">
        <w:rPr>
          <w:spacing w:val="2"/>
          <w:lang w:val="en-US"/>
        </w:rPr>
        <w:t xml:space="preserve">, </w:t>
      </w:r>
      <w:proofErr w:type="spellStart"/>
      <w:r w:rsidRPr="00B40145">
        <w:rPr>
          <w:spacing w:val="2"/>
        </w:rPr>
        <w:t>Қазақ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зағиптар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қоғамы</w:t>
      </w:r>
      <w:proofErr w:type="spellEnd"/>
      <w:r w:rsidRPr="008B5A01">
        <w:rPr>
          <w:spacing w:val="2"/>
          <w:lang w:val="en-US"/>
        </w:rPr>
        <w:t xml:space="preserve">, </w:t>
      </w:r>
      <w:proofErr w:type="spellStart"/>
      <w:r w:rsidRPr="00B40145">
        <w:rPr>
          <w:spacing w:val="2"/>
        </w:rPr>
        <w:t>сондай</w:t>
      </w:r>
      <w:proofErr w:type="spellEnd"/>
      <w:r w:rsidRPr="008B5A01">
        <w:rPr>
          <w:spacing w:val="2"/>
          <w:lang w:val="en-US"/>
        </w:rPr>
        <w:t>-</w:t>
      </w:r>
      <w:proofErr w:type="spellStart"/>
      <w:r w:rsidRPr="00B40145">
        <w:rPr>
          <w:spacing w:val="2"/>
        </w:rPr>
        <w:t>ақ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олардың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өнд</w:t>
      </w:r>
      <w:r w:rsidRPr="00B40145">
        <w:rPr>
          <w:spacing w:val="2"/>
          <w:lang w:val="en-US"/>
        </w:rPr>
        <w:t>i</w:t>
      </w:r>
      <w:proofErr w:type="spellEnd"/>
      <w:r w:rsidRPr="00B40145">
        <w:rPr>
          <w:spacing w:val="2"/>
        </w:rPr>
        <w:t>р</w:t>
      </w:r>
      <w:proofErr w:type="spellStart"/>
      <w:r w:rsidRPr="00B40145">
        <w:rPr>
          <w:spacing w:val="2"/>
          <w:lang w:val="en-US"/>
        </w:rPr>
        <w:t>i</w:t>
      </w:r>
      <w:r w:rsidRPr="00B40145">
        <w:rPr>
          <w:spacing w:val="2"/>
        </w:rPr>
        <w:t>ст</w:t>
      </w:r>
      <w:r w:rsidRPr="00B40145">
        <w:rPr>
          <w:spacing w:val="2"/>
          <w:lang w:val="en-US"/>
        </w:rPr>
        <w:t>i</w:t>
      </w:r>
      <w:proofErr w:type="spellEnd"/>
      <w:r w:rsidRPr="00B40145">
        <w:rPr>
          <w:spacing w:val="2"/>
        </w:rPr>
        <w:t>к</w:t>
      </w:r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кәс</w:t>
      </w:r>
      <w:r w:rsidRPr="00B40145">
        <w:rPr>
          <w:spacing w:val="2"/>
          <w:lang w:val="en-US"/>
        </w:rPr>
        <w:t>i</w:t>
      </w:r>
      <w:r w:rsidRPr="00B40145">
        <w:rPr>
          <w:spacing w:val="2"/>
        </w:rPr>
        <w:t>порындары</w:t>
      </w:r>
      <w:proofErr w:type="spellEnd"/>
      <w:r w:rsidRPr="008B5A01">
        <w:rPr>
          <w:spacing w:val="2"/>
          <w:lang w:val="en-US"/>
        </w:rPr>
        <w:t xml:space="preserve"> – </w:t>
      </w:r>
      <w:r>
        <w:rPr>
          <w:spacing w:val="2"/>
          <w:lang w:val="kk-KZ"/>
        </w:rPr>
        <w:t xml:space="preserve">бекітілген тарифтің </w:t>
      </w:r>
      <w:r w:rsidRPr="008B5A01">
        <w:rPr>
          <w:spacing w:val="2"/>
          <w:lang w:val="en-US"/>
        </w:rPr>
        <w:t>50</w:t>
      </w:r>
      <w:r>
        <w:rPr>
          <w:spacing w:val="2"/>
          <w:lang w:val="kk-KZ"/>
        </w:rPr>
        <w:t xml:space="preserve"> пайызы мөлшерінде</w:t>
      </w:r>
      <w:r w:rsidRPr="008B5A01">
        <w:rPr>
          <w:spacing w:val="2"/>
          <w:lang w:val="en-US"/>
        </w:rPr>
        <w:t>.».</w:t>
      </w:r>
    </w:p>
    <w:p w14:paraId="44E93997" w14:textId="77777777" w:rsidR="008B5A01" w:rsidRPr="008B5A01" w:rsidRDefault="008B5A01" w:rsidP="008B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14:paraId="425322E2" w14:textId="77777777" w:rsidR="008B5A01" w:rsidRPr="008B5A01" w:rsidRDefault="008B5A01" w:rsidP="008B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14:paraId="0A6E0774" w14:textId="77777777" w:rsidR="008B5A01" w:rsidRPr="008B5A01" w:rsidRDefault="008B5A01" w:rsidP="008B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14:paraId="3A20AE54" w14:textId="77777777" w:rsidR="008B5A01" w:rsidRPr="008B5A01" w:rsidRDefault="008B5A01" w:rsidP="008B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14:paraId="12CCA768" w14:textId="77777777" w:rsidR="008B5A01" w:rsidRPr="008B5A01" w:rsidRDefault="008B5A01" w:rsidP="008B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14:paraId="503F00EB" w14:textId="77777777" w:rsidR="008B5A01" w:rsidRPr="008B5A01" w:rsidRDefault="008B5A01" w:rsidP="008B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14:paraId="1C1323CB" w14:textId="77777777" w:rsidR="008B5A01" w:rsidRPr="008B5A01" w:rsidRDefault="008B5A01" w:rsidP="008B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14:paraId="2550F638" w14:textId="77777777" w:rsidR="008B5A01" w:rsidRPr="008B5A01" w:rsidRDefault="008B5A01" w:rsidP="008B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14:paraId="2E028328" w14:textId="77777777" w:rsidR="008B5A01" w:rsidRPr="008B5A01" w:rsidRDefault="008B5A01" w:rsidP="008B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14:paraId="316E73F1" w14:textId="77777777" w:rsidR="008B5A01" w:rsidRPr="008B5A01" w:rsidRDefault="008B5A01" w:rsidP="008B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14:paraId="7562B94B" w14:textId="77777777" w:rsidR="008B5A01" w:rsidRPr="008B5A01" w:rsidRDefault="008B5A01" w:rsidP="008B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676B5CCB" w14:textId="77777777" w:rsidR="008B5A01" w:rsidRPr="008B5A01" w:rsidRDefault="008B5A01" w:rsidP="008B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1CD3BCFA" w14:textId="77777777" w:rsidR="008B5A01" w:rsidRPr="008B5A01" w:rsidRDefault="008B5A01" w:rsidP="008B5A01"/>
    <w:p w14:paraId="6C09C693" w14:textId="77777777" w:rsidR="00A71057" w:rsidRDefault="00A71057" w:rsidP="00402A1F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14:paraId="53F00A72" w14:textId="77777777" w:rsidR="0070430A" w:rsidRPr="003151CE" w:rsidRDefault="0070430A" w:rsidP="00402A1F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14:paraId="20F82654" w14:textId="2DD8E39C" w:rsidR="00A71057" w:rsidRPr="003666BB" w:rsidRDefault="003666BB" w:rsidP="00BE7A3C">
      <w:pPr>
        <w:shd w:val="clear" w:color="auto" w:fill="FFFFFF"/>
        <w:spacing w:after="0"/>
        <w:jc w:val="both"/>
        <w:textAlignment w:val="baseline"/>
        <w:rPr>
          <w:b/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</w:pPr>
      <w:r w:rsidRPr="00B13A5B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 </w:t>
      </w:r>
      <w:r w:rsidRPr="00B13A5B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ab/>
      </w:r>
    </w:p>
    <w:p w14:paraId="6AE3391B" w14:textId="77777777" w:rsidR="00A71057" w:rsidRPr="003666BB" w:rsidRDefault="00A71057" w:rsidP="00402A1F">
      <w:pPr>
        <w:shd w:val="clear" w:color="auto" w:fill="FFFFFF"/>
        <w:spacing w:after="0"/>
        <w:jc w:val="both"/>
        <w:textAlignment w:val="baseline"/>
        <w:rPr>
          <w:b/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</w:pPr>
    </w:p>
    <w:p w14:paraId="103D16B5" w14:textId="743D6A0D" w:rsidR="00A71057" w:rsidRDefault="00A71057" w:rsidP="00402A1F">
      <w:pPr>
        <w:shd w:val="clear" w:color="auto" w:fill="FFFFFF"/>
        <w:spacing w:after="0"/>
        <w:jc w:val="both"/>
        <w:textAlignment w:val="baseline"/>
        <w:rPr>
          <w:color w:val="000000"/>
          <w:spacing w:val="2"/>
          <w:lang w:val="kk-KZ"/>
        </w:rPr>
      </w:pPr>
    </w:p>
    <w:p w14:paraId="731A5EF8" w14:textId="55BA3FD0" w:rsidR="007E6F5B" w:rsidRDefault="007E6F5B" w:rsidP="00402A1F">
      <w:pPr>
        <w:shd w:val="clear" w:color="auto" w:fill="FFFFFF"/>
        <w:spacing w:after="0"/>
        <w:jc w:val="both"/>
        <w:textAlignment w:val="baseline"/>
        <w:rPr>
          <w:color w:val="000000"/>
          <w:spacing w:val="2"/>
          <w:lang w:val="kk-KZ"/>
        </w:rPr>
      </w:pPr>
    </w:p>
    <w:p w14:paraId="678AF7F6" w14:textId="77777777" w:rsidR="00E72BAB" w:rsidRDefault="00E72BAB" w:rsidP="00402A1F">
      <w:pPr>
        <w:shd w:val="clear" w:color="auto" w:fill="FFFFFF"/>
        <w:spacing w:after="0"/>
        <w:jc w:val="both"/>
        <w:textAlignment w:val="baseline"/>
        <w:rPr>
          <w:color w:val="000000"/>
          <w:spacing w:val="2"/>
          <w:lang w:val="kk-KZ"/>
        </w:rPr>
      </w:pPr>
    </w:p>
    <w:p w14:paraId="0F3A5996" w14:textId="77777777" w:rsidR="00E72BAB" w:rsidRDefault="00E72BAB" w:rsidP="00402A1F">
      <w:pPr>
        <w:shd w:val="clear" w:color="auto" w:fill="FFFFFF"/>
        <w:spacing w:after="0"/>
        <w:jc w:val="both"/>
        <w:textAlignment w:val="baseline"/>
        <w:rPr>
          <w:color w:val="000000"/>
          <w:spacing w:val="2"/>
          <w:lang w:val="kk-KZ"/>
        </w:rPr>
      </w:pPr>
    </w:p>
    <w:p w14:paraId="21233F23" w14:textId="77777777" w:rsidR="00E72BAB" w:rsidRDefault="00E72BAB" w:rsidP="00402A1F">
      <w:pPr>
        <w:shd w:val="clear" w:color="auto" w:fill="FFFFFF"/>
        <w:spacing w:after="0"/>
        <w:jc w:val="both"/>
        <w:textAlignment w:val="baseline"/>
        <w:rPr>
          <w:color w:val="000000"/>
          <w:spacing w:val="2"/>
          <w:lang w:val="kk-KZ"/>
        </w:rPr>
      </w:pPr>
    </w:p>
    <w:p w14:paraId="323CC81E" w14:textId="77777777" w:rsidR="00C0027B" w:rsidRPr="00C0027B" w:rsidRDefault="00C0027B" w:rsidP="00C0027B">
      <w:pPr>
        <w:spacing w:after="0" w:line="240" w:lineRule="auto"/>
        <w:ind w:left="5529"/>
        <w:jc w:val="right"/>
        <w:rPr>
          <w:rFonts w:ascii="Times New Roman" w:hAnsi="Times New Roman"/>
          <w:bCs/>
          <w:sz w:val="24"/>
          <w:szCs w:val="24"/>
          <w:lang w:val="ru-RU"/>
        </w:rPr>
      </w:pPr>
      <w:bookmarkStart w:id="0" w:name="_Hlk216652846"/>
      <w:r w:rsidRPr="00C0027B">
        <w:rPr>
          <w:rFonts w:ascii="Times New Roman" w:hAnsi="Times New Roman"/>
          <w:bCs/>
          <w:sz w:val="24"/>
          <w:szCs w:val="24"/>
          <w:lang w:val="ru-RU"/>
        </w:rPr>
        <w:lastRenderedPageBreak/>
        <w:t xml:space="preserve">Утверждены приказом </w:t>
      </w:r>
    </w:p>
    <w:p w14:paraId="0CB64689" w14:textId="77777777" w:rsidR="00C0027B" w:rsidRPr="00C0027B" w:rsidRDefault="00C0027B" w:rsidP="00C0027B">
      <w:pPr>
        <w:spacing w:after="0" w:line="240" w:lineRule="auto"/>
        <w:ind w:left="5529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C0027B">
        <w:rPr>
          <w:rFonts w:ascii="Times New Roman" w:hAnsi="Times New Roman"/>
          <w:bCs/>
          <w:sz w:val="24"/>
          <w:szCs w:val="24"/>
          <w:lang w:val="ru-RU"/>
        </w:rPr>
        <w:t xml:space="preserve">Министра юстиции Республики Казахстан </w:t>
      </w:r>
    </w:p>
    <w:p w14:paraId="0695B55D" w14:textId="60D5FF76" w:rsidR="00C0027B" w:rsidRPr="00C0027B" w:rsidRDefault="00C0027B" w:rsidP="00C0027B">
      <w:pPr>
        <w:spacing w:after="0" w:line="240" w:lineRule="auto"/>
        <w:ind w:left="5529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C0027B">
        <w:rPr>
          <w:rFonts w:ascii="Times New Roman" w:hAnsi="Times New Roman"/>
          <w:bCs/>
          <w:sz w:val="24"/>
          <w:szCs w:val="24"/>
          <w:lang w:val="ru-RU"/>
        </w:rPr>
        <w:t>от 27 сентября 2025 года № 533</w:t>
      </w:r>
    </w:p>
    <w:p w14:paraId="26869FFA" w14:textId="77777777" w:rsidR="00C0027B" w:rsidRDefault="00C0027B" w:rsidP="00402A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718EAA65" w14:textId="77777777" w:rsidR="00C0027B" w:rsidRDefault="00C0027B" w:rsidP="00402A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2491C6FB" w14:textId="2BEE570F" w:rsidR="00A71057" w:rsidRPr="00A238B4" w:rsidRDefault="007F5B13" w:rsidP="00402A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1" w:name="_Hlk216975397"/>
      <w:r>
        <w:rPr>
          <w:rFonts w:ascii="Times New Roman" w:hAnsi="Times New Roman"/>
          <w:b/>
          <w:sz w:val="24"/>
          <w:szCs w:val="24"/>
          <w:lang w:val="ru-RU"/>
        </w:rPr>
        <w:t>Р</w:t>
      </w:r>
      <w:r w:rsidR="00834C7E" w:rsidRPr="00BE12F3">
        <w:rPr>
          <w:rFonts w:ascii="Times New Roman" w:hAnsi="Times New Roman"/>
          <w:b/>
          <w:sz w:val="24"/>
          <w:szCs w:val="24"/>
          <w:lang w:val="ru-RU"/>
        </w:rPr>
        <w:t>азмер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ы </w:t>
      </w:r>
      <w:r w:rsidR="00834C7E" w:rsidRPr="00BE12F3">
        <w:rPr>
          <w:rFonts w:ascii="Times New Roman" w:hAnsi="Times New Roman"/>
          <w:b/>
          <w:sz w:val="24"/>
          <w:szCs w:val="24"/>
          <w:lang w:val="ru-RU"/>
        </w:rPr>
        <w:t xml:space="preserve">ставок за совершение нотариальных действий и иных услуг, а также за выдачу копий (дубликатов) нотариально удостоверенных документов и осуществление консультирования частными нотариусами </w:t>
      </w:r>
      <w:r w:rsidR="003666BB" w:rsidRPr="00A238B4">
        <w:rPr>
          <w:rFonts w:ascii="Times New Roman" w:hAnsi="Times New Roman"/>
          <w:b/>
          <w:sz w:val="24"/>
          <w:szCs w:val="24"/>
          <w:lang w:val="ru-RU"/>
        </w:rPr>
        <w:t>с 01.01.202</w:t>
      </w:r>
      <w:r w:rsidR="00105B24" w:rsidRPr="00A238B4">
        <w:rPr>
          <w:rFonts w:ascii="Times New Roman" w:hAnsi="Times New Roman"/>
          <w:b/>
          <w:sz w:val="24"/>
          <w:szCs w:val="24"/>
          <w:lang w:val="ru-RU"/>
        </w:rPr>
        <w:t>6</w:t>
      </w:r>
      <w:r w:rsidR="003666BB" w:rsidRPr="00A238B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34C7E" w:rsidRPr="00A238B4">
        <w:rPr>
          <w:rFonts w:ascii="Times New Roman" w:hAnsi="Times New Roman"/>
          <w:b/>
          <w:sz w:val="24"/>
          <w:szCs w:val="24"/>
          <w:lang w:val="ru-RU"/>
        </w:rPr>
        <w:t>года</w:t>
      </w:r>
    </w:p>
    <w:bookmarkEnd w:id="1"/>
    <w:p w14:paraId="3B8E1BE4" w14:textId="7B075828" w:rsidR="00834C7E" w:rsidRDefault="00834C7E" w:rsidP="00402A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238B4">
        <w:rPr>
          <w:rFonts w:ascii="Times New Roman" w:hAnsi="Times New Roman"/>
          <w:b/>
          <w:sz w:val="24"/>
          <w:szCs w:val="24"/>
          <w:lang w:val="ru-RU"/>
        </w:rPr>
        <w:t>МРП – 4 325 тенге</w:t>
      </w:r>
    </w:p>
    <w:bookmarkEnd w:id="0"/>
    <w:p w14:paraId="6C6EDCE4" w14:textId="5E59891F" w:rsidR="00A71057" w:rsidRPr="003151CE" w:rsidRDefault="00C0027B" w:rsidP="00402A1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М.П.</w:t>
      </w:r>
    </w:p>
    <w:tbl>
      <w:tblPr>
        <w:tblpPr w:leftFromText="180" w:rightFromText="180" w:vertAnchor="text" w:horzAnchor="margin" w:tblpXSpec="center" w:tblpY="13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7"/>
        <w:gridCol w:w="1094"/>
        <w:gridCol w:w="1480"/>
      </w:tblGrid>
      <w:tr w:rsidR="00834C7E" w:rsidRPr="006B1E4A" w14:paraId="6D7B0F8E" w14:textId="77777777" w:rsidTr="002E498C">
        <w:trPr>
          <w:trHeight w:val="219"/>
        </w:trPr>
        <w:tc>
          <w:tcPr>
            <w:tcW w:w="7627" w:type="dxa"/>
            <w:vAlign w:val="center"/>
          </w:tcPr>
          <w:p w14:paraId="6AC074C3" w14:textId="1EFEDF3E" w:rsidR="00834C7E" w:rsidRPr="00834C7E" w:rsidRDefault="00834C7E" w:rsidP="00834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Виды нотариальных действий</w:t>
            </w:r>
          </w:p>
        </w:tc>
        <w:tc>
          <w:tcPr>
            <w:tcW w:w="1094" w:type="dxa"/>
          </w:tcPr>
          <w:p w14:paraId="306C42BD" w14:textId="77777777" w:rsidR="00834C7E" w:rsidRPr="006B1E4A" w:rsidRDefault="00834C7E" w:rsidP="00402A1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B1E4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МРП</w:t>
            </w:r>
          </w:p>
        </w:tc>
        <w:tc>
          <w:tcPr>
            <w:tcW w:w="1480" w:type="dxa"/>
          </w:tcPr>
          <w:p w14:paraId="44491B69" w14:textId="77777777" w:rsidR="00834C7E" w:rsidRPr="006B1E4A" w:rsidRDefault="00834C7E" w:rsidP="00402A1F">
            <w:pPr>
              <w:spacing w:after="0" w:line="240" w:lineRule="auto"/>
              <w:ind w:right="10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B1E4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</w:t>
            </w:r>
            <w:r w:rsidRPr="006B1E4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енге</w:t>
            </w:r>
          </w:p>
        </w:tc>
      </w:tr>
      <w:tr w:rsidR="00834C7E" w:rsidRPr="006B1E4A" w14:paraId="19EB87CD" w14:textId="77777777" w:rsidTr="00C9722D">
        <w:trPr>
          <w:trHeight w:val="219"/>
        </w:trPr>
        <w:tc>
          <w:tcPr>
            <w:tcW w:w="7627" w:type="dxa"/>
          </w:tcPr>
          <w:p w14:paraId="25109E18" w14:textId="1917A8F8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(прочие) - физические лица</w:t>
            </w:r>
            <w:r w:rsidR="00BE7A3C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098DBA97" w14:textId="3BB9F694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                           - юридические лица</w:t>
            </w:r>
            <w:r w:rsidR="00BE7A3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094" w:type="dxa"/>
          </w:tcPr>
          <w:p w14:paraId="61C1DD49" w14:textId="1A2A38EC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1,1</w:t>
            </w:r>
          </w:p>
          <w:p w14:paraId="655320D8" w14:textId="49EA366C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2,5</w:t>
            </w:r>
          </w:p>
        </w:tc>
        <w:tc>
          <w:tcPr>
            <w:tcW w:w="1480" w:type="dxa"/>
          </w:tcPr>
          <w:p w14:paraId="411FEAD1" w14:textId="49D85254" w:rsidR="00834C7E" w:rsidRPr="00BE7A3C" w:rsidRDefault="00834C7E" w:rsidP="00402A1F">
            <w:pPr>
              <w:spacing w:after="0" w:line="240" w:lineRule="auto"/>
              <w:ind w:left="252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4 758 </w:t>
            </w:r>
          </w:p>
          <w:p w14:paraId="0080206F" w14:textId="25B170F4" w:rsidR="00834C7E" w:rsidRPr="00BE7A3C" w:rsidRDefault="00834C7E" w:rsidP="00402A1F">
            <w:pPr>
              <w:spacing w:after="0" w:line="240" w:lineRule="auto"/>
              <w:ind w:left="252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10 813</w:t>
            </w:r>
          </w:p>
        </w:tc>
      </w:tr>
      <w:tr w:rsidR="00834C7E" w:rsidRPr="006B1E4A" w14:paraId="1A2C08AB" w14:textId="77777777" w:rsidTr="00C9722D">
        <w:trPr>
          <w:trHeight w:val="219"/>
        </w:trPr>
        <w:tc>
          <w:tcPr>
            <w:tcW w:w="7627" w:type="dxa"/>
          </w:tcPr>
          <w:p w14:paraId="7BC5943E" w14:textId="77777777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доверенность на право пользования и распоряжения имуществом  </w:t>
            </w:r>
          </w:p>
        </w:tc>
        <w:tc>
          <w:tcPr>
            <w:tcW w:w="1094" w:type="dxa"/>
          </w:tcPr>
          <w:p w14:paraId="388913FE" w14:textId="205E86F9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2,5</w:t>
            </w:r>
          </w:p>
        </w:tc>
        <w:tc>
          <w:tcPr>
            <w:tcW w:w="1480" w:type="dxa"/>
          </w:tcPr>
          <w:p w14:paraId="7DD0C57F" w14:textId="7ABB1993" w:rsidR="00834C7E" w:rsidRPr="00BE12F3" w:rsidRDefault="00BE12F3" w:rsidP="00402A1F">
            <w:pPr>
              <w:spacing w:after="0" w:line="240" w:lineRule="auto"/>
              <w:ind w:left="238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10 813</w:t>
            </w:r>
          </w:p>
        </w:tc>
      </w:tr>
      <w:tr w:rsidR="00834C7E" w:rsidRPr="009636B3" w14:paraId="2FB95D28" w14:textId="77777777" w:rsidTr="00C9722D">
        <w:trPr>
          <w:trHeight w:val="219"/>
        </w:trPr>
        <w:tc>
          <w:tcPr>
            <w:tcW w:w="7627" w:type="dxa"/>
          </w:tcPr>
          <w:p w14:paraId="2655499C" w14:textId="3B1C66F9" w:rsidR="00834C7E" w:rsidRPr="003666BB" w:rsidRDefault="009636B3" w:rsidP="009636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="00834C7E" w:rsidRPr="003666BB">
              <w:rPr>
                <w:rFonts w:ascii="Times New Roman" w:hAnsi="Times New Roman"/>
                <w:sz w:val="20"/>
                <w:szCs w:val="20"/>
                <w:lang w:val="ru-RU"/>
              </w:rPr>
              <w:t>оверенность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право пользования и управления автомобильными транспортными средствами, тракторами и изготовленных на их базе самоходными шасси и механизмами, прицепами к ним, включая прицепы со смонтированным специальным оборудованием, самоходными сельскохозяйственными, мелиоративными и дорожно-строительными машинами и механизмами, специальными машинами повышенной проходимости, без права продажи</w:t>
            </w:r>
          </w:p>
        </w:tc>
        <w:tc>
          <w:tcPr>
            <w:tcW w:w="1094" w:type="dxa"/>
            <w:vAlign w:val="center"/>
          </w:tcPr>
          <w:p w14:paraId="5D56A68E" w14:textId="7F18E1C4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480" w:type="dxa"/>
            <w:vAlign w:val="center"/>
          </w:tcPr>
          <w:p w14:paraId="60408381" w14:textId="12E1EFD0" w:rsidR="00834C7E" w:rsidRPr="00BE7A3C" w:rsidRDefault="00834C7E" w:rsidP="00402A1F">
            <w:pPr>
              <w:spacing w:after="0" w:line="240" w:lineRule="auto"/>
              <w:ind w:left="252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17 300</w:t>
            </w:r>
          </w:p>
        </w:tc>
      </w:tr>
      <w:tr w:rsidR="00834C7E" w:rsidRPr="006B1E4A" w14:paraId="3F5DF3B3" w14:textId="77777777" w:rsidTr="00C9722D">
        <w:trPr>
          <w:trHeight w:val="219"/>
        </w:trPr>
        <w:tc>
          <w:tcPr>
            <w:tcW w:w="7627" w:type="dxa"/>
          </w:tcPr>
          <w:p w14:paraId="1726D165" w14:textId="6D6B20D6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свидетельствование верности копий документов и выписок из документов (за страницу) </w:t>
            </w:r>
          </w:p>
          <w:p w14:paraId="473BCDF5" w14:textId="4880914D" w:rsidR="00834C7E" w:rsidRPr="00BE7A3C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1E4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физические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лица</w:t>
            </w:r>
            <w:proofErr w:type="spellEnd"/>
            <w:r w:rsidR="00BE7A3C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5C5907AB" w14:textId="0753134A" w:rsidR="00834C7E" w:rsidRPr="00BE7A3C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1E4A">
              <w:rPr>
                <w:rFonts w:ascii="Times New Roman" w:hAnsi="Times New Roman"/>
                <w:sz w:val="20"/>
                <w:szCs w:val="20"/>
              </w:rPr>
              <w:t xml:space="preserve">- 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юридические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лица</w:t>
            </w:r>
            <w:r w:rsidR="00BE7A3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094" w:type="dxa"/>
          </w:tcPr>
          <w:p w14:paraId="143F1DB1" w14:textId="77777777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5462B9EF" w14:textId="77777777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6A83ED39" w14:textId="51F55EAC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</w:p>
          <w:p w14:paraId="62309705" w14:textId="0A88F5A1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0,17</w:t>
            </w:r>
          </w:p>
        </w:tc>
        <w:tc>
          <w:tcPr>
            <w:tcW w:w="1480" w:type="dxa"/>
          </w:tcPr>
          <w:p w14:paraId="7D1E898F" w14:textId="77777777" w:rsidR="00834C7E" w:rsidRPr="00BE7A3C" w:rsidRDefault="00834C7E" w:rsidP="00402A1F">
            <w:pPr>
              <w:spacing w:after="0" w:line="240" w:lineRule="auto"/>
              <w:ind w:left="363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14:paraId="17901EA0" w14:textId="77777777" w:rsidR="00834C7E" w:rsidRPr="00BE7A3C" w:rsidRDefault="00834C7E" w:rsidP="00402A1F">
            <w:pPr>
              <w:spacing w:after="0" w:line="240" w:lineRule="auto"/>
              <w:ind w:left="36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0EF3945A" w14:textId="1A7864B3" w:rsidR="00834C7E" w:rsidRPr="00BE7A3C" w:rsidRDefault="00834C7E" w:rsidP="00402A1F">
            <w:pPr>
              <w:spacing w:after="0" w:line="240" w:lineRule="auto"/>
              <w:ind w:left="177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433</w:t>
            </w:r>
          </w:p>
          <w:p w14:paraId="318F0B53" w14:textId="2CAC7B36" w:rsidR="00834C7E" w:rsidRPr="00BE7A3C" w:rsidRDefault="00834C7E" w:rsidP="00402A1F">
            <w:pPr>
              <w:spacing w:after="0" w:line="240" w:lineRule="auto"/>
              <w:ind w:left="17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735</w:t>
            </w:r>
          </w:p>
        </w:tc>
      </w:tr>
      <w:tr w:rsidR="00834C7E" w:rsidRPr="006B1E4A" w14:paraId="4D909F44" w14:textId="77777777" w:rsidTr="00C9722D">
        <w:trPr>
          <w:trHeight w:val="219"/>
        </w:trPr>
        <w:tc>
          <w:tcPr>
            <w:tcW w:w="7627" w:type="dxa"/>
          </w:tcPr>
          <w:p w14:paraId="125AFA2A" w14:textId="77777777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>свидетельствование подлинности подписи на документах, а также верности перевода документов с одного языка на другой (за каждый документ)</w:t>
            </w:r>
          </w:p>
          <w:p w14:paraId="473BD275" w14:textId="742591F2" w:rsidR="00834C7E" w:rsidRPr="009E655A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B1E4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физические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лица</w:t>
            </w:r>
            <w:proofErr w:type="spellEnd"/>
            <w:r w:rsidR="009E655A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5D05AAFE" w14:textId="10DE6CE3" w:rsidR="00834C7E" w:rsidRPr="009E655A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1E4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юридические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лица</w:t>
            </w:r>
            <w:proofErr w:type="spellEnd"/>
            <w:r w:rsidR="00BE7A3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094" w:type="dxa"/>
          </w:tcPr>
          <w:p w14:paraId="5FAADA0F" w14:textId="77777777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87C5002" w14:textId="77777777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0D7B788" w14:textId="77777777" w:rsidR="00834C7E" w:rsidRPr="00BE7A3C" w:rsidRDefault="00834C7E" w:rsidP="00887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  <w:p w14:paraId="613240D1" w14:textId="33A890C4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,1</w:t>
            </w:r>
          </w:p>
        </w:tc>
        <w:tc>
          <w:tcPr>
            <w:tcW w:w="1480" w:type="dxa"/>
            <w:vAlign w:val="center"/>
          </w:tcPr>
          <w:p w14:paraId="5FED8C5B" w14:textId="77777777" w:rsidR="00834C7E" w:rsidRPr="00BE7A3C" w:rsidRDefault="00834C7E" w:rsidP="00402A1F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14:paraId="372E779E" w14:textId="77777777" w:rsidR="00834C7E" w:rsidRPr="00BE7A3C" w:rsidRDefault="00834C7E" w:rsidP="00402A1F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14:paraId="370CB5CC" w14:textId="12FB265D" w:rsidR="00834C7E" w:rsidRPr="00BE7A3C" w:rsidRDefault="00834C7E" w:rsidP="00402A1F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2 292</w:t>
            </w:r>
          </w:p>
          <w:p w14:paraId="75531B39" w14:textId="71235FE8" w:rsidR="00834C7E" w:rsidRPr="00BE7A3C" w:rsidRDefault="00834C7E" w:rsidP="00402A1F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4 758</w:t>
            </w:r>
          </w:p>
        </w:tc>
      </w:tr>
      <w:tr w:rsidR="00834C7E" w:rsidRPr="006B1E4A" w14:paraId="5AC3588E" w14:textId="77777777" w:rsidTr="00C9722D">
        <w:trPr>
          <w:trHeight w:val="219"/>
        </w:trPr>
        <w:tc>
          <w:tcPr>
            <w:tcW w:w="7627" w:type="dxa"/>
          </w:tcPr>
          <w:p w14:paraId="18136AFF" w14:textId="4347126C" w:rsidR="00834C7E" w:rsidRPr="00BE7A3C" w:rsidRDefault="00834C7E" w:rsidP="00512B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договоры </w:t>
            </w:r>
            <w:r w:rsidR="00512BCE" w:rsidRPr="00BE7A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отчуждения автомобильных транспортных средств, тракторов и изготовленных на их базе самоходных шасси,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</w:t>
            </w:r>
            <w:r w:rsidRPr="00BE7A3C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</w:p>
          <w:p w14:paraId="3BFC6F8F" w14:textId="436CAF19" w:rsidR="00834C7E" w:rsidRPr="00BE7A3C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- если одной из сторон является юридическое лицо</w:t>
            </w:r>
            <w:r w:rsidR="00512BCE" w:rsidRPr="00BE7A3C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5E50A042" w14:textId="3B861C56" w:rsidR="00834C7E" w:rsidRPr="00BE7A3C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- детям, супругу, родителям, родным братьям и сестрам, внукам</w:t>
            </w:r>
            <w:r w:rsidR="00512BCE" w:rsidRPr="00BE7A3C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5620DF9D" w14:textId="4003F630" w:rsidR="00834C7E" w:rsidRPr="00BE7A3C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</w:t>
            </w:r>
            <w:r w:rsidRPr="00BE7A3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BE7A3C">
              <w:rPr>
                <w:rFonts w:ascii="Times New Roman" w:hAnsi="Times New Roman"/>
                <w:sz w:val="20"/>
                <w:szCs w:val="20"/>
              </w:rPr>
              <w:t>другим</w:t>
            </w:r>
            <w:proofErr w:type="spellEnd"/>
            <w:r w:rsidRPr="00BE7A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A3C">
              <w:rPr>
                <w:rFonts w:ascii="Times New Roman" w:hAnsi="Times New Roman"/>
                <w:sz w:val="20"/>
                <w:szCs w:val="20"/>
              </w:rPr>
              <w:t>лицам</w:t>
            </w:r>
            <w:proofErr w:type="spellEnd"/>
            <w:r w:rsidR="00BE7A3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094" w:type="dxa"/>
          </w:tcPr>
          <w:p w14:paraId="5B53113F" w14:textId="77777777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D29F8A" w14:textId="77777777" w:rsidR="00512BCE" w:rsidRPr="00BE7A3C" w:rsidRDefault="00512BC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4C901D26" w14:textId="77777777" w:rsidR="00512BCE" w:rsidRPr="00BE7A3C" w:rsidRDefault="00512BC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55844197" w14:textId="77777777" w:rsidR="00512BCE" w:rsidRPr="00BE7A3C" w:rsidRDefault="00512BC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0284FEA4" w14:textId="77777777" w:rsidR="00512BCE" w:rsidRPr="00BE7A3C" w:rsidRDefault="00512BC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1CC9855D" w14:textId="4DD5149F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</w:t>
            </w:r>
          </w:p>
          <w:p w14:paraId="7A0E14B4" w14:textId="199C21A9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  <w:p w14:paraId="093D2804" w14:textId="7B73A4C4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1480" w:type="dxa"/>
            <w:vAlign w:val="center"/>
          </w:tcPr>
          <w:p w14:paraId="0A34E737" w14:textId="77777777" w:rsidR="00834C7E" w:rsidRPr="00BE7A3C" w:rsidRDefault="00834C7E" w:rsidP="00512B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14:paraId="2E56E9C4" w14:textId="30E12703" w:rsidR="00512BCE" w:rsidRPr="00BE7A3C" w:rsidRDefault="00512BCE" w:rsidP="00512B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1175DEE" w14:textId="77777777" w:rsidR="00512BCE" w:rsidRPr="00BE7A3C" w:rsidRDefault="00512BCE" w:rsidP="00512B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8BC8969" w14:textId="77777777" w:rsidR="00512BCE" w:rsidRPr="00BE7A3C" w:rsidRDefault="00512BCE" w:rsidP="00512B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5D11360" w14:textId="77777777" w:rsidR="00512BCE" w:rsidRPr="00BE7A3C" w:rsidRDefault="00512BCE" w:rsidP="00512B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A96E094" w14:textId="03F053F2" w:rsidR="00834C7E" w:rsidRPr="00BE7A3C" w:rsidRDefault="00834C7E" w:rsidP="00512BC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51 900</w:t>
            </w:r>
          </w:p>
          <w:p w14:paraId="79325F0F" w14:textId="48A26F76" w:rsidR="00834C7E" w:rsidRPr="00BE7A3C" w:rsidRDefault="00834C7E" w:rsidP="00512B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17 300</w:t>
            </w:r>
          </w:p>
          <w:p w14:paraId="1C75C5BA" w14:textId="1A9AE5C0" w:rsidR="00834C7E" w:rsidRPr="00BE7A3C" w:rsidRDefault="00834C7E" w:rsidP="00512BC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43 250</w:t>
            </w:r>
          </w:p>
        </w:tc>
      </w:tr>
      <w:tr w:rsidR="00834C7E" w:rsidRPr="006B1E4A" w14:paraId="13562984" w14:textId="77777777" w:rsidTr="00C9722D">
        <w:trPr>
          <w:trHeight w:val="2584"/>
        </w:trPr>
        <w:tc>
          <w:tcPr>
            <w:tcW w:w="7627" w:type="dxa"/>
          </w:tcPr>
          <w:p w14:paraId="1329214C" w14:textId="77777777" w:rsidR="00834C7E" w:rsidRPr="003666BB" w:rsidRDefault="00834C7E" w:rsidP="00402A1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договоры об отчуждении недвижимого имущества (земельных участков, жилищ, дач, гаражей, сооружений и иного недвижимого имущества) </w:t>
            </w:r>
            <w:r w:rsidRPr="003666BB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/>
              </w:rPr>
              <w:t xml:space="preserve">в городской местности: </w:t>
            </w:r>
          </w:p>
          <w:p w14:paraId="2BEF0EB1" w14:textId="77777777" w:rsidR="00834C7E" w:rsidRPr="003666BB" w:rsidRDefault="00834C7E" w:rsidP="0040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</w:t>
            </w:r>
          </w:p>
          <w:p w14:paraId="0D136AFB" w14:textId="77777777" w:rsidR="00834C7E" w:rsidRPr="003666BB" w:rsidRDefault="00834C7E" w:rsidP="0040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- если одной из сторон является юридическое лицо;</w:t>
            </w:r>
          </w:p>
          <w:p w14:paraId="3CFBC805" w14:textId="77777777" w:rsidR="00834C7E" w:rsidRPr="003666BB" w:rsidRDefault="00834C7E" w:rsidP="0040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стоимостью </w:t>
            </w:r>
            <w:r w:rsidRPr="003666BB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/>
              </w:rPr>
              <w:t xml:space="preserve">свыше </w:t>
            </w:r>
            <w:r w:rsidRPr="003666BB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30 МРП</w:t>
            </w: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</w:p>
          <w:p w14:paraId="2235416F" w14:textId="77777777" w:rsidR="00834C7E" w:rsidRPr="003666BB" w:rsidRDefault="00834C7E" w:rsidP="0040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- детям, супругу, родителям, родным братьям и сестрам, внукам;</w:t>
            </w:r>
          </w:p>
          <w:p w14:paraId="701BFC17" w14:textId="26176AD1" w:rsidR="00834C7E" w:rsidRPr="003666BB" w:rsidRDefault="00834C7E" w:rsidP="0040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- другим лицам</w:t>
            </w:r>
            <w:r w:rsidR="00BE7A3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015D36D" w14:textId="200FADC5" w:rsidR="00834C7E" w:rsidRPr="003666BB" w:rsidRDefault="00834C7E" w:rsidP="0040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</w:t>
            </w:r>
          </w:p>
          <w:p w14:paraId="305CBA91" w14:textId="77777777" w:rsidR="00834C7E" w:rsidRPr="003666BB" w:rsidRDefault="00834C7E" w:rsidP="0040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стоимостью </w:t>
            </w:r>
            <w:r w:rsidRPr="003666BB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/>
              </w:rPr>
              <w:t>до</w:t>
            </w:r>
            <w:r w:rsidRPr="003666BB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30 МРП</w:t>
            </w: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</w:p>
          <w:p w14:paraId="706E0877" w14:textId="77777777" w:rsidR="00834C7E" w:rsidRPr="003666BB" w:rsidRDefault="00834C7E" w:rsidP="0040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- детям, супругу, родителям, родным братьям и сестрам, внукам;</w:t>
            </w:r>
          </w:p>
          <w:p w14:paraId="02F06070" w14:textId="5115B5D6" w:rsidR="00834C7E" w:rsidRPr="009C65B6" w:rsidRDefault="00834C7E" w:rsidP="009E65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</w:t>
            </w:r>
            <w:r w:rsidRPr="009C65B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9C65B6">
              <w:rPr>
                <w:rFonts w:ascii="Times New Roman" w:hAnsi="Times New Roman"/>
                <w:sz w:val="20"/>
                <w:szCs w:val="20"/>
              </w:rPr>
              <w:t>другим</w:t>
            </w:r>
            <w:proofErr w:type="spellEnd"/>
            <w:r w:rsidRPr="009C65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C65B6">
              <w:rPr>
                <w:rFonts w:ascii="Times New Roman" w:hAnsi="Times New Roman"/>
                <w:sz w:val="20"/>
                <w:szCs w:val="20"/>
              </w:rPr>
              <w:t>лицам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C65B6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1094" w:type="dxa"/>
          </w:tcPr>
          <w:p w14:paraId="2C7F5012" w14:textId="77777777" w:rsidR="00834C7E" w:rsidRPr="006714D4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2B2F800F" w14:textId="77777777" w:rsidR="00834C7E" w:rsidRPr="006714D4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585077CB" w14:textId="77777777" w:rsidR="00834C7E" w:rsidRPr="006714D4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718BA4D9" w14:textId="25AAE9C0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</w:t>
            </w:r>
          </w:p>
          <w:p w14:paraId="153FFF69" w14:textId="77777777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362C3F" w14:textId="6BAD00D9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</w:t>
            </w:r>
          </w:p>
          <w:p w14:paraId="604C4334" w14:textId="4FB1E93C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</w:t>
            </w:r>
          </w:p>
          <w:p w14:paraId="69C7F60D" w14:textId="77777777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3733B4" w14:textId="77777777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A8FC926" w14:textId="36FA8933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  <w:p w14:paraId="2924A148" w14:textId="2E1A08D5" w:rsidR="00834C7E" w:rsidRPr="006714D4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</w:t>
            </w: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</w:tcPr>
          <w:p w14:paraId="7D4BFEE6" w14:textId="77777777" w:rsidR="00834C7E" w:rsidRPr="006714D4" w:rsidRDefault="00834C7E" w:rsidP="00402A1F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u w:val="single"/>
              </w:rPr>
            </w:pPr>
          </w:p>
          <w:p w14:paraId="677EC326" w14:textId="77777777" w:rsidR="00834C7E" w:rsidRPr="006714D4" w:rsidRDefault="00834C7E" w:rsidP="00402A1F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u w:val="single"/>
              </w:rPr>
            </w:pPr>
          </w:p>
          <w:p w14:paraId="051183EA" w14:textId="77777777" w:rsidR="00834C7E" w:rsidRPr="006714D4" w:rsidRDefault="00834C7E" w:rsidP="00402A1F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3A8978E1" w14:textId="7E308326" w:rsidR="00834C7E" w:rsidRPr="00BE7A3C" w:rsidRDefault="00834C7E" w:rsidP="00402A1F">
            <w:pPr>
              <w:spacing w:after="0" w:line="240" w:lineRule="auto"/>
              <w:ind w:left="36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73 525</w:t>
            </w:r>
          </w:p>
          <w:p w14:paraId="46EF2ADA" w14:textId="77777777" w:rsidR="00834C7E" w:rsidRPr="00BE7A3C" w:rsidRDefault="00834C7E" w:rsidP="00402A1F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4BC23D" w14:textId="48BEAAF2" w:rsidR="00834C7E" w:rsidRPr="00BE7A3C" w:rsidRDefault="00834C7E" w:rsidP="00402A1F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30 275</w:t>
            </w:r>
          </w:p>
          <w:p w14:paraId="55677E38" w14:textId="20DA3291" w:rsidR="00834C7E" w:rsidRPr="00BE7A3C" w:rsidRDefault="00834C7E" w:rsidP="00402A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51 900</w:t>
            </w:r>
          </w:p>
          <w:p w14:paraId="107E19CD" w14:textId="77777777" w:rsidR="00834C7E" w:rsidRPr="00BE7A3C" w:rsidRDefault="00834C7E" w:rsidP="00402A1F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14:paraId="50B0946E" w14:textId="77777777" w:rsidR="00834C7E" w:rsidRPr="00BE7A3C" w:rsidRDefault="00834C7E" w:rsidP="00402A1F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280D11" w14:textId="41211105" w:rsidR="00834C7E" w:rsidRPr="00BE7A3C" w:rsidRDefault="00834C7E" w:rsidP="00402A1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   </w:t>
            </w:r>
            <w:r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>12 975</w:t>
            </w:r>
            <w:r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1F8A1607" w14:textId="2F5BFBAD" w:rsidR="00834C7E" w:rsidRPr="006714D4" w:rsidRDefault="00834C7E" w:rsidP="00402A1F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   </w:t>
            </w:r>
            <w:r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>34 600</w:t>
            </w:r>
            <w:r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834C7E" w:rsidRPr="006B1E4A" w14:paraId="34E0AFD7" w14:textId="77777777" w:rsidTr="00C9722D">
        <w:trPr>
          <w:trHeight w:val="560"/>
        </w:trPr>
        <w:tc>
          <w:tcPr>
            <w:tcW w:w="7627" w:type="dxa"/>
          </w:tcPr>
          <w:p w14:paraId="6B8374BB" w14:textId="54989F9C" w:rsidR="00834C7E" w:rsidRPr="00BE7A3C" w:rsidRDefault="00834C7E" w:rsidP="009177D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>договоров об отчуждении недвижимого имущества (земельных участков, жилищ, дач, гаражей, сооружений и иного недвижимого имущества)</w:t>
            </w:r>
          </w:p>
          <w:p w14:paraId="2D222A96" w14:textId="77777777" w:rsidR="00834C7E" w:rsidRPr="00BE7A3C" w:rsidRDefault="00834C7E" w:rsidP="00402A1F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u w:val="single"/>
                <w:lang w:val="ru-RU"/>
              </w:rPr>
            </w:pPr>
            <w:r w:rsidRPr="00BE7A3C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BE7A3C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u w:val="single"/>
                <w:lang w:val="ru-RU"/>
              </w:rPr>
              <w:t xml:space="preserve">в сельской местности: </w:t>
            </w:r>
          </w:p>
          <w:p w14:paraId="12C891B0" w14:textId="77777777" w:rsidR="00834C7E" w:rsidRPr="00BE7A3C" w:rsidRDefault="00834C7E" w:rsidP="00402A1F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u w:val="single"/>
                <w:lang w:val="ru-RU"/>
              </w:rPr>
            </w:pPr>
          </w:p>
          <w:p w14:paraId="3389D492" w14:textId="77777777" w:rsidR="00834C7E" w:rsidRPr="00BE7A3C" w:rsidRDefault="00834C7E" w:rsidP="009E655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- если одной из сторон является юридическое лицо; </w:t>
            </w:r>
          </w:p>
          <w:p w14:paraId="49ACB164" w14:textId="77777777" w:rsidR="00834C7E" w:rsidRPr="00BE7A3C" w:rsidRDefault="00834C7E" w:rsidP="009E655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>- детям, супругу, родителям, родным братьям и сестрам, внукам;</w:t>
            </w:r>
          </w:p>
          <w:p w14:paraId="011E26B1" w14:textId="77777777" w:rsidR="00834C7E" w:rsidRPr="00BE7A3C" w:rsidRDefault="00834C7E" w:rsidP="009E655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0"/>
                <w:szCs w:val="20"/>
              </w:rPr>
            </w:pPr>
            <w:r w:rsidRPr="00BE7A3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- </w:t>
            </w:r>
            <w:proofErr w:type="spellStart"/>
            <w:r w:rsidRPr="00BE7A3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другим</w:t>
            </w:r>
            <w:proofErr w:type="spellEnd"/>
            <w:r w:rsidRPr="00BE7A3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E7A3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лицам</w:t>
            </w:r>
            <w:proofErr w:type="spellEnd"/>
            <w:r w:rsidRPr="00BE7A3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.</w:t>
            </w:r>
            <w:r w:rsidRPr="00BE7A3C">
              <w:rPr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</w:tcPr>
          <w:p w14:paraId="1770C2F2" w14:textId="77777777" w:rsidR="00834C7E" w:rsidRPr="004527DB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5BF37C67" w14:textId="77777777" w:rsidR="00834C7E" w:rsidRPr="004527DB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26F867FE" w14:textId="77777777" w:rsidR="00834C7E" w:rsidRPr="004527DB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22BA3652" w14:textId="77777777" w:rsidR="00834C7E" w:rsidRPr="004527DB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318EC895" w14:textId="7D6E9437" w:rsidR="00834C7E" w:rsidRPr="00BE7A3C" w:rsidRDefault="00834C7E" w:rsidP="009E655A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  <w:p w14:paraId="4DB1C9D4" w14:textId="40FB1C2F" w:rsidR="00834C7E" w:rsidRPr="00BE7A3C" w:rsidRDefault="00834C7E" w:rsidP="009E655A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,5</w:t>
            </w:r>
          </w:p>
          <w:p w14:paraId="3898B1B8" w14:textId="6C9F5817" w:rsidR="00834C7E" w:rsidRPr="004527DB" w:rsidRDefault="00834C7E" w:rsidP="009E655A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,7</w:t>
            </w:r>
          </w:p>
        </w:tc>
        <w:tc>
          <w:tcPr>
            <w:tcW w:w="1480" w:type="dxa"/>
            <w:vAlign w:val="center"/>
          </w:tcPr>
          <w:p w14:paraId="54E6A24E" w14:textId="77777777" w:rsidR="00834C7E" w:rsidRPr="004527DB" w:rsidRDefault="00834C7E" w:rsidP="00BE7A3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2EED6899" w14:textId="77777777" w:rsidR="00834C7E" w:rsidRPr="004527DB" w:rsidRDefault="00834C7E" w:rsidP="00BE7A3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64D27C63" w14:textId="77777777" w:rsidR="00834C7E" w:rsidRPr="004527DB" w:rsidRDefault="00834C7E" w:rsidP="00BE7A3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79FAD4C0" w14:textId="77777777" w:rsidR="00834C7E" w:rsidRPr="004527DB" w:rsidRDefault="00834C7E" w:rsidP="00BE7A3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1FE04C45" w14:textId="77777777" w:rsidR="007F5B13" w:rsidRDefault="00834C7E" w:rsidP="00BE7A3C">
            <w:pPr>
              <w:spacing w:after="0" w:line="240" w:lineRule="auto"/>
              <w:ind w:left="95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>12 975</w:t>
            </w:r>
            <w:r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BE7A3C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 xml:space="preserve">        </w:t>
            </w:r>
          </w:p>
          <w:p w14:paraId="57DD0A04" w14:textId="2F95C62C" w:rsidR="00834C7E" w:rsidRPr="00BE7A3C" w:rsidRDefault="00834C7E" w:rsidP="00BE7A3C">
            <w:pPr>
              <w:spacing w:after="0" w:line="240" w:lineRule="auto"/>
              <w:ind w:left="95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6 488</w:t>
            </w:r>
          </w:p>
          <w:p w14:paraId="55D613A5" w14:textId="70B3443B" w:rsidR="00834C7E" w:rsidRPr="004527DB" w:rsidRDefault="00834C7E" w:rsidP="00BE7A3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11 678</w:t>
            </w:r>
          </w:p>
        </w:tc>
      </w:tr>
      <w:tr w:rsidR="00834C7E" w:rsidRPr="006B1E4A" w14:paraId="74501F10" w14:textId="77777777" w:rsidTr="00C9722D">
        <w:trPr>
          <w:trHeight w:val="219"/>
        </w:trPr>
        <w:tc>
          <w:tcPr>
            <w:tcW w:w="7627" w:type="dxa"/>
          </w:tcPr>
          <w:p w14:paraId="2AC69177" w14:textId="199CE199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>договоры аренды, займа (за исключением договоров ипотечного жилищного займа), задатка, лизинга, подряда, брачных контрактов, раздела имущества, находящегося в общей собственности, раздела наследственного имущества, соглашений по уплате алиментов, учредительных договоров</w:t>
            </w:r>
          </w:p>
        </w:tc>
        <w:tc>
          <w:tcPr>
            <w:tcW w:w="1094" w:type="dxa"/>
          </w:tcPr>
          <w:p w14:paraId="5F046D5E" w14:textId="77777777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2836C341" w14:textId="65592209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1480" w:type="dxa"/>
          </w:tcPr>
          <w:p w14:paraId="45B6E33C" w14:textId="77777777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</w:p>
          <w:p w14:paraId="14384280" w14:textId="7CD1CDCB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43 250</w:t>
            </w:r>
          </w:p>
          <w:p w14:paraId="4D5BE9D6" w14:textId="77777777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</w:tc>
      </w:tr>
      <w:tr w:rsidR="00834C7E" w:rsidRPr="006B1E4A" w14:paraId="764AFBE1" w14:textId="77777777" w:rsidTr="00C9722D">
        <w:trPr>
          <w:trHeight w:val="56"/>
        </w:trPr>
        <w:tc>
          <w:tcPr>
            <w:tcW w:w="7627" w:type="dxa"/>
          </w:tcPr>
          <w:p w14:paraId="40C48D24" w14:textId="77777777" w:rsidR="00834C7E" w:rsidRPr="006B1E4A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договоры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залога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иные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)  </w:t>
            </w:r>
          </w:p>
        </w:tc>
        <w:tc>
          <w:tcPr>
            <w:tcW w:w="1094" w:type="dxa"/>
          </w:tcPr>
          <w:p w14:paraId="50B2358F" w14:textId="6B1E5245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1480" w:type="dxa"/>
          </w:tcPr>
          <w:p w14:paraId="5FBD8723" w14:textId="58EB20BA" w:rsidR="00834C7E" w:rsidRPr="00BE7A3C" w:rsidRDefault="00834C7E" w:rsidP="00402A1F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43 250</w:t>
            </w: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834C7E" w:rsidRPr="006B1E4A" w14:paraId="017551F8" w14:textId="77777777" w:rsidTr="00C9722D">
        <w:trPr>
          <w:trHeight w:val="219"/>
        </w:trPr>
        <w:tc>
          <w:tcPr>
            <w:tcW w:w="7627" w:type="dxa"/>
          </w:tcPr>
          <w:p w14:paraId="35ADD316" w14:textId="482C677B" w:rsidR="00834C7E" w:rsidRPr="00F742D7" w:rsidRDefault="00834C7E" w:rsidP="00402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42D7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/>
              </w:rPr>
              <w:t>договоров залога недвижимости по ипотечным жилищным займам</w:t>
            </w:r>
          </w:p>
        </w:tc>
        <w:tc>
          <w:tcPr>
            <w:tcW w:w="1094" w:type="dxa"/>
          </w:tcPr>
          <w:p w14:paraId="03F28014" w14:textId="5547F2D7" w:rsidR="00834C7E" w:rsidRPr="00BE7A3C" w:rsidRDefault="00834C7E" w:rsidP="00715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480" w:type="dxa"/>
          </w:tcPr>
          <w:p w14:paraId="64F902A9" w14:textId="18937484" w:rsidR="00834C7E" w:rsidRPr="00BE7A3C" w:rsidRDefault="00834C7E" w:rsidP="00715AA2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17 300</w:t>
            </w:r>
          </w:p>
        </w:tc>
      </w:tr>
      <w:tr w:rsidR="00834C7E" w:rsidRPr="006B1E4A" w14:paraId="69B2FF43" w14:textId="77777777" w:rsidTr="00C9722D">
        <w:trPr>
          <w:trHeight w:val="56"/>
        </w:trPr>
        <w:tc>
          <w:tcPr>
            <w:tcW w:w="7627" w:type="dxa"/>
          </w:tcPr>
          <w:p w14:paraId="0CD63D03" w14:textId="77777777" w:rsidR="00834C7E" w:rsidRPr="006B1E4A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договоры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ипотечного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жилищного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займа</w:t>
            </w:r>
            <w:proofErr w:type="spellEnd"/>
          </w:p>
        </w:tc>
        <w:tc>
          <w:tcPr>
            <w:tcW w:w="1094" w:type="dxa"/>
          </w:tcPr>
          <w:p w14:paraId="244810CD" w14:textId="6EA9BDEE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480" w:type="dxa"/>
          </w:tcPr>
          <w:p w14:paraId="7BB947E5" w14:textId="7DDB75AF" w:rsidR="00834C7E" w:rsidRPr="00BE7A3C" w:rsidRDefault="00834C7E" w:rsidP="00402A1F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17 300</w:t>
            </w:r>
          </w:p>
        </w:tc>
      </w:tr>
      <w:tr w:rsidR="00834C7E" w:rsidRPr="006B1E4A" w14:paraId="38050D15" w14:textId="77777777" w:rsidTr="00C9722D">
        <w:trPr>
          <w:trHeight w:val="56"/>
        </w:trPr>
        <w:tc>
          <w:tcPr>
            <w:tcW w:w="7627" w:type="dxa"/>
          </w:tcPr>
          <w:p w14:paraId="12F7A7A0" w14:textId="77777777" w:rsidR="00834C7E" w:rsidRPr="006B1E4A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удостоверение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завещаний</w:t>
            </w:r>
            <w:proofErr w:type="spellEnd"/>
          </w:p>
        </w:tc>
        <w:tc>
          <w:tcPr>
            <w:tcW w:w="1094" w:type="dxa"/>
          </w:tcPr>
          <w:p w14:paraId="3F65C0A6" w14:textId="39CE3FD2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80" w:type="dxa"/>
          </w:tcPr>
          <w:p w14:paraId="3D9C774C" w14:textId="2B934CA4" w:rsidR="00834C7E" w:rsidRPr="00BE7A3C" w:rsidRDefault="00834C7E" w:rsidP="00402A1F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12 975</w:t>
            </w:r>
          </w:p>
        </w:tc>
      </w:tr>
      <w:tr w:rsidR="004D594A" w:rsidRPr="004D594A" w14:paraId="3B4A98BB" w14:textId="77777777" w:rsidTr="00C9722D">
        <w:trPr>
          <w:trHeight w:val="56"/>
        </w:trPr>
        <w:tc>
          <w:tcPr>
            <w:tcW w:w="7627" w:type="dxa"/>
          </w:tcPr>
          <w:p w14:paraId="2424D0C0" w14:textId="3424D9B7" w:rsidR="004D594A" w:rsidRPr="004D594A" w:rsidRDefault="004D594A" w:rsidP="004D5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D594A">
              <w:rPr>
                <w:rFonts w:ascii="Times New Roman" w:hAnsi="Times New Roman"/>
                <w:sz w:val="20"/>
                <w:szCs w:val="20"/>
                <w:lang w:val="ru-RU"/>
              </w:rPr>
              <w:t>при вскрытии конверта с секретным завещанием 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оглашении секретного завещания</w:t>
            </w:r>
          </w:p>
        </w:tc>
        <w:tc>
          <w:tcPr>
            <w:tcW w:w="1094" w:type="dxa"/>
          </w:tcPr>
          <w:p w14:paraId="336911EB" w14:textId="037CBD84" w:rsidR="004D594A" w:rsidRPr="004D594A" w:rsidRDefault="004D594A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1,2</w:t>
            </w:r>
          </w:p>
        </w:tc>
        <w:tc>
          <w:tcPr>
            <w:tcW w:w="1480" w:type="dxa"/>
          </w:tcPr>
          <w:p w14:paraId="60E138BD" w14:textId="75A777DF" w:rsidR="004D594A" w:rsidRPr="004D594A" w:rsidRDefault="004D594A" w:rsidP="00402A1F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5 190</w:t>
            </w:r>
          </w:p>
        </w:tc>
      </w:tr>
      <w:tr w:rsidR="004D594A" w:rsidRPr="004D594A" w14:paraId="15A546EF" w14:textId="77777777" w:rsidTr="00C9722D">
        <w:trPr>
          <w:trHeight w:val="56"/>
        </w:trPr>
        <w:tc>
          <w:tcPr>
            <w:tcW w:w="7627" w:type="dxa"/>
          </w:tcPr>
          <w:p w14:paraId="38A34D7A" w14:textId="41B8CE51" w:rsidR="004D594A" w:rsidRPr="004D594A" w:rsidRDefault="004D594A" w:rsidP="004D5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D594A">
              <w:rPr>
                <w:rFonts w:ascii="Times New Roman" w:hAnsi="Times New Roman"/>
                <w:sz w:val="20"/>
                <w:szCs w:val="20"/>
                <w:lang w:val="ru-RU"/>
              </w:rPr>
              <w:t>при выдаче свидетельства о принятии секретного завещания</w:t>
            </w:r>
          </w:p>
        </w:tc>
        <w:tc>
          <w:tcPr>
            <w:tcW w:w="1094" w:type="dxa"/>
          </w:tcPr>
          <w:p w14:paraId="6BE00D98" w14:textId="350A24C0" w:rsidR="004D594A" w:rsidRDefault="004D594A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1,2</w:t>
            </w:r>
          </w:p>
        </w:tc>
        <w:tc>
          <w:tcPr>
            <w:tcW w:w="1480" w:type="dxa"/>
          </w:tcPr>
          <w:p w14:paraId="0D767CFA" w14:textId="6E970736" w:rsidR="004D594A" w:rsidRDefault="004D594A" w:rsidP="00402A1F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5 190</w:t>
            </w:r>
          </w:p>
        </w:tc>
      </w:tr>
      <w:tr w:rsidR="00834C7E" w:rsidRPr="006B1E4A" w14:paraId="08989153" w14:textId="77777777" w:rsidTr="00C9722D">
        <w:trPr>
          <w:trHeight w:val="56"/>
        </w:trPr>
        <w:tc>
          <w:tcPr>
            <w:tcW w:w="7627" w:type="dxa"/>
          </w:tcPr>
          <w:p w14:paraId="34D39E9E" w14:textId="77777777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выдача свидетельств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1094" w:type="dxa"/>
            <w:vAlign w:val="center"/>
          </w:tcPr>
          <w:p w14:paraId="7BE446CF" w14:textId="4509840C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80" w:type="dxa"/>
            <w:vAlign w:val="center"/>
          </w:tcPr>
          <w:p w14:paraId="7F7D7FFC" w14:textId="2A1E2C33" w:rsidR="00834C7E" w:rsidRPr="00BE7A3C" w:rsidRDefault="00834C7E" w:rsidP="00402A1F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21 625</w:t>
            </w:r>
          </w:p>
        </w:tc>
      </w:tr>
      <w:tr w:rsidR="00834C7E" w:rsidRPr="006B1E4A" w14:paraId="50397B50" w14:textId="77777777" w:rsidTr="00C9722D">
        <w:trPr>
          <w:trHeight w:val="65"/>
        </w:trPr>
        <w:tc>
          <w:tcPr>
            <w:tcW w:w="7627" w:type="dxa"/>
          </w:tcPr>
          <w:p w14:paraId="600BE070" w14:textId="77777777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>выдача свидетельств о праве на наследство, за каждое выданное свидетельство</w:t>
            </w:r>
          </w:p>
        </w:tc>
        <w:tc>
          <w:tcPr>
            <w:tcW w:w="1094" w:type="dxa"/>
          </w:tcPr>
          <w:p w14:paraId="294A7F37" w14:textId="03C4C6E2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80" w:type="dxa"/>
          </w:tcPr>
          <w:p w14:paraId="29FF3188" w14:textId="5B121953" w:rsidR="00834C7E" w:rsidRPr="00BE7A3C" w:rsidRDefault="00834C7E" w:rsidP="00402A1F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17 300</w:t>
            </w:r>
          </w:p>
        </w:tc>
      </w:tr>
      <w:tr w:rsidR="00F21665" w:rsidRPr="00F21665" w14:paraId="5CD0152B" w14:textId="77777777" w:rsidTr="00C9722D">
        <w:trPr>
          <w:trHeight w:val="65"/>
        </w:trPr>
        <w:tc>
          <w:tcPr>
            <w:tcW w:w="7627" w:type="dxa"/>
          </w:tcPr>
          <w:p w14:paraId="66BAECB0" w14:textId="4F83EE96" w:rsidR="00F21665" w:rsidRPr="003666BB" w:rsidRDefault="00F21665" w:rsidP="00F21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1665">
              <w:rPr>
                <w:rFonts w:ascii="Times New Roman" w:hAnsi="Times New Roman"/>
                <w:sz w:val="20"/>
                <w:szCs w:val="20"/>
                <w:lang w:val="ru-RU"/>
              </w:rPr>
              <w:t>за принятие мер по охране наследственного имущества</w:t>
            </w:r>
            <w:r w:rsidRPr="00F21665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1094" w:type="dxa"/>
          </w:tcPr>
          <w:p w14:paraId="2C16FC99" w14:textId="683CAA01" w:rsidR="00F21665" w:rsidRPr="00F21665" w:rsidRDefault="00F21665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480" w:type="dxa"/>
          </w:tcPr>
          <w:p w14:paraId="08E53933" w14:textId="202BE885" w:rsidR="00F21665" w:rsidRPr="00BE7A3C" w:rsidRDefault="00F21665" w:rsidP="00402A1F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34 600</w:t>
            </w:r>
          </w:p>
        </w:tc>
      </w:tr>
      <w:tr w:rsidR="00834C7E" w:rsidRPr="006B1E4A" w14:paraId="4532A390" w14:textId="77777777" w:rsidTr="00C9722D">
        <w:trPr>
          <w:trHeight w:val="56"/>
        </w:trPr>
        <w:tc>
          <w:tcPr>
            <w:tcW w:w="7627" w:type="dxa"/>
          </w:tcPr>
          <w:p w14:paraId="483C988F" w14:textId="77777777" w:rsidR="00834C7E" w:rsidRPr="006B1E4A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выдача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дубликата</w:t>
            </w:r>
            <w:proofErr w:type="spellEnd"/>
          </w:p>
        </w:tc>
        <w:tc>
          <w:tcPr>
            <w:tcW w:w="1094" w:type="dxa"/>
          </w:tcPr>
          <w:p w14:paraId="690B3905" w14:textId="3E4053B0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80" w:type="dxa"/>
          </w:tcPr>
          <w:p w14:paraId="6E975399" w14:textId="71D72EEA" w:rsidR="00834C7E" w:rsidRPr="00BE7A3C" w:rsidRDefault="00834C7E" w:rsidP="00402A1F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12 975</w:t>
            </w:r>
          </w:p>
        </w:tc>
      </w:tr>
      <w:tr w:rsidR="00834C7E" w:rsidRPr="006B1E4A" w14:paraId="1DEC3ABD" w14:textId="77777777" w:rsidTr="00C9722D">
        <w:trPr>
          <w:trHeight w:val="56"/>
        </w:trPr>
        <w:tc>
          <w:tcPr>
            <w:tcW w:w="7627" w:type="dxa"/>
          </w:tcPr>
          <w:p w14:paraId="42B9B244" w14:textId="77777777" w:rsidR="00834C7E" w:rsidRPr="006B1E4A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договоры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поручительства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гарантии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</w:tcPr>
          <w:p w14:paraId="25C0665D" w14:textId="0ED522E0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,5</w:t>
            </w:r>
          </w:p>
        </w:tc>
        <w:tc>
          <w:tcPr>
            <w:tcW w:w="1480" w:type="dxa"/>
          </w:tcPr>
          <w:p w14:paraId="6123C0D8" w14:textId="50DD5492" w:rsidR="00834C7E" w:rsidRPr="00BE7A3C" w:rsidRDefault="00834C7E" w:rsidP="00402A1F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6 488</w:t>
            </w:r>
          </w:p>
        </w:tc>
      </w:tr>
      <w:tr w:rsidR="00834C7E" w:rsidRPr="006B1E4A" w14:paraId="2BD37D83" w14:textId="77777777" w:rsidTr="00C9722D">
        <w:trPr>
          <w:trHeight w:val="56"/>
        </w:trPr>
        <w:tc>
          <w:tcPr>
            <w:tcW w:w="7627" w:type="dxa"/>
          </w:tcPr>
          <w:p w14:paraId="0A963416" w14:textId="77777777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>протест векселя и за удостоверение неоплаты чека</w:t>
            </w:r>
          </w:p>
        </w:tc>
        <w:tc>
          <w:tcPr>
            <w:tcW w:w="1094" w:type="dxa"/>
          </w:tcPr>
          <w:p w14:paraId="5334A092" w14:textId="031A2F55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,5</w:t>
            </w:r>
          </w:p>
        </w:tc>
        <w:tc>
          <w:tcPr>
            <w:tcW w:w="1480" w:type="dxa"/>
          </w:tcPr>
          <w:p w14:paraId="2500E7EB" w14:textId="77BBC4BF" w:rsidR="00834C7E" w:rsidRPr="00BE7A3C" w:rsidRDefault="00834C7E" w:rsidP="00402A1F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6 488</w:t>
            </w:r>
          </w:p>
        </w:tc>
      </w:tr>
      <w:tr w:rsidR="00834C7E" w:rsidRPr="008C6A5B" w14:paraId="3F359EB6" w14:textId="77777777" w:rsidTr="009636B3">
        <w:trPr>
          <w:trHeight w:val="3345"/>
        </w:trPr>
        <w:tc>
          <w:tcPr>
            <w:tcW w:w="7627" w:type="dxa"/>
          </w:tcPr>
          <w:p w14:paraId="6B82CD46" w14:textId="77777777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Совершение исполнительной надписи: </w:t>
            </w:r>
          </w:p>
          <w:p w14:paraId="5B534D1A" w14:textId="6EB0A42B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- для </w:t>
            </w:r>
            <w:r w:rsidRPr="003666BB"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физических лиц</w:t>
            </w:r>
            <w:r w:rsidRPr="003666B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- </w:t>
            </w:r>
          </w:p>
          <w:p w14:paraId="25C1B2F7" w14:textId="2776096A" w:rsidR="00834C7E" w:rsidRPr="003666BB" w:rsidRDefault="00834C7E" w:rsidP="00E3237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0,2 % от взыскиваемой суммы или рыночной стоимости истребуемого иного движимого имущества, но не менее 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</w:t>
            </w:r>
            <w:r w:rsidRPr="003666B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МРП и не более 50 МРП; </w:t>
            </w:r>
          </w:p>
          <w:p w14:paraId="55EBC4F4" w14:textId="409BA082" w:rsidR="00834C7E" w:rsidRDefault="00834C7E" w:rsidP="00402A1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  <w:p w14:paraId="2D697B49" w14:textId="77777777" w:rsidR="00E32373" w:rsidRPr="003666BB" w:rsidRDefault="00E32373" w:rsidP="00402A1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  <w:p w14:paraId="50EF9EA1" w14:textId="42AB741D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- для </w:t>
            </w:r>
            <w:r w:rsidRPr="003666BB"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юридических лиц</w:t>
            </w:r>
            <w:r w:rsidRPr="003666B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- </w:t>
            </w:r>
          </w:p>
          <w:p w14:paraId="4F7857C2" w14:textId="7E2A02B1" w:rsidR="00834C7E" w:rsidRPr="003666BB" w:rsidRDefault="00834C7E" w:rsidP="002956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1 % от взыскиваемой суммы или рыночной стоимости истребуемого иного движимого имущества, но не менее </w:t>
            </w:r>
            <w:r w:rsidRPr="00E32373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1,5 </w:t>
            </w:r>
            <w:r w:rsidRPr="003666B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МРП и не более 100</w:t>
            </w:r>
            <w:r w:rsidR="008C6A5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r w:rsidR="002956B8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94" w:type="dxa"/>
          </w:tcPr>
          <w:p w14:paraId="52AFA993" w14:textId="77777777" w:rsidR="00834C7E" w:rsidRDefault="00834C7E" w:rsidP="00402A1F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38095321" w14:textId="77777777" w:rsidR="00834C7E" w:rsidRPr="00BE7A3C" w:rsidRDefault="00834C7E" w:rsidP="00402A1F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0,2%, но  </w:t>
            </w:r>
          </w:p>
          <w:p w14:paraId="58C6F3F3" w14:textId="77777777" w:rsidR="00834C7E" w:rsidRPr="00BE7A3C" w:rsidRDefault="00834C7E" w:rsidP="00402A1F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не менее </w:t>
            </w:r>
          </w:p>
          <w:p w14:paraId="63899EBF" w14:textId="7264CEE8" w:rsidR="00834C7E" w:rsidRPr="00E337A8" w:rsidRDefault="00834C7E" w:rsidP="00402A1F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E337A8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</w:t>
            </w:r>
            <w:r w:rsidR="008C6A5B" w:rsidRPr="00E337A8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>4 325</w:t>
            </w:r>
            <w:r w:rsidRPr="00E337A8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т.</w:t>
            </w:r>
          </w:p>
          <w:p w14:paraId="319BEDB0" w14:textId="77777777" w:rsidR="00834C7E" w:rsidRPr="00BE7A3C" w:rsidRDefault="00834C7E" w:rsidP="00402A1F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и не более       </w:t>
            </w:r>
          </w:p>
          <w:p w14:paraId="45FA4CC8" w14:textId="7104FCD0" w:rsidR="00834C7E" w:rsidRPr="00BE7A3C" w:rsidRDefault="00834C7E" w:rsidP="00402A1F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</w:t>
            </w: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ru-RU"/>
              </w:rPr>
              <w:t>216 250</w:t>
            </w: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т.</w:t>
            </w:r>
          </w:p>
          <w:p w14:paraId="0DA53D73" w14:textId="77777777" w:rsidR="00E32373" w:rsidRPr="00BE7A3C" w:rsidRDefault="00E32373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1FE573E3" w14:textId="77777777" w:rsidR="00E32373" w:rsidRPr="00BE7A3C" w:rsidRDefault="00E32373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4B1CA6A5" w14:textId="1733237F" w:rsidR="00834C7E" w:rsidRPr="00BE7A3C" w:rsidRDefault="00834C7E" w:rsidP="00E32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1%, но </w:t>
            </w:r>
          </w:p>
          <w:p w14:paraId="2531D2B9" w14:textId="77777777" w:rsidR="00834C7E" w:rsidRPr="00BE7A3C" w:rsidRDefault="00834C7E" w:rsidP="00E32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не менее</w:t>
            </w:r>
          </w:p>
          <w:p w14:paraId="036DC154" w14:textId="371DFB2D" w:rsidR="00834C7E" w:rsidRPr="00BE7A3C" w:rsidRDefault="00834C7E" w:rsidP="00E32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ru-RU"/>
              </w:rPr>
              <w:t>6 488</w:t>
            </w: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т.</w:t>
            </w:r>
          </w:p>
          <w:p w14:paraId="7B67F50C" w14:textId="7DC19CEE" w:rsidR="00834C7E" w:rsidRPr="008C6A5B" w:rsidRDefault="00834C7E" w:rsidP="002956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и не более     </w:t>
            </w: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ru-RU"/>
              </w:rPr>
              <w:t xml:space="preserve">432 500 </w:t>
            </w: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>т.</w:t>
            </w:r>
            <w:r w:rsidR="002956B8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80" w:type="dxa"/>
          </w:tcPr>
          <w:p w14:paraId="5E30D68D" w14:textId="77777777" w:rsidR="00834C7E" w:rsidRDefault="00834C7E" w:rsidP="00402A1F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12A3CF8B" w14:textId="77777777" w:rsidR="00834C7E" w:rsidRDefault="00834C7E" w:rsidP="00402A1F">
            <w:pPr>
              <w:spacing w:after="0" w:line="240" w:lineRule="auto"/>
              <w:rPr>
                <w:rFonts w:ascii="Times New Roman" w:hAnsi="Times New Roman"/>
                <w:w w:val="90"/>
                <w:sz w:val="20"/>
                <w:szCs w:val="20"/>
                <w:lang w:val="kk-KZ"/>
              </w:rPr>
            </w:pPr>
          </w:p>
          <w:p w14:paraId="315DC5B0" w14:textId="77777777" w:rsidR="00834C7E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7575C1A2" w14:textId="77777777" w:rsidR="00834C7E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419255BE" w14:textId="77777777" w:rsidR="00834C7E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25F03776" w14:textId="77777777" w:rsidR="00834C7E" w:rsidRDefault="00834C7E" w:rsidP="00402A1F">
            <w:pPr>
              <w:spacing w:after="0" w:line="240" w:lineRule="auto"/>
              <w:rPr>
                <w:rFonts w:ascii="Times New Roman" w:hAnsi="Times New Roman"/>
                <w:w w:val="90"/>
                <w:sz w:val="20"/>
                <w:szCs w:val="20"/>
                <w:lang w:val="kk-KZ"/>
              </w:rPr>
            </w:pPr>
          </w:p>
          <w:p w14:paraId="0B8C70C1" w14:textId="77777777" w:rsidR="00834C7E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25CE4926" w14:textId="77777777" w:rsidR="00834C7E" w:rsidRPr="00BF3BD1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75D8F0A5" w14:textId="77777777" w:rsidR="00834C7E" w:rsidRDefault="00834C7E" w:rsidP="00402A1F">
            <w:pPr>
              <w:spacing w:after="0" w:line="240" w:lineRule="auto"/>
              <w:rPr>
                <w:rFonts w:ascii="Times New Roman" w:hAnsi="Times New Roman"/>
                <w:w w:val="90"/>
                <w:sz w:val="20"/>
                <w:szCs w:val="20"/>
                <w:lang w:val="kk-KZ"/>
              </w:rPr>
            </w:pPr>
          </w:p>
          <w:p w14:paraId="1E94F2D6" w14:textId="77777777" w:rsidR="00834C7E" w:rsidRDefault="00834C7E" w:rsidP="00402A1F">
            <w:pPr>
              <w:spacing w:after="0" w:line="240" w:lineRule="auto"/>
              <w:rPr>
                <w:rFonts w:ascii="Times New Roman" w:hAnsi="Times New Roman"/>
                <w:w w:val="90"/>
                <w:sz w:val="20"/>
                <w:szCs w:val="20"/>
                <w:lang w:val="kk-KZ"/>
              </w:rPr>
            </w:pPr>
          </w:p>
          <w:p w14:paraId="5334D02F" w14:textId="77777777" w:rsidR="00834C7E" w:rsidRDefault="00834C7E" w:rsidP="00402A1F">
            <w:pPr>
              <w:spacing w:after="0" w:line="240" w:lineRule="auto"/>
              <w:rPr>
                <w:rFonts w:ascii="Times New Roman" w:hAnsi="Times New Roman"/>
                <w:w w:val="90"/>
                <w:sz w:val="20"/>
                <w:szCs w:val="20"/>
                <w:lang w:val="kk-KZ"/>
              </w:rPr>
            </w:pPr>
          </w:p>
          <w:p w14:paraId="2C23901D" w14:textId="77777777" w:rsidR="00834C7E" w:rsidRPr="008C6A5B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73D129EB" w14:textId="77777777" w:rsidR="00834C7E" w:rsidRPr="008C6A5B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834C7E" w:rsidRPr="006B1E4A" w14:paraId="1AE0B3B6" w14:textId="77777777" w:rsidTr="00C9722D">
        <w:trPr>
          <w:trHeight w:val="499"/>
        </w:trPr>
        <w:tc>
          <w:tcPr>
            <w:tcW w:w="7627" w:type="dxa"/>
          </w:tcPr>
          <w:p w14:paraId="071677BA" w14:textId="0B1DBBDD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удостоверение согласий,</w:t>
            </w:r>
            <w:r w:rsidRPr="003666B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>для которых законодательством Республики Казахстан предусмотрено обязательное нотариальное удостоверение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94" w:type="dxa"/>
          </w:tcPr>
          <w:p w14:paraId="6D647C4E" w14:textId="15A4BB8F" w:rsidR="00834C7E" w:rsidRPr="00BE7A3C" w:rsidRDefault="00834C7E" w:rsidP="00D82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,5</w:t>
            </w:r>
          </w:p>
        </w:tc>
        <w:tc>
          <w:tcPr>
            <w:tcW w:w="1480" w:type="dxa"/>
          </w:tcPr>
          <w:p w14:paraId="33E194EF" w14:textId="38D0AAA5" w:rsidR="00834C7E" w:rsidRPr="00BE7A3C" w:rsidRDefault="00834C7E" w:rsidP="00D82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6 488</w:t>
            </w:r>
          </w:p>
          <w:p w14:paraId="701B62BF" w14:textId="77777777" w:rsidR="00834C7E" w:rsidRPr="00BE7A3C" w:rsidRDefault="00834C7E" w:rsidP="00D826C3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4C7E" w:rsidRPr="006B1E4A" w14:paraId="074EF0A1" w14:textId="77777777" w:rsidTr="007F5B13">
        <w:trPr>
          <w:trHeight w:val="56"/>
        </w:trPr>
        <w:tc>
          <w:tcPr>
            <w:tcW w:w="7627" w:type="dxa"/>
          </w:tcPr>
          <w:p w14:paraId="395B0DF8" w14:textId="77777777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>хранение документов и ценных бумаг (за каждый месяц)</w:t>
            </w:r>
          </w:p>
        </w:tc>
        <w:tc>
          <w:tcPr>
            <w:tcW w:w="1094" w:type="dxa"/>
          </w:tcPr>
          <w:p w14:paraId="5B3911BD" w14:textId="5F69B144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480" w:type="dxa"/>
            <w:vAlign w:val="center"/>
          </w:tcPr>
          <w:p w14:paraId="376A5AB3" w14:textId="070EEB8B" w:rsidR="00834C7E" w:rsidRPr="00BE7A3C" w:rsidRDefault="007F5B13" w:rsidP="007F5B13">
            <w:pPr>
              <w:tabs>
                <w:tab w:val="left" w:pos="335"/>
              </w:tabs>
              <w:spacing w:after="0" w:line="240" w:lineRule="auto"/>
              <w:ind w:left="175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</w:t>
            </w:r>
            <w:r w:rsidR="00834C7E"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2 595</w:t>
            </w:r>
          </w:p>
        </w:tc>
      </w:tr>
      <w:tr w:rsidR="00834C7E" w:rsidRPr="006B1E4A" w14:paraId="2D7E3331" w14:textId="77777777" w:rsidTr="00C9722D">
        <w:trPr>
          <w:trHeight w:val="56"/>
        </w:trPr>
        <w:tc>
          <w:tcPr>
            <w:tcW w:w="7627" w:type="dxa"/>
          </w:tcPr>
          <w:p w14:paraId="7A71FE57" w14:textId="77777777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>другие нотариальные действия, предусмотренных иными законами Республики Казахстан</w:t>
            </w:r>
          </w:p>
        </w:tc>
        <w:tc>
          <w:tcPr>
            <w:tcW w:w="1094" w:type="dxa"/>
            <w:vAlign w:val="center"/>
          </w:tcPr>
          <w:p w14:paraId="1FEEFF16" w14:textId="0F726E9C" w:rsidR="00834C7E" w:rsidRPr="00BE7A3C" w:rsidRDefault="00834C7E" w:rsidP="00D826C3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7,2</w:t>
            </w:r>
          </w:p>
        </w:tc>
        <w:tc>
          <w:tcPr>
            <w:tcW w:w="1480" w:type="dxa"/>
            <w:vAlign w:val="center"/>
          </w:tcPr>
          <w:p w14:paraId="2EBCA817" w14:textId="498DF9F1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31 140</w:t>
            </w:r>
          </w:p>
        </w:tc>
      </w:tr>
      <w:tr w:rsidR="00834C7E" w:rsidRPr="006B1E4A" w14:paraId="267DE420" w14:textId="77777777" w:rsidTr="00C9722D">
        <w:trPr>
          <w:trHeight w:val="56"/>
        </w:trPr>
        <w:tc>
          <w:tcPr>
            <w:tcW w:w="7627" w:type="dxa"/>
          </w:tcPr>
          <w:p w14:paraId="5D7EA395" w14:textId="77777777" w:rsidR="00834C7E" w:rsidRPr="006B1E4A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при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совершении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морского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протеста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</w:tcPr>
          <w:p w14:paraId="37B65E5D" w14:textId="68195A94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5,5</w:t>
            </w:r>
          </w:p>
        </w:tc>
        <w:tc>
          <w:tcPr>
            <w:tcW w:w="1480" w:type="dxa"/>
          </w:tcPr>
          <w:p w14:paraId="6A4EEDD3" w14:textId="37712F87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23 788</w:t>
            </w:r>
          </w:p>
        </w:tc>
      </w:tr>
      <w:tr w:rsidR="00834C7E" w:rsidRPr="006B1E4A" w14:paraId="122F2FD0" w14:textId="77777777" w:rsidTr="00C9722D">
        <w:trPr>
          <w:trHeight w:val="56"/>
        </w:trPr>
        <w:tc>
          <w:tcPr>
            <w:tcW w:w="7627" w:type="dxa"/>
          </w:tcPr>
          <w:p w14:paraId="46A564EF" w14:textId="1511C287" w:rsidR="00834C7E" w:rsidRPr="003666BB" w:rsidRDefault="00D826C3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 </w:t>
            </w:r>
            <w:r w:rsidR="00834C7E" w:rsidRPr="003666BB">
              <w:rPr>
                <w:rFonts w:ascii="Times New Roman" w:hAnsi="Times New Roman"/>
                <w:sz w:val="20"/>
                <w:szCs w:val="20"/>
                <w:lang w:val="ru-RU"/>
              </w:rPr>
              <w:t>передач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  <w:r w:rsidR="00834C7E"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заявлений физ. и юр. лиц другим физ. и юр. лицам</w:t>
            </w:r>
          </w:p>
        </w:tc>
        <w:tc>
          <w:tcPr>
            <w:tcW w:w="1094" w:type="dxa"/>
          </w:tcPr>
          <w:p w14:paraId="63D97044" w14:textId="425DCB34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80" w:type="dxa"/>
          </w:tcPr>
          <w:p w14:paraId="27B4BB5E" w14:textId="7D3F3D1A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3 028</w:t>
            </w:r>
          </w:p>
        </w:tc>
      </w:tr>
      <w:tr w:rsidR="00834C7E" w:rsidRPr="006B1E4A" w14:paraId="1F6A3D9F" w14:textId="77777777" w:rsidTr="00C9722D">
        <w:trPr>
          <w:trHeight w:val="56"/>
        </w:trPr>
        <w:tc>
          <w:tcPr>
            <w:tcW w:w="7627" w:type="dxa"/>
          </w:tcPr>
          <w:p w14:paraId="3749EA8C" w14:textId="57A22608" w:rsidR="00834C7E" w:rsidRPr="003666BB" w:rsidRDefault="00D826C3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</w:t>
            </w:r>
            <w:r w:rsidR="00834C7E"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выдач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  <w:r w:rsidR="00834C7E"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нотариально засвидетельствованных копий документов </w:t>
            </w:r>
          </w:p>
        </w:tc>
        <w:tc>
          <w:tcPr>
            <w:tcW w:w="1094" w:type="dxa"/>
          </w:tcPr>
          <w:p w14:paraId="0A899BAA" w14:textId="1B44006D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80" w:type="dxa"/>
          </w:tcPr>
          <w:p w14:paraId="5C257184" w14:textId="2C8B761F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3 028</w:t>
            </w:r>
          </w:p>
        </w:tc>
      </w:tr>
      <w:tr w:rsidR="00834C7E" w:rsidRPr="00C61175" w14:paraId="547B798E" w14:textId="77777777" w:rsidTr="00C9722D">
        <w:trPr>
          <w:trHeight w:val="843"/>
        </w:trPr>
        <w:tc>
          <w:tcPr>
            <w:tcW w:w="7627" w:type="dxa"/>
          </w:tcPr>
          <w:p w14:paraId="67DA604F" w14:textId="3268B651" w:rsidR="00834C7E" w:rsidRPr="00BE7A3C" w:rsidRDefault="00834C7E" w:rsidP="00402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 удостоверении равнозначности электронного документа, изготовленного нотариусом, документу на бумажном носителе (за страницу):</w:t>
            </w:r>
          </w:p>
          <w:p w14:paraId="3FAD95A2" w14:textId="77777777" w:rsidR="00834C7E" w:rsidRPr="00BE7A3C" w:rsidRDefault="00834C7E" w:rsidP="00402A1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 xml:space="preserve">- для физических лиц; </w:t>
            </w:r>
          </w:p>
          <w:p w14:paraId="01524704" w14:textId="77777777" w:rsidR="00834C7E" w:rsidRPr="00BE7A3C" w:rsidRDefault="00834C7E" w:rsidP="00402A1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</w:p>
          <w:p w14:paraId="27802C16" w14:textId="77777777" w:rsidR="00834C7E" w:rsidRPr="00BE7A3C" w:rsidRDefault="00834C7E" w:rsidP="00402A1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- для юридических лиц</w:t>
            </w:r>
            <w:r w:rsidRPr="00BE7A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7B2815EA" w14:textId="77777777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94" w:type="dxa"/>
          </w:tcPr>
          <w:p w14:paraId="07D58B17" w14:textId="77777777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2645A98E" w14:textId="77777777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598668E7" w14:textId="220D3F7D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  <w:p w14:paraId="1473483A" w14:textId="77777777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5A69889" w14:textId="77777777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33693D8" w14:textId="263C085C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480" w:type="dxa"/>
          </w:tcPr>
          <w:p w14:paraId="5FD2714D" w14:textId="77777777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7517AC8" w14:textId="77777777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E01309" w14:textId="18CF14FE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1 298</w:t>
            </w:r>
          </w:p>
          <w:p w14:paraId="5E472BF1" w14:textId="77777777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  <w:proofErr w:type="spellEnd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1 </w:t>
            </w:r>
            <w:proofErr w:type="spellStart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стр</w:t>
            </w:r>
            <w:proofErr w:type="spellEnd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6B6D9723" w14:textId="77777777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64C0AB4" w14:textId="7A06D64C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1 730</w:t>
            </w:r>
          </w:p>
          <w:p w14:paraId="0E43984D" w14:textId="77777777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  <w:proofErr w:type="spellEnd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1 </w:t>
            </w:r>
            <w:proofErr w:type="spellStart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стр</w:t>
            </w:r>
            <w:proofErr w:type="spellEnd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834C7E" w:rsidRPr="00C61175" w14:paraId="4C4E1DBF" w14:textId="77777777" w:rsidTr="00C9722D">
        <w:trPr>
          <w:trHeight w:val="699"/>
        </w:trPr>
        <w:tc>
          <w:tcPr>
            <w:tcW w:w="7627" w:type="dxa"/>
          </w:tcPr>
          <w:p w14:paraId="1FF320D8" w14:textId="77777777" w:rsidR="00834C7E" w:rsidRPr="00BE7A3C" w:rsidRDefault="00834C7E" w:rsidP="00BE7A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 удостоверении равнозначности документа, изготовленного нотариусом на бумажном носителе, электронному документу (за страницу):</w:t>
            </w:r>
          </w:p>
          <w:p w14:paraId="4D3FB34B" w14:textId="77777777" w:rsidR="00834C7E" w:rsidRPr="00BE7A3C" w:rsidRDefault="00834C7E" w:rsidP="00402A1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  <w:r w:rsidRPr="00BE7A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  <w:t>для физических лиц;</w:t>
            </w:r>
          </w:p>
          <w:p w14:paraId="1FCE2043" w14:textId="77777777" w:rsidR="00834C7E" w:rsidRPr="00BE7A3C" w:rsidRDefault="00834C7E" w:rsidP="00402A1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</w:p>
          <w:p w14:paraId="41B85FEA" w14:textId="77777777" w:rsidR="00834C7E" w:rsidRPr="00BE7A3C" w:rsidRDefault="00834C7E" w:rsidP="00402A1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</w:p>
          <w:p w14:paraId="594468FA" w14:textId="77777777" w:rsidR="00834C7E" w:rsidRPr="003666BB" w:rsidRDefault="00834C7E" w:rsidP="00402A1F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  <w:r w:rsidRPr="00BE7A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  <w:t>для юридических лиц.</w:t>
            </w:r>
            <w:r w:rsidRPr="003666BB">
              <w:rPr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094" w:type="dxa"/>
          </w:tcPr>
          <w:p w14:paraId="169D990A" w14:textId="77777777" w:rsidR="00834C7E" w:rsidRPr="00834C7E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3704E4BB" w14:textId="77777777" w:rsidR="00834C7E" w:rsidRPr="00834C7E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76485917" w14:textId="68BD0923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  <w:p w14:paraId="508EB19A" w14:textId="77777777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4050AB" w14:textId="77777777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635CED" w14:textId="692CE2D4" w:rsidR="00834C7E" w:rsidRPr="00EB29A2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480" w:type="dxa"/>
          </w:tcPr>
          <w:p w14:paraId="39F0E1C4" w14:textId="77777777" w:rsidR="00834C7E" w:rsidRPr="00AE1006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911E4CE" w14:textId="77777777" w:rsidR="00834C7E" w:rsidRPr="00AE1006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DA89F9" w14:textId="2FE0616E" w:rsidR="00834C7E" w:rsidRPr="00BE7A3C" w:rsidRDefault="00834C7E" w:rsidP="00EB29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1 298</w:t>
            </w:r>
          </w:p>
          <w:p w14:paraId="44409341" w14:textId="77777777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  <w:proofErr w:type="spellEnd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1 </w:t>
            </w:r>
            <w:proofErr w:type="spellStart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стр</w:t>
            </w:r>
            <w:proofErr w:type="spellEnd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7C5DFBAD" w14:textId="77777777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964EF83" w14:textId="1BBF5C14" w:rsidR="00834C7E" w:rsidRPr="00BE7A3C" w:rsidRDefault="00834C7E" w:rsidP="00EB29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1 730</w:t>
            </w:r>
          </w:p>
          <w:p w14:paraId="0CDBAC13" w14:textId="77777777" w:rsidR="00834C7E" w:rsidRPr="00AE1006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  <w:proofErr w:type="spellEnd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1 </w:t>
            </w:r>
            <w:proofErr w:type="spellStart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стр</w:t>
            </w:r>
            <w:proofErr w:type="spellEnd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</w:tr>
      <w:tr w:rsidR="00834C7E" w:rsidRPr="00C61175" w14:paraId="022800AF" w14:textId="77777777" w:rsidTr="00C9722D">
        <w:trPr>
          <w:trHeight w:val="70"/>
        </w:trPr>
        <w:tc>
          <w:tcPr>
            <w:tcW w:w="7627" w:type="dxa"/>
          </w:tcPr>
          <w:p w14:paraId="6BD814E1" w14:textId="36E5D062" w:rsidR="00834C7E" w:rsidRPr="00BE7A3C" w:rsidRDefault="00834C7E" w:rsidP="00402A1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 осуществление консультирования</w:t>
            </w:r>
          </w:p>
        </w:tc>
        <w:tc>
          <w:tcPr>
            <w:tcW w:w="1094" w:type="dxa"/>
          </w:tcPr>
          <w:p w14:paraId="09D61D44" w14:textId="77777777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80" w:type="dxa"/>
          </w:tcPr>
          <w:p w14:paraId="762D7917" w14:textId="29CDB7E5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4 325</w:t>
            </w:r>
          </w:p>
        </w:tc>
      </w:tr>
      <w:tr w:rsidR="00834C7E" w:rsidRPr="008C6A5B" w14:paraId="1B4E3074" w14:textId="77777777" w:rsidTr="00C9722D">
        <w:trPr>
          <w:trHeight w:val="958"/>
        </w:trPr>
        <w:tc>
          <w:tcPr>
            <w:tcW w:w="7627" w:type="dxa"/>
          </w:tcPr>
          <w:p w14:paraId="53AEFD9C" w14:textId="7C5ABE8F" w:rsidR="00834C7E" w:rsidRPr="00BE7A3C" w:rsidRDefault="004D594A" w:rsidP="00402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4D5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 выезде нотариуса для совершения нотариального действия вне места его работы заинтересованные лица возмещают ему ф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актические транспортные расходы (пункт 6 статьи 30 Закона РК «О нотариате»</w:t>
            </w:r>
          </w:p>
        </w:tc>
        <w:tc>
          <w:tcPr>
            <w:tcW w:w="1094" w:type="dxa"/>
          </w:tcPr>
          <w:p w14:paraId="7FABC5EB" w14:textId="77777777" w:rsidR="00834C7E" w:rsidRPr="003666BB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</w:tcPr>
          <w:p w14:paraId="7BD4BA09" w14:textId="77777777" w:rsidR="00834C7E" w:rsidRPr="003666BB" w:rsidRDefault="00834C7E" w:rsidP="00402A1F">
            <w:pPr>
              <w:spacing w:after="0" w:line="240" w:lineRule="auto"/>
              <w:ind w:left="2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1934D3AB" w14:textId="592F82EE" w:rsidR="00BA176E" w:rsidRDefault="003666BB" w:rsidP="00EB29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3666BB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tab/>
      </w:r>
      <w:r w:rsidRPr="00A238B4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ab/>
      </w:r>
    </w:p>
    <w:p w14:paraId="2E31647C" w14:textId="2117D0B9" w:rsidR="00BC192D" w:rsidRPr="00BE7A3C" w:rsidRDefault="00BC192D" w:rsidP="00BE7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ab/>
      </w:r>
      <w:r w:rsidRPr="00BE7A3C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В соответствии с пунктом 5-1 </w:t>
      </w:r>
      <w:r w:rsidR="004D594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статьи 30 </w:t>
      </w:r>
      <w:r w:rsidRPr="00BE7A3C">
        <w:rPr>
          <w:rFonts w:ascii="Times New Roman" w:hAnsi="Times New Roman" w:cs="Times New Roman"/>
          <w:spacing w:val="2"/>
          <w:sz w:val="24"/>
          <w:szCs w:val="24"/>
          <w:lang w:val="ru-RU"/>
        </w:rPr>
        <w:t>Закона Республики Казахстан «О нотариате» от оплаты за совершение нотариальных действий и иных услуг частного нотариуса освобождаются:</w:t>
      </w:r>
    </w:p>
    <w:p w14:paraId="37E8BAF2" w14:textId="6E468B1A" w:rsidR="00BC192D" w:rsidRPr="00BE7A3C" w:rsidRDefault="00BC192D" w:rsidP="00BE7A3C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E7A3C">
        <w:rPr>
          <w:spacing w:val="2"/>
        </w:rPr>
        <w:t xml:space="preserve">      </w:t>
      </w:r>
      <w:r w:rsidRPr="00BE7A3C">
        <w:rPr>
          <w:spacing w:val="2"/>
        </w:rPr>
        <w:tab/>
        <w:t>1) ветераны Великой Отечественной войны, ветераны, приравненные по льготам к ветеранам Великой Отечественной войны, и ветераны боевых действий на территории других государств,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 с инвалидностью, а также один из родителей лица с инвалидностью с детства, ребенка с инвалидностью – по всем нотариальным действиям;</w:t>
      </w:r>
    </w:p>
    <w:p w14:paraId="76589DD8" w14:textId="7071B6EB" w:rsidR="00BC192D" w:rsidRPr="00BE7A3C" w:rsidRDefault="00BC192D" w:rsidP="00BE7A3C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E7A3C">
        <w:rPr>
          <w:spacing w:val="2"/>
        </w:rPr>
        <w:t xml:space="preserve">      </w:t>
      </w:r>
      <w:r w:rsidRPr="00BE7A3C">
        <w:rPr>
          <w:spacing w:val="2"/>
        </w:rPr>
        <w:tab/>
        <w:t xml:space="preserve">2) многодетные матери, удостоенные звания "Мать-героиня", награжденные подвесками «Алтын </w:t>
      </w:r>
      <w:proofErr w:type="spellStart"/>
      <w:r w:rsidRPr="00BE7A3C">
        <w:rPr>
          <w:spacing w:val="2"/>
        </w:rPr>
        <w:t>алқа</w:t>
      </w:r>
      <w:proofErr w:type="spellEnd"/>
      <w:r w:rsidRPr="00BE7A3C">
        <w:rPr>
          <w:spacing w:val="2"/>
        </w:rPr>
        <w:t>», «</w:t>
      </w:r>
      <w:proofErr w:type="spellStart"/>
      <w:r w:rsidRPr="00BE7A3C">
        <w:rPr>
          <w:spacing w:val="2"/>
        </w:rPr>
        <w:t>Күмiс</w:t>
      </w:r>
      <w:proofErr w:type="spellEnd"/>
      <w:r w:rsidRPr="00BE7A3C">
        <w:rPr>
          <w:spacing w:val="2"/>
        </w:rPr>
        <w:t xml:space="preserve"> </w:t>
      </w:r>
      <w:proofErr w:type="spellStart"/>
      <w:r w:rsidRPr="00BE7A3C">
        <w:rPr>
          <w:spacing w:val="2"/>
        </w:rPr>
        <w:t>алқа</w:t>
      </w:r>
      <w:proofErr w:type="spellEnd"/>
      <w:r w:rsidRPr="00BE7A3C">
        <w:rPr>
          <w:spacing w:val="2"/>
        </w:rPr>
        <w:t>», – по всем нотариальным действиям;</w:t>
      </w:r>
    </w:p>
    <w:p w14:paraId="40AC4FB2" w14:textId="41351904" w:rsidR="00BC192D" w:rsidRPr="00BE7A3C" w:rsidRDefault="00BC192D" w:rsidP="00BE7A3C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E7A3C">
        <w:rPr>
          <w:spacing w:val="2"/>
        </w:rPr>
        <w:lastRenderedPageBreak/>
        <w:t xml:space="preserve">      </w:t>
      </w:r>
      <w:r w:rsidRPr="00BE7A3C">
        <w:rPr>
          <w:spacing w:val="2"/>
        </w:rPr>
        <w:tab/>
        <w:t>3) престарелые лица, проживающие в центрах оказания специальных социальных услуг, – по всем нотариальным действиям;</w:t>
      </w:r>
    </w:p>
    <w:p w14:paraId="2D7A2C9E" w14:textId="40ADF191" w:rsidR="00BC192D" w:rsidRPr="00BE7A3C" w:rsidRDefault="00BC192D" w:rsidP="00BE7A3C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E7A3C">
        <w:rPr>
          <w:spacing w:val="2"/>
        </w:rPr>
        <w:t xml:space="preserve">      </w:t>
      </w:r>
      <w:r w:rsidRPr="00BE7A3C">
        <w:rPr>
          <w:spacing w:val="2"/>
        </w:rPr>
        <w:tab/>
        <w:t>4) физические лица, страдающие хронической душевной болезнью, над которыми учреждена опека в установленном законодательством Республики Казахстан порядке, – за получение свидетельств о наследовании ими имущества;</w:t>
      </w:r>
    </w:p>
    <w:p w14:paraId="430E71C8" w14:textId="300623B6" w:rsidR="00BC192D" w:rsidRPr="00BE7A3C" w:rsidRDefault="00BC192D" w:rsidP="00BE7A3C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E7A3C">
        <w:rPr>
          <w:spacing w:val="2"/>
        </w:rPr>
        <w:t xml:space="preserve">      </w:t>
      </w:r>
      <w:r w:rsidRPr="00BE7A3C">
        <w:rPr>
          <w:spacing w:val="2"/>
        </w:rPr>
        <w:tab/>
        <w:t xml:space="preserve">5) пенсионеры по возрасту – по всем нотариальным действиям, за исключением нотариальных действий, </w:t>
      </w:r>
      <w:r w:rsidR="009636B3" w:rsidRPr="009636B3">
        <w:rPr>
          <w:spacing w:val="2"/>
        </w:rPr>
        <w:t>установленных подпунктами 1),2),3), 4), 5), 14), 15-1), 16 и 17) пункта 1 статьи 34 настоящего Закона</w:t>
      </w:r>
      <w:r w:rsidRPr="00BE7A3C">
        <w:rPr>
          <w:spacing w:val="2"/>
        </w:rPr>
        <w:t>;</w:t>
      </w:r>
    </w:p>
    <w:p w14:paraId="1C2FCAF8" w14:textId="09FEDA54" w:rsidR="00BC192D" w:rsidRPr="00BE7A3C" w:rsidRDefault="00BC192D" w:rsidP="00BE7A3C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E7A3C">
        <w:rPr>
          <w:spacing w:val="2"/>
        </w:rPr>
        <w:t xml:space="preserve">      </w:t>
      </w:r>
      <w:r w:rsidRPr="00BE7A3C">
        <w:rPr>
          <w:spacing w:val="2"/>
        </w:rPr>
        <w:tab/>
        <w:t xml:space="preserve">6) </w:t>
      </w:r>
      <w:proofErr w:type="spellStart"/>
      <w:r w:rsidRPr="00BE7A3C">
        <w:rPr>
          <w:spacing w:val="2"/>
        </w:rPr>
        <w:t>кандасы</w:t>
      </w:r>
      <w:proofErr w:type="spellEnd"/>
      <w:r w:rsidRPr="00BE7A3C">
        <w:rPr>
          <w:spacing w:val="2"/>
        </w:rPr>
        <w:t xml:space="preserve"> – по всем нотариальным действиям, связанным с приобретением гражданства Республики Казахстан;</w:t>
      </w:r>
    </w:p>
    <w:p w14:paraId="708A403E" w14:textId="110A82BD" w:rsidR="00BC192D" w:rsidRPr="00BE7A3C" w:rsidRDefault="00BC192D" w:rsidP="00BE7A3C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E7A3C">
        <w:rPr>
          <w:spacing w:val="2"/>
        </w:rPr>
        <w:t xml:space="preserve">      </w:t>
      </w:r>
      <w:r w:rsidRPr="00BE7A3C">
        <w:rPr>
          <w:spacing w:val="2"/>
        </w:rPr>
        <w:tab/>
        <w:t>7) дети-сироты и дети, оставшиеся без попечения родителей, до достижения ими восемнадцатилетнего возраста – в размере 50 процентов от установленного тарифа;</w:t>
      </w:r>
    </w:p>
    <w:p w14:paraId="02CF748D" w14:textId="00573D57" w:rsidR="00BC192D" w:rsidRPr="00BE7A3C" w:rsidRDefault="00BC192D" w:rsidP="00BE7A3C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E7A3C">
        <w:rPr>
          <w:spacing w:val="2"/>
        </w:rPr>
        <w:t xml:space="preserve">      </w:t>
      </w:r>
      <w:r w:rsidRPr="00BE7A3C">
        <w:rPr>
          <w:spacing w:val="2"/>
        </w:rPr>
        <w:tab/>
        <w:t>8) союз «Добровольное общество лиц с инвалидностью Казахстана», Казахское общество глухих, Казахское общество слепых, а также их производственные предприятия – в размере 50 процентов от установленного тарифа.»</w:t>
      </w:r>
      <w:r w:rsidR="00BE7A3C">
        <w:rPr>
          <w:spacing w:val="2"/>
        </w:rPr>
        <w:t>.</w:t>
      </w:r>
    </w:p>
    <w:p w14:paraId="4C30ACCE" w14:textId="626ED9C8" w:rsidR="00BC192D" w:rsidRDefault="00BC192D" w:rsidP="00BE7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</w:p>
    <w:p w14:paraId="51A5C6E4" w14:textId="5FCBEE9F" w:rsidR="007F5B13" w:rsidRDefault="007F5B13" w:rsidP="00BE7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</w:p>
    <w:p w14:paraId="2D8E22C7" w14:textId="40D8FE0A" w:rsidR="007F5B13" w:rsidRDefault="007F5B13" w:rsidP="00BE7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</w:p>
    <w:p w14:paraId="5F96A5FD" w14:textId="316ACB61" w:rsidR="007F5B13" w:rsidRDefault="007F5B13" w:rsidP="00BE7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</w:p>
    <w:p w14:paraId="6909145D" w14:textId="1C5F229B" w:rsidR="007F5B13" w:rsidRDefault="007F5B13" w:rsidP="00BE7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</w:p>
    <w:p w14:paraId="08BF6097" w14:textId="30E930E3" w:rsidR="007F5B13" w:rsidRDefault="007F5B13" w:rsidP="00BE7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</w:p>
    <w:p w14:paraId="7D05387F" w14:textId="4C555DA4" w:rsidR="007F5B13" w:rsidRDefault="007F5B13" w:rsidP="00BE7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</w:p>
    <w:p w14:paraId="01F64003" w14:textId="5F0267FD" w:rsidR="007F5B13" w:rsidRDefault="007F5B13" w:rsidP="00BE7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</w:p>
    <w:p w14:paraId="7A5C37E4" w14:textId="3ED914A6" w:rsidR="007F5B13" w:rsidRDefault="007F5B13" w:rsidP="00BE7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</w:p>
    <w:p w14:paraId="28F9F0A9" w14:textId="77777777" w:rsidR="007F5B13" w:rsidRPr="00BE7A3C" w:rsidRDefault="007F5B13" w:rsidP="00BE7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</w:p>
    <w:p w14:paraId="4BE268F5" w14:textId="77777777" w:rsidR="00BA176E" w:rsidRPr="00BA176E" w:rsidRDefault="00BA176E" w:rsidP="00BA1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</w:p>
    <w:p w14:paraId="7C23ABCA" w14:textId="77777777" w:rsidR="00A71057" w:rsidRPr="00A238B4" w:rsidRDefault="00A71057" w:rsidP="00EB29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</w:p>
    <w:p w14:paraId="7F8269C0" w14:textId="77777777" w:rsidR="00A71057" w:rsidRPr="00EB29A2" w:rsidRDefault="00A71057" w:rsidP="00402A1F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0"/>
          <w:szCs w:val="20"/>
          <w:lang w:val="ru-RU"/>
        </w:rPr>
      </w:pPr>
    </w:p>
    <w:p w14:paraId="491FF73E" w14:textId="77777777" w:rsidR="00A71057" w:rsidRPr="003666BB" w:rsidRDefault="00A71057" w:rsidP="00402A1F">
      <w:pPr>
        <w:rPr>
          <w:lang w:val="ru-RU"/>
        </w:rPr>
      </w:pPr>
    </w:p>
    <w:p w14:paraId="6A5CCF2D" w14:textId="77777777" w:rsidR="00A71057" w:rsidRPr="003666BB" w:rsidRDefault="00A71057" w:rsidP="00402A1F">
      <w:pPr>
        <w:rPr>
          <w:lang w:val="ru-RU"/>
        </w:rPr>
      </w:pPr>
    </w:p>
    <w:p w14:paraId="0584E065" w14:textId="77777777" w:rsidR="00A71057" w:rsidRPr="003666BB" w:rsidRDefault="00A71057">
      <w:pPr>
        <w:rPr>
          <w:lang w:val="ru-RU"/>
        </w:rPr>
      </w:pPr>
    </w:p>
    <w:sectPr w:rsidR="00A71057" w:rsidRPr="003666BB" w:rsidSect="0070430A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6273412">
    <w:abstractNumId w:val="8"/>
  </w:num>
  <w:num w:numId="2" w16cid:durableId="41639866">
    <w:abstractNumId w:val="6"/>
  </w:num>
  <w:num w:numId="3" w16cid:durableId="15860685">
    <w:abstractNumId w:val="5"/>
  </w:num>
  <w:num w:numId="4" w16cid:durableId="812253990">
    <w:abstractNumId w:val="4"/>
  </w:num>
  <w:num w:numId="5" w16cid:durableId="2140148289">
    <w:abstractNumId w:val="7"/>
  </w:num>
  <w:num w:numId="6" w16cid:durableId="1578437896">
    <w:abstractNumId w:val="3"/>
  </w:num>
  <w:num w:numId="7" w16cid:durableId="1832913616">
    <w:abstractNumId w:val="2"/>
  </w:num>
  <w:num w:numId="8" w16cid:durableId="1490168480">
    <w:abstractNumId w:val="1"/>
  </w:num>
  <w:num w:numId="9" w16cid:durableId="51118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1E70"/>
    <w:rsid w:val="00034616"/>
    <w:rsid w:val="0006063C"/>
    <w:rsid w:val="000F2583"/>
    <w:rsid w:val="00105B24"/>
    <w:rsid w:val="0015074B"/>
    <w:rsid w:val="00185284"/>
    <w:rsid w:val="00190992"/>
    <w:rsid w:val="001A43E0"/>
    <w:rsid w:val="00233F2B"/>
    <w:rsid w:val="00241EFE"/>
    <w:rsid w:val="0026481D"/>
    <w:rsid w:val="002956B8"/>
    <w:rsid w:val="0029639D"/>
    <w:rsid w:val="002A3736"/>
    <w:rsid w:val="002E498C"/>
    <w:rsid w:val="00326F90"/>
    <w:rsid w:val="003666BB"/>
    <w:rsid w:val="00371DAD"/>
    <w:rsid w:val="00382E2C"/>
    <w:rsid w:val="003865A2"/>
    <w:rsid w:val="003F00D5"/>
    <w:rsid w:val="00402A1F"/>
    <w:rsid w:val="004527DB"/>
    <w:rsid w:val="00455377"/>
    <w:rsid w:val="004D594A"/>
    <w:rsid w:val="004E4D03"/>
    <w:rsid w:val="00512BCE"/>
    <w:rsid w:val="005A6C1F"/>
    <w:rsid w:val="0066377A"/>
    <w:rsid w:val="006714D4"/>
    <w:rsid w:val="006A5F82"/>
    <w:rsid w:val="006E145C"/>
    <w:rsid w:val="0070430A"/>
    <w:rsid w:val="00710CCD"/>
    <w:rsid w:val="00715AA2"/>
    <w:rsid w:val="007610DB"/>
    <w:rsid w:val="00791473"/>
    <w:rsid w:val="007E6F5B"/>
    <w:rsid w:val="007F5B13"/>
    <w:rsid w:val="00834C7E"/>
    <w:rsid w:val="008875FE"/>
    <w:rsid w:val="008B5A01"/>
    <w:rsid w:val="008C6A5B"/>
    <w:rsid w:val="008E7938"/>
    <w:rsid w:val="009177DC"/>
    <w:rsid w:val="009636B3"/>
    <w:rsid w:val="00983999"/>
    <w:rsid w:val="009A5398"/>
    <w:rsid w:val="009E655A"/>
    <w:rsid w:val="00A238B4"/>
    <w:rsid w:val="00A5603D"/>
    <w:rsid w:val="00A71057"/>
    <w:rsid w:val="00AA1D8D"/>
    <w:rsid w:val="00B47730"/>
    <w:rsid w:val="00B67CEA"/>
    <w:rsid w:val="00B736D7"/>
    <w:rsid w:val="00BA176E"/>
    <w:rsid w:val="00BB51AA"/>
    <w:rsid w:val="00BC192D"/>
    <w:rsid w:val="00BE12F3"/>
    <w:rsid w:val="00BE7A3C"/>
    <w:rsid w:val="00C0027B"/>
    <w:rsid w:val="00C231A7"/>
    <w:rsid w:val="00C93329"/>
    <w:rsid w:val="00C9722D"/>
    <w:rsid w:val="00CB0664"/>
    <w:rsid w:val="00D826C3"/>
    <w:rsid w:val="00E32373"/>
    <w:rsid w:val="00E337A8"/>
    <w:rsid w:val="00E72BAB"/>
    <w:rsid w:val="00EB29A2"/>
    <w:rsid w:val="00F02662"/>
    <w:rsid w:val="00F21665"/>
    <w:rsid w:val="00F631A2"/>
    <w:rsid w:val="00F742D7"/>
    <w:rsid w:val="00F878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1949F"/>
  <w14:defaultImageDpi w14:val="300"/>
  <w15:docId w15:val="{4CB895CA-A3E3-47E4-8959-7DF6E2DE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B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6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860A8B-3C1C-4532-BD3F-6229CD7C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2353</Words>
  <Characters>13417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Bulbul</cp:lastModifiedBy>
  <cp:revision>4</cp:revision>
  <cp:lastPrinted>2025-12-25T07:21:00Z</cp:lastPrinted>
  <dcterms:created xsi:type="dcterms:W3CDTF">2025-12-18T13:58:00Z</dcterms:created>
  <dcterms:modified xsi:type="dcterms:W3CDTF">2025-12-25T07:50:00Z</dcterms:modified>
  <cp:category/>
</cp:coreProperties>
</file>